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8609"/>
        </w:tabs>
        <w:spacing w:before="166"/>
        <w:ind w:left="0" w:leftChars="0" w:right="104" w:firstLine="0" w:firstLineChars="0"/>
      </w:pPr>
      <w:bookmarkStart w:id="0" w:name="_GoBack"/>
      <w:bookmarkEnd w:id="0"/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782320</wp:posOffset>
                </wp:positionV>
                <wp:extent cx="2195830" cy="912558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5830" cy="9125585"/>
                          <a:chOff x="0" y="0"/>
                          <a:chExt cx="2195830" cy="9125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93675" cy="912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9125585">
                                <a:moveTo>
                                  <a:pt x="193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25585"/>
                                </a:lnTo>
                                <a:lnTo>
                                  <a:pt x="97154" y="9125585"/>
                                </a:lnTo>
                                <a:lnTo>
                                  <a:pt x="193675" y="9125585"/>
                                </a:lnTo>
                                <a:lnTo>
                                  <a:pt x="193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" y="1467485"/>
                            <a:ext cx="219519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5195" h="551815">
                                <a:moveTo>
                                  <a:pt x="19189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15"/>
                                </a:lnTo>
                                <a:lnTo>
                                  <a:pt x="1918970" y="551815"/>
                                </a:lnTo>
                                <a:lnTo>
                                  <a:pt x="2195195" y="275590"/>
                                </a:lnTo>
                                <a:lnTo>
                                  <a:pt x="1918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1C3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31494" y="7366000"/>
                            <a:ext cx="304800" cy="1099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1099185">
                                <a:moveTo>
                                  <a:pt x="0" y="0"/>
                                </a:moveTo>
                                <a:lnTo>
                                  <a:pt x="14605" y="132079"/>
                                </a:lnTo>
                                <a:lnTo>
                                  <a:pt x="97155" y="449579"/>
                                </a:lnTo>
                                <a:lnTo>
                                  <a:pt x="189865" y="763904"/>
                                </a:lnTo>
                                <a:lnTo>
                                  <a:pt x="304800" y="1099184"/>
                                </a:lnTo>
                                <a:lnTo>
                                  <a:pt x="304800" y="1041399"/>
                                </a:lnTo>
                                <a:lnTo>
                                  <a:pt x="209550" y="758825"/>
                                </a:lnTo>
                                <a:lnTo>
                                  <a:pt x="97155" y="379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1494" y="7366000"/>
                            <a:ext cx="304800" cy="1099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1099185">
                                <a:moveTo>
                                  <a:pt x="0" y="0"/>
                                </a:moveTo>
                                <a:lnTo>
                                  <a:pt x="97155" y="379094"/>
                                </a:lnTo>
                                <a:lnTo>
                                  <a:pt x="209550" y="758825"/>
                                </a:lnTo>
                                <a:lnTo>
                                  <a:pt x="304800" y="1041399"/>
                                </a:lnTo>
                                <a:lnTo>
                                  <a:pt x="304800" y="1099184"/>
                                </a:lnTo>
                                <a:lnTo>
                                  <a:pt x="189865" y="763904"/>
                                </a:lnTo>
                                <a:lnTo>
                                  <a:pt x="97155" y="449579"/>
                                </a:lnTo>
                                <a:lnTo>
                                  <a:pt x="14605" y="132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51535" y="8449309"/>
                            <a:ext cx="290830" cy="671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671830">
                                <a:moveTo>
                                  <a:pt x="0" y="0"/>
                                </a:moveTo>
                                <a:lnTo>
                                  <a:pt x="1905" y="62230"/>
                                </a:lnTo>
                                <a:lnTo>
                                  <a:pt x="74930" y="244475"/>
                                </a:lnTo>
                                <a:lnTo>
                                  <a:pt x="149859" y="421640"/>
                                </a:lnTo>
                                <a:lnTo>
                                  <a:pt x="270509" y="671830"/>
                                </a:lnTo>
                                <a:lnTo>
                                  <a:pt x="290830" y="671830"/>
                                </a:lnTo>
                                <a:lnTo>
                                  <a:pt x="167640" y="416560"/>
                                </a:lnTo>
                                <a:lnTo>
                                  <a:pt x="92709" y="231775"/>
                                </a:lnTo>
                                <a:lnTo>
                                  <a:pt x="19684" y="46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51535" y="8449309"/>
                            <a:ext cx="290830" cy="671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671830">
                                <a:moveTo>
                                  <a:pt x="0" y="0"/>
                                </a:moveTo>
                                <a:lnTo>
                                  <a:pt x="19684" y="46990"/>
                                </a:lnTo>
                                <a:lnTo>
                                  <a:pt x="92709" y="231775"/>
                                </a:lnTo>
                                <a:lnTo>
                                  <a:pt x="167640" y="416560"/>
                                </a:lnTo>
                                <a:lnTo>
                                  <a:pt x="290830" y="671830"/>
                                </a:lnTo>
                                <a:lnTo>
                                  <a:pt x="270509" y="671830"/>
                                </a:lnTo>
                                <a:lnTo>
                                  <a:pt x="149859" y="421640"/>
                                </a:lnTo>
                                <a:lnTo>
                                  <a:pt x="74930" y="244475"/>
                                </a:lnTo>
                                <a:lnTo>
                                  <a:pt x="1905" y="62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2085" y="4210050"/>
                            <a:ext cx="349885" cy="317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3177540">
                                <a:moveTo>
                                  <a:pt x="0" y="0"/>
                                </a:moveTo>
                                <a:lnTo>
                                  <a:pt x="0" y="196850"/>
                                </a:lnTo>
                                <a:lnTo>
                                  <a:pt x="4445" y="396875"/>
                                </a:lnTo>
                                <a:lnTo>
                                  <a:pt x="22225" y="791844"/>
                                </a:lnTo>
                                <a:lnTo>
                                  <a:pt x="49530" y="1188719"/>
                                </a:lnTo>
                                <a:lnTo>
                                  <a:pt x="86995" y="1583689"/>
                                </a:lnTo>
                                <a:lnTo>
                                  <a:pt x="132080" y="1978025"/>
                                </a:lnTo>
                                <a:lnTo>
                                  <a:pt x="192405" y="2370454"/>
                                </a:lnTo>
                                <a:lnTo>
                                  <a:pt x="262255" y="2762250"/>
                                </a:lnTo>
                                <a:lnTo>
                                  <a:pt x="344805" y="3152140"/>
                                </a:lnTo>
                                <a:lnTo>
                                  <a:pt x="349884" y="3177540"/>
                                </a:lnTo>
                                <a:lnTo>
                                  <a:pt x="337185" y="3054985"/>
                                </a:lnTo>
                                <a:lnTo>
                                  <a:pt x="267335" y="2712720"/>
                                </a:lnTo>
                                <a:lnTo>
                                  <a:pt x="207010" y="2367915"/>
                                </a:lnTo>
                                <a:lnTo>
                                  <a:pt x="144780" y="1978025"/>
                                </a:lnTo>
                                <a:lnTo>
                                  <a:pt x="97155" y="1583689"/>
                                </a:lnTo>
                                <a:lnTo>
                                  <a:pt x="57150" y="1188719"/>
                                </a:lnTo>
                                <a:lnTo>
                                  <a:pt x="29845" y="791844"/>
                                </a:lnTo>
                                <a:lnTo>
                                  <a:pt x="6985" y="396875"/>
                                </a:lnTo>
                                <a:lnTo>
                                  <a:pt x="1905" y="196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2085" y="4210050"/>
                            <a:ext cx="349885" cy="317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3177540">
                                <a:moveTo>
                                  <a:pt x="0" y="0"/>
                                </a:moveTo>
                                <a:lnTo>
                                  <a:pt x="1905" y="196850"/>
                                </a:lnTo>
                                <a:lnTo>
                                  <a:pt x="6985" y="396875"/>
                                </a:lnTo>
                                <a:lnTo>
                                  <a:pt x="29845" y="791844"/>
                                </a:lnTo>
                                <a:lnTo>
                                  <a:pt x="57150" y="1188719"/>
                                </a:lnTo>
                                <a:lnTo>
                                  <a:pt x="97155" y="1583689"/>
                                </a:lnTo>
                                <a:lnTo>
                                  <a:pt x="144780" y="1978025"/>
                                </a:lnTo>
                                <a:lnTo>
                                  <a:pt x="207010" y="2367915"/>
                                </a:lnTo>
                                <a:lnTo>
                                  <a:pt x="267335" y="2712720"/>
                                </a:lnTo>
                                <a:lnTo>
                                  <a:pt x="337185" y="3054985"/>
                                </a:lnTo>
                                <a:lnTo>
                                  <a:pt x="349884" y="3177540"/>
                                </a:lnTo>
                                <a:lnTo>
                                  <a:pt x="344805" y="3152140"/>
                                </a:lnTo>
                                <a:lnTo>
                                  <a:pt x="262255" y="2762250"/>
                                </a:lnTo>
                                <a:lnTo>
                                  <a:pt x="192405" y="2370454"/>
                                </a:lnTo>
                                <a:lnTo>
                                  <a:pt x="132080" y="1978025"/>
                                </a:lnTo>
                                <a:lnTo>
                                  <a:pt x="86995" y="1583689"/>
                                </a:lnTo>
                                <a:lnTo>
                                  <a:pt x="49530" y="1188719"/>
                                </a:lnTo>
                                <a:lnTo>
                                  <a:pt x="22225" y="791844"/>
                                </a:lnTo>
                                <a:lnTo>
                                  <a:pt x="4445" y="396875"/>
                                </a:lnTo>
                                <a:lnTo>
                                  <a:pt x="0" y="196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87044" y="5233034"/>
                            <a:ext cx="112395" cy="213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2132965">
                                <a:moveTo>
                                  <a:pt x="43624" y="2121900"/>
                                </a:moveTo>
                                <a:lnTo>
                                  <a:pt x="44449" y="2132965"/>
                                </a:lnTo>
                                <a:lnTo>
                                  <a:pt x="44449" y="2125344"/>
                                </a:lnTo>
                                <a:lnTo>
                                  <a:pt x="43624" y="2121900"/>
                                </a:lnTo>
                                <a:close/>
                              </a:path>
                              <a:path w="112395" h="2132965">
                                <a:moveTo>
                                  <a:pt x="112395" y="0"/>
                                </a:moveTo>
                                <a:lnTo>
                                  <a:pt x="84454" y="164464"/>
                                </a:lnTo>
                                <a:lnTo>
                                  <a:pt x="62229" y="329564"/>
                                </a:lnTo>
                                <a:lnTo>
                                  <a:pt x="29845" y="666750"/>
                                </a:lnTo>
                                <a:lnTo>
                                  <a:pt x="6984" y="1001394"/>
                                </a:lnTo>
                                <a:lnTo>
                                  <a:pt x="0" y="1333500"/>
                                </a:lnTo>
                                <a:lnTo>
                                  <a:pt x="1904" y="1670684"/>
                                </a:lnTo>
                                <a:lnTo>
                                  <a:pt x="19684" y="2005329"/>
                                </a:lnTo>
                                <a:lnTo>
                                  <a:pt x="22225" y="2032634"/>
                                </a:lnTo>
                                <a:lnTo>
                                  <a:pt x="43624" y="2121900"/>
                                </a:lnTo>
                                <a:lnTo>
                                  <a:pt x="34924" y="2005329"/>
                                </a:lnTo>
                                <a:lnTo>
                                  <a:pt x="14604" y="1670684"/>
                                </a:lnTo>
                                <a:lnTo>
                                  <a:pt x="6984" y="1333500"/>
                                </a:lnTo>
                                <a:lnTo>
                                  <a:pt x="14604" y="1001394"/>
                                </a:lnTo>
                                <a:lnTo>
                                  <a:pt x="34924" y="666750"/>
                                </a:lnTo>
                                <a:lnTo>
                                  <a:pt x="64770" y="332104"/>
                                </a:lnTo>
                                <a:lnTo>
                                  <a:pt x="86995" y="164464"/>
                                </a:lnTo>
                                <a:lnTo>
                                  <a:pt x="112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87044" y="5233034"/>
                            <a:ext cx="112395" cy="213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2132965">
                                <a:moveTo>
                                  <a:pt x="112395" y="0"/>
                                </a:moveTo>
                                <a:lnTo>
                                  <a:pt x="86995" y="164464"/>
                                </a:lnTo>
                                <a:lnTo>
                                  <a:pt x="64770" y="332104"/>
                                </a:lnTo>
                                <a:lnTo>
                                  <a:pt x="34924" y="666750"/>
                                </a:lnTo>
                                <a:lnTo>
                                  <a:pt x="14604" y="1001394"/>
                                </a:lnTo>
                                <a:lnTo>
                                  <a:pt x="6984" y="1333500"/>
                                </a:lnTo>
                                <a:lnTo>
                                  <a:pt x="14604" y="1670684"/>
                                </a:lnTo>
                                <a:lnTo>
                                  <a:pt x="34924" y="2005329"/>
                                </a:lnTo>
                                <a:lnTo>
                                  <a:pt x="44449" y="2132965"/>
                                </a:lnTo>
                                <a:lnTo>
                                  <a:pt x="44449" y="2125344"/>
                                </a:lnTo>
                                <a:lnTo>
                                  <a:pt x="22225" y="2032634"/>
                                </a:lnTo>
                                <a:lnTo>
                                  <a:pt x="19684" y="2005329"/>
                                </a:lnTo>
                                <a:lnTo>
                                  <a:pt x="1904" y="1670684"/>
                                </a:lnTo>
                                <a:lnTo>
                                  <a:pt x="0" y="1333500"/>
                                </a:lnTo>
                                <a:lnTo>
                                  <a:pt x="6984" y="1001394"/>
                                </a:lnTo>
                                <a:lnTo>
                                  <a:pt x="29845" y="666750"/>
                                </a:lnTo>
                                <a:lnTo>
                                  <a:pt x="62229" y="329564"/>
                                </a:lnTo>
                                <a:lnTo>
                                  <a:pt x="84454" y="164464"/>
                                </a:lnTo>
                                <a:lnTo>
                                  <a:pt x="112395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21334" y="7387590"/>
                            <a:ext cx="384810" cy="157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810" h="1570990">
                                <a:moveTo>
                                  <a:pt x="0" y="0"/>
                                </a:moveTo>
                                <a:lnTo>
                                  <a:pt x="29845" y="259714"/>
                                </a:lnTo>
                                <a:lnTo>
                                  <a:pt x="69850" y="516889"/>
                                </a:lnTo>
                                <a:lnTo>
                                  <a:pt x="116840" y="736599"/>
                                </a:lnTo>
                                <a:lnTo>
                                  <a:pt x="167005" y="956309"/>
                                </a:lnTo>
                                <a:lnTo>
                                  <a:pt x="231775" y="1168399"/>
                                </a:lnTo>
                                <a:lnTo>
                                  <a:pt x="287020" y="1328419"/>
                                </a:lnTo>
                                <a:lnTo>
                                  <a:pt x="349250" y="1485899"/>
                                </a:lnTo>
                                <a:lnTo>
                                  <a:pt x="384809" y="1570989"/>
                                </a:lnTo>
                                <a:lnTo>
                                  <a:pt x="379730" y="1543049"/>
                                </a:lnTo>
                                <a:lnTo>
                                  <a:pt x="351790" y="1438274"/>
                                </a:lnTo>
                                <a:lnTo>
                                  <a:pt x="299720" y="1301114"/>
                                </a:lnTo>
                                <a:lnTo>
                                  <a:pt x="249555" y="1163319"/>
                                </a:lnTo>
                                <a:lnTo>
                                  <a:pt x="187325" y="948689"/>
                                </a:lnTo>
                                <a:lnTo>
                                  <a:pt x="132080" y="731519"/>
                                </a:lnTo>
                                <a:lnTo>
                                  <a:pt x="84455" y="516889"/>
                                </a:lnTo>
                                <a:lnTo>
                                  <a:pt x="52070" y="314324"/>
                                </a:lnTo>
                                <a:lnTo>
                                  <a:pt x="24765" y="1098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21334" y="7387590"/>
                            <a:ext cx="384810" cy="157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810" h="1570990">
                                <a:moveTo>
                                  <a:pt x="0" y="0"/>
                                </a:moveTo>
                                <a:lnTo>
                                  <a:pt x="24765" y="109854"/>
                                </a:lnTo>
                                <a:lnTo>
                                  <a:pt x="52070" y="314324"/>
                                </a:lnTo>
                                <a:lnTo>
                                  <a:pt x="84455" y="516889"/>
                                </a:lnTo>
                                <a:lnTo>
                                  <a:pt x="132080" y="731519"/>
                                </a:lnTo>
                                <a:lnTo>
                                  <a:pt x="187325" y="948689"/>
                                </a:lnTo>
                                <a:lnTo>
                                  <a:pt x="249555" y="1163319"/>
                                </a:lnTo>
                                <a:lnTo>
                                  <a:pt x="299720" y="1301114"/>
                                </a:lnTo>
                                <a:lnTo>
                                  <a:pt x="351790" y="1438274"/>
                                </a:lnTo>
                                <a:lnTo>
                                  <a:pt x="379730" y="1543049"/>
                                </a:lnTo>
                                <a:lnTo>
                                  <a:pt x="349250" y="1485899"/>
                                </a:lnTo>
                                <a:lnTo>
                                  <a:pt x="287020" y="1328419"/>
                                </a:lnTo>
                                <a:lnTo>
                                  <a:pt x="231775" y="1168399"/>
                                </a:lnTo>
                                <a:lnTo>
                                  <a:pt x="167005" y="956309"/>
                                </a:lnTo>
                                <a:lnTo>
                                  <a:pt x="116840" y="736599"/>
                                </a:lnTo>
                                <a:lnTo>
                                  <a:pt x="69850" y="516889"/>
                                </a:lnTo>
                                <a:lnTo>
                                  <a:pt x="29845" y="2597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6464" y="8949055"/>
                            <a:ext cx="82550" cy="1720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09905" y="7265034"/>
                            <a:ext cx="3746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232410">
                                <a:moveTo>
                                  <a:pt x="0" y="0"/>
                                </a:moveTo>
                                <a:lnTo>
                                  <a:pt x="12064" y="121920"/>
                                </a:lnTo>
                                <a:lnTo>
                                  <a:pt x="37464" y="232410"/>
                                </a:lnTo>
                                <a:lnTo>
                                  <a:pt x="22225" y="99695"/>
                                </a:lnTo>
                                <a:lnTo>
                                  <a:pt x="22225" y="92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09905" y="7265034"/>
                            <a:ext cx="3746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232410">
                                <a:moveTo>
                                  <a:pt x="0" y="0"/>
                                </a:moveTo>
                                <a:lnTo>
                                  <a:pt x="22225" y="92075"/>
                                </a:lnTo>
                                <a:lnTo>
                                  <a:pt x="22225" y="99695"/>
                                </a:lnTo>
                                <a:lnTo>
                                  <a:pt x="37464" y="232410"/>
                                </a:lnTo>
                                <a:lnTo>
                                  <a:pt x="12064" y="121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36294" y="6536690"/>
                            <a:ext cx="985519" cy="1913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19" h="1913255">
                                <a:moveTo>
                                  <a:pt x="985519" y="0"/>
                                </a:moveTo>
                                <a:lnTo>
                                  <a:pt x="885190" y="92074"/>
                                </a:lnTo>
                                <a:lnTo>
                                  <a:pt x="795019" y="189229"/>
                                </a:lnTo>
                                <a:lnTo>
                                  <a:pt x="704850" y="289559"/>
                                </a:lnTo>
                                <a:lnTo>
                                  <a:pt x="619760" y="394334"/>
                                </a:lnTo>
                                <a:lnTo>
                                  <a:pt x="509905" y="536574"/>
                                </a:lnTo>
                                <a:lnTo>
                                  <a:pt x="410210" y="686434"/>
                                </a:lnTo>
                                <a:lnTo>
                                  <a:pt x="317500" y="838834"/>
                                </a:lnTo>
                                <a:lnTo>
                                  <a:pt x="234950" y="998854"/>
                                </a:lnTo>
                                <a:lnTo>
                                  <a:pt x="162560" y="1163319"/>
                                </a:lnTo>
                                <a:lnTo>
                                  <a:pt x="99695" y="1330959"/>
                                </a:lnTo>
                                <a:lnTo>
                                  <a:pt x="52070" y="1505584"/>
                                </a:lnTo>
                                <a:lnTo>
                                  <a:pt x="17145" y="1680844"/>
                                </a:lnTo>
                                <a:lnTo>
                                  <a:pt x="1905" y="1858009"/>
                                </a:lnTo>
                                <a:lnTo>
                                  <a:pt x="0" y="1870709"/>
                                </a:lnTo>
                                <a:lnTo>
                                  <a:pt x="14605" y="1913254"/>
                                </a:lnTo>
                                <a:lnTo>
                                  <a:pt x="17145" y="1863089"/>
                                </a:lnTo>
                                <a:lnTo>
                                  <a:pt x="34925" y="1680844"/>
                                </a:lnTo>
                                <a:lnTo>
                                  <a:pt x="64770" y="1508124"/>
                                </a:lnTo>
                                <a:lnTo>
                                  <a:pt x="112395" y="1336039"/>
                                </a:lnTo>
                                <a:lnTo>
                                  <a:pt x="172085" y="1165859"/>
                                </a:lnTo>
                                <a:lnTo>
                                  <a:pt x="245110" y="1003934"/>
                                </a:lnTo>
                                <a:lnTo>
                                  <a:pt x="327660" y="846454"/>
                                </a:lnTo>
                                <a:lnTo>
                                  <a:pt x="419735" y="688974"/>
                                </a:lnTo>
                                <a:lnTo>
                                  <a:pt x="517525" y="544194"/>
                                </a:lnTo>
                                <a:lnTo>
                                  <a:pt x="622300" y="399414"/>
                                </a:lnTo>
                                <a:lnTo>
                                  <a:pt x="709930" y="292099"/>
                                </a:lnTo>
                                <a:lnTo>
                                  <a:pt x="797560" y="191769"/>
                                </a:lnTo>
                                <a:lnTo>
                                  <a:pt x="890269" y="94614"/>
                                </a:lnTo>
                                <a:lnTo>
                                  <a:pt x="985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36294" y="6536690"/>
                            <a:ext cx="985519" cy="1913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19" h="1913255">
                                <a:moveTo>
                                  <a:pt x="985519" y="0"/>
                                </a:moveTo>
                                <a:lnTo>
                                  <a:pt x="890269" y="94614"/>
                                </a:lnTo>
                                <a:lnTo>
                                  <a:pt x="797560" y="191769"/>
                                </a:lnTo>
                                <a:lnTo>
                                  <a:pt x="709930" y="292099"/>
                                </a:lnTo>
                                <a:lnTo>
                                  <a:pt x="622300" y="399414"/>
                                </a:lnTo>
                                <a:lnTo>
                                  <a:pt x="517525" y="544194"/>
                                </a:lnTo>
                                <a:lnTo>
                                  <a:pt x="419735" y="688974"/>
                                </a:lnTo>
                                <a:lnTo>
                                  <a:pt x="327660" y="846454"/>
                                </a:lnTo>
                                <a:lnTo>
                                  <a:pt x="245110" y="1003934"/>
                                </a:lnTo>
                                <a:lnTo>
                                  <a:pt x="172085" y="1165859"/>
                                </a:lnTo>
                                <a:lnTo>
                                  <a:pt x="112395" y="1336039"/>
                                </a:lnTo>
                                <a:lnTo>
                                  <a:pt x="64770" y="1508124"/>
                                </a:lnTo>
                                <a:lnTo>
                                  <a:pt x="34925" y="1680844"/>
                                </a:lnTo>
                                <a:lnTo>
                                  <a:pt x="17145" y="1863089"/>
                                </a:lnTo>
                                <a:lnTo>
                                  <a:pt x="14605" y="1913254"/>
                                </a:lnTo>
                                <a:lnTo>
                                  <a:pt x="0" y="1870709"/>
                                </a:lnTo>
                                <a:lnTo>
                                  <a:pt x="1905" y="1858009"/>
                                </a:lnTo>
                                <a:lnTo>
                                  <a:pt x="17145" y="1680844"/>
                                </a:lnTo>
                                <a:lnTo>
                                  <a:pt x="52070" y="1505584"/>
                                </a:lnTo>
                                <a:lnTo>
                                  <a:pt x="99695" y="1330959"/>
                                </a:lnTo>
                                <a:lnTo>
                                  <a:pt x="162560" y="1163319"/>
                                </a:lnTo>
                                <a:lnTo>
                                  <a:pt x="234950" y="998854"/>
                                </a:lnTo>
                                <a:lnTo>
                                  <a:pt x="317500" y="838834"/>
                                </a:lnTo>
                                <a:lnTo>
                                  <a:pt x="410210" y="686434"/>
                                </a:lnTo>
                                <a:lnTo>
                                  <a:pt x="509905" y="536574"/>
                                </a:lnTo>
                                <a:lnTo>
                                  <a:pt x="619760" y="394334"/>
                                </a:lnTo>
                                <a:lnTo>
                                  <a:pt x="704850" y="289559"/>
                                </a:lnTo>
                                <a:lnTo>
                                  <a:pt x="795019" y="189229"/>
                                </a:lnTo>
                                <a:lnTo>
                                  <a:pt x="885190" y="92074"/>
                                </a:lnTo>
                                <a:lnTo>
                                  <a:pt x="98551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36294" y="8464550"/>
                            <a:ext cx="90170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484505">
                                <a:moveTo>
                                  <a:pt x="0" y="0"/>
                                </a:moveTo>
                                <a:lnTo>
                                  <a:pt x="1905" y="102234"/>
                                </a:lnTo>
                                <a:lnTo>
                                  <a:pt x="12065" y="201929"/>
                                </a:lnTo>
                                <a:lnTo>
                                  <a:pt x="37465" y="361949"/>
                                </a:lnTo>
                                <a:lnTo>
                                  <a:pt x="52070" y="401954"/>
                                </a:lnTo>
                                <a:lnTo>
                                  <a:pt x="90170" y="484504"/>
                                </a:lnTo>
                                <a:lnTo>
                                  <a:pt x="82550" y="461644"/>
                                </a:lnTo>
                                <a:lnTo>
                                  <a:pt x="49530" y="329564"/>
                                </a:lnTo>
                                <a:lnTo>
                                  <a:pt x="27305" y="199389"/>
                                </a:lnTo>
                                <a:lnTo>
                                  <a:pt x="17145" y="46989"/>
                                </a:lnTo>
                                <a:lnTo>
                                  <a:pt x="14605" y="39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36294" y="8464550"/>
                            <a:ext cx="90170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484505">
                                <a:moveTo>
                                  <a:pt x="0" y="0"/>
                                </a:moveTo>
                                <a:lnTo>
                                  <a:pt x="14605" y="39369"/>
                                </a:lnTo>
                                <a:lnTo>
                                  <a:pt x="17145" y="46989"/>
                                </a:lnTo>
                                <a:lnTo>
                                  <a:pt x="27305" y="199389"/>
                                </a:lnTo>
                                <a:lnTo>
                                  <a:pt x="49530" y="329564"/>
                                </a:lnTo>
                                <a:lnTo>
                                  <a:pt x="82550" y="461644"/>
                                </a:lnTo>
                                <a:lnTo>
                                  <a:pt x="90170" y="484504"/>
                                </a:lnTo>
                                <a:lnTo>
                                  <a:pt x="52070" y="401954"/>
                                </a:lnTo>
                                <a:lnTo>
                                  <a:pt x="37465" y="361949"/>
                                </a:lnTo>
                                <a:lnTo>
                                  <a:pt x="12065" y="201929"/>
                                </a:lnTo>
                                <a:lnTo>
                                  <a:pt x="1905" y="102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780" y="8958580"/>
                            <a:ext cx="77469" cy="162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836294" y="8407400"/>
                            <a:ext cx="1778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04775">
                                <a:moveTo>
                                  <a:pt x="0" y="0"/>
                                </a:moveTo>
                                <a:lnTo>
                                  <a:pt x="0" y="57149"/>
                                </a:lnTo>
                                <a:lnTo>
                                  <a:pt x="15240" y="97154"/>
                                </a:lnTo>
                                <a:lnTo>
                                  <a:pt x="17780" y="104774"/>
                                </a:lnTo>
                                <a:lnTo>
                                  <a:pt x="15240" y="41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36294" y="8407400"/>
                            <a:ext cx="1778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04775">
                                <a:moveTo>
                                  <a:pt x="0" y="0"/>
                                </a:moveTo>
                                <a:lnTo>
                                  <a:pt x="15240" y="41909"/>
                                </a:lnTo>
                                <a:lnTo>
                                  <a:pt x="17780" y="104774"/>
                                </a:lnTo>
                                <a:lnTo>
                                  <a:pt x="15240" y="97154"/>
                                </a:ln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75030" y="8826500"/>
                            <a:ext cx="11239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294640">
                                <a:moveTo>
                                  <a:pt x="0" y="0"/>
                                </a:moveTo>
                                <a:lnTo>
                                  <a:pt x="27304" y="104774"/>
                                </a:lnTo>
                                <a:lnTo>
                                  <a:pt x="32384" y="132079"/>
                                </a:lnTo>
                                <a:lnTo>
                                  <a:pt x="109854" y="294639"/>
                                </a:lnTo>
                                <a:lnTo>
                                  <a:pt x="112394" y="294639"/>
                                </a:lnTo>
                                <a:lnTo>
                                  <a:pt x="81914" y="209549"/>
                                </a:lnTo>
                                <a:lnTo>
                                  <a:pt x="52069" y="121919"/>
                                </a:lnTo>
                                <a:lnTo>
                                  <a:pt x="14604" y="39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75030" y="8826500"/>
                            <a:ext cx="11239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294640">
                                <a:moveTo>
                                  <a:pt x="0" y="0"/>
                                </a:moveTo>
                                <a:lnTo>
                                  <a:pt x="14604" y="39369"/>
                                </a:lnTo>
                                <a:lnTo>
                                  <a:pt x="52069" y="121919"/>
                                </a:lnTo>
                                <a:lnTo>
                                  <a:pt x="81914" y="209549"/>
                                </a:lnTo>
                                <a:lnTo>
                                  <a:pt x="112394" y="294639"/>
                                </a:lnTo>
                                <a:lnTo>
                                  <a:pt x="109854" y="294639"/>
                                </a:lnTo>
                                <a:lnTo>
                                  <a:pt x="32384" y="132079"/>
                                </a:lnTo>
                                <a:lnTo>
                                  <a:pt x="27304" y="104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6370" y="6447154"/>
                            <a:ext cx="466725" cy="167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678305">
                                <a:moveTo>
                                  <a:pt x="0" y="0"/>
                                </a:moveTo>
                                <a:lnTo>
                                  <a:pt x="26034" y="201295"/>
                                </a:lnTo>
                                <a:lnTo>
                                  <a:pt x="153034" y="681990"/>
                                </a:lnTo>
                                <a:lnTo>
                                  <a:pt x="294639" y="1159510"/>
                                </a:lnTo>
                                <a:lnTo>
                                  <a:pt x="466724" y="1678305"/>
                                </a:lnTo>
                                <a:lnTo>
                                  <a:pt x="466724" y="1584960"/>
                                </a:lnTo>
                                <a:lnTo>
                                  <a:pt x="320675" y="1151890"/>
                                </a:lnTo>
                                <a:lnTo>
                                  <a:pt x="153034" y="577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6370" y="6447154"/>
                            <a:ext cx="466725" cy="167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678305">
                                <a:moveTo>
                                  <a:pt x="0" y="0"/>
                                </a:moveTo>
                                <a:lnTo>
                                  <a:pt x="153034" y="577850"/>
                                </a:lnTo>
                                <a:lnTo>
                                  <a:pt x="320675" y="1151890"/>
                                </a:lnTo>
                                <a:lnTo>
                                  <a:pt x="466724" y="1584960"/>
                                </a:lnTo>
                                <a:lnTo>
                                  <a:pt x="466724" y="1678305"/>
                                </a:lnTo>
                                <a:lnTo>
                                  <a:pt x="294639" y="1159510"/>
                                </a:lnTo>
                                <a:lnTo>
                                  <a:pt x="153034" y="681990"/>
                                </a:lnTo>
                                <a:lnTo>
                                  <a:pt x="26034" y="201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59765" y="8095615"/>
                            <a:ext cx="441325" cy="102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1025525">
                                <a:moveTo>
                                  <a:pt x="0" y="0"/>
                                </a:moveTo>
                                <a:lnTo>
                                  <a:pt x="0" y="96519"/>
                                </a:lnTo>
                                <a:lnTo>
                                  <a:pt x="111759" y="372744"/>
                                </a:lnTo>
                                <a:lnTo>
                                  <a:pt x="227965" y="648334"/>
                                </a:lnTo>
                                <a:lnTo>
                                  <a:pt x="407034" y="1025524"/>
                                </a:lnTo>
                                <a:lnTo>
                                  <a:pt x="441325" y="1025524"/>
                                </a:lnTo>
                                <a:lnTo>
                                  <a:pt x="257809" y="633729"/>
                                </a:lnTo>
                                <a:lnTo>
                                  <a:pt x="137794" y="357504"/>
                                </a:lnTo>
                                <a:lnTo>
                                  <a:pt x="29844" y="74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59765" y="8095615"/>
                            <a:ext cx="441325" cy="102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1025525">
                                <a:moveTo>
                                  <a:pt x="0" y="0"/>
                                </a:moveTo>
                                <a:lnTo>
                                  <a:pt x="29844" y="74294"/>
                                </a:lnTo>
                                <a:lnTo>
                                  <a:pt x="137794" y="357504"/>
                                </a:lnTo>
                                <a:lnTo>
                                  <a:pt x="257809" y="633729"/>
                                </a:lnTo>
                                <a:lnTo>
                                  <a:pt x="441325" y="1025524"/>
                                </a:lnTo>
                                <a:lnTo>
                                  <a:pt x="407034" y="1025524"/>
                                </a:lnTo>
                                <a:lnTo>
                                  <a:pt x="227965" y="648334"/>
                                </a:lnTo>
                                <a:lnTo>
                                  <a:pt x="111759" y="372744"/>
                                </a:lnTo>
                                <a:lnTo>
                                  <a:pt x="0" y="965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6200" y="6026150"/>
                            <a:ext cx="7493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451484">
                                <a:moveTo>
                                  <a:pt x="0" y="0"/>
                                </a:moveTo>
                                <a:lnTo>
                                  <a:pt x="0" y="115569"/>
                                </a:lnTo>
                                <a:lnTo>
                                  <a:pt x="67309" y="417829"/>
                                </a:lnTo>
                                <a:lnTo>
                                  <a:pt x="74929" y="451485"/>
                                </a:lnTo>
                                <a:lnTo>
                                  <a:pt x="59690" y="268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6200" y="6026150"/>
                            <a:ext cx="7493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451484">
                                <a:moveTo>
                                  <a:pt x="0" y="0"/>
                                </a:moveTo>
                                <a:lnTo>
                                  <a:pt x="59690" y="268604"/>
                                </a:lnTo>
                                <a:lnTo>
                                  <a:pt x="74929" y="451485"/>
                                </a:lnTo>
                                <a:lnTo>
                                  <a:pt x="67309" y="417829"/>
                                </a:lnTo>
                                <a:lnTo>
                                  <a:pt x="0" y="1155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51764" y="6477000"/>
                            <a:ext cx="589915" cy="2398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2398395">
                                <a:moveTo>
                                  <a:pt x="0" y="0"/>
                                </a:moveTo>
                                <a:lnTo>
                                  <a:pt x="48259" y="398779"/>
                                </a:lnTo>
                                <a:lnTo>
                                  <a:pt x="107950" y="790575"/>
                                </a:lnTo>
                                <a:lnTo>
                                  <a:pt x="175259" y="1125854"/>
                                </a:lnTo>
                                <a:lnTo>
                                  <a:pt x="257175" y="1457959"/>
                                </a:lnTo>
                                <a:lnTo>
                                  <a:pt x="354330" y="1782445"/>
                                </a:lnTo>
                                <a:lnTo>
                                  <a:pt x="440054" y="2028825"/>
                                </a:lnTo>
                                <a:lnTo>
                                  <a:pt x="529590" y="2267585"/>
                                </a:lnTo>
                                <a:lnTo>
                                  <a:pt x="589915" y="2398395"/>
                                </a:lnTo>
                                <a:lnTo>
                                  <a:pt x="578485" y="2357120"/>
                                </a:lnTo>
                                <a:lnTo>
                                  <a:pt x="537210" y="2192654"/>
                                </a:lnTo>
                                <a:lnTo>
                                  <a:pt x="459104" y="1987550"/>
                                </a:lnTo>
                                <a:lnTo>
                                  <a:pt x="384175" y="1775459"/>
                                </a:lnTo>
                                <a:lnTo>
                                  <a:pt x="283209" y="1450339"/>
                                </a:lnTo>
                                <a:lnTo>
                                  <a:pt x="205104" y="1122679"/>
                                </a:lnTo>
                                <a:lnTo>
                                  <a:pt x="133984" y="786764"/>
                                </a:lnTo>
                                <a:lnTo>
                                  <a:pt x="81914" y="480694"/>
                                </a:lnTo>
                                <a:lnTo>
                                  <a:pt x="40639" y="17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51764" y="6477000"/>
                            <a:ext cx="589915" cy="2398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2398395">
                                <a:moveTo>
                                  <a:pt x="0" y="0"/>
                                </a:moveTo>
                                <a:lnTo>
                                  <a:pt x="40639" y="171450"/>
                                </a:lnTo>
                                <a:lnTo>
                                  <a:pt x="81914" y="480694"/>
                                </a:lnTo>
                                <a:lnTo>
                                  <a:pt x="133984" y="786764"/>
                                </a:lnTo>
                                <a:lnTo>
                                  <a:pt x="205104" y="1122679"/>
                                </a:lnTo>
                                <a:lnTo>
                                  <a:pt x="283209" y="1450339"/>
                                </a:lnTo>
                                <a:lnTo>
                                  <a:pt x="384175" y="1775459"/>
                                </a:lnTo>
                                <a:lnTo>
                                  <a:pt x="459104" y="1987550"/>
                                </a:lnTo>
                                <a:lnTo>
                                  <a:pt x="537210" y="2192654"/>
                                </a:lnTo>
                                <a:lnTo>
                                  <a:pt x="578485" y="2357120"/>
                                </a:lnTo>
                                <a:lnTo>
                                  <a:pt x="589915" y="2398395"/>
                                </a:lnTo>
                                <a:lnTo>
                                  <a:pt x="529590" y="2267585"/>
                                </a:lnTo>
                                <a:lnTo>
                                  <a:pt x="440054" y="2028825"/>
                                </a:lnTo>
                                <a:lnTo>
                                  <a:pt x="354330" y="1782445"/>
                                </a:lnTo>
                                <a:lnTo>
                                  <a:pt x="257175" y="1457959"/>
                                </a:lnTo>
                                <a:lnTo>
                                  <a:pt x="175259" y="1125854"/>
                                </a:lnTo>
                                <a:lnTo>
                                  <a:pt x="107950" y="790575"/>
                                </a:lnTo>
                                <a:lnTo>
                                  <a:pt x="48259" y="398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70890" y="8856980"/>
                            <a:ext cx="123189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264795">
                                <a:moveTo>
                                  <a:pt x="0" y="0"/>
                                </a:moveTo>
                                <a:lnTo>
                                  <a:pt x="40640" y="133985"/>
                                </a:lnTo>
                                <a:lnTo>
                                  <a:pt x="89534" y="264795"/>
                                </a:lnTo>
                                <a:lnTo>
                                  <a:pt x="123190" y="264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70890" y="8856980"/>
                            <a:ext cx="123189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264795">
                                <a:moveTo>
                                  <a:pt x="0" y="0"/>
                                </a:moveTo>
                                <a:lnTo>
                                  <a:pt x="123190" y="264795"/>
                                </a:lnTo>
                                <a:lnTo>
                                  <a:pt x="89534" y="264795"/>
                                </a:lnTo>
                                <a:lnTo>
                                  <a:pt x="40640" y="133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35889" y="6293484"/>
                            <a:ext cx="5588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354330">
                                <a:moveTo>
                                  <a:pt x="0" y="0"/>
                                </a:moveTo>
                                <a:lnTo>
                                  <a:pt x="14604" y="182245"/>
                                </a:lnTo>
                                <a:lnTo>
                                  <a:pt x="55879" y="354330"/>
                                </a:lnTo>
                                <a:lnTo>
                                  <a:pt x="29209" y="152400"/>
                                </a:lnTo>
                                <a:lnTo>
                                  <a:pt x="29209" y="137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5889" y="6293484"/>
                            <a:ext cx="5588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354330">
                                <a:moveTo>
                                  <a:pt x="0" y="0"/>
                                </a:moveTo>
                                <a:lnTo>
                                  <a:pt x="29209" y="137795"/>
                                </a:lnTo>
                                <a:lnTo>
                                  <a:pt x="29209" y="152400"/>
                                </a:lnTo>
                                <a:lnTo>
                                  <a:pt x="55879" y="354330"/>
                                </a:lnTo>
                                <a:lnTo>
                                  <a:pt x="14604" y="182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094" y="5179059"/>
                            <a:ext cx="1501775" cy="291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1775" h="2916555">
                                <a:moveTo>
                                  <a:pt x="1501775" y="0"/>
                                </a:moveTo>
                                <a:lnTo>
                                  <a:pt x="1351915" y="141604"/>
                                </a:lnTo>
                                <a:lnTo>
                                  <a:pt x="1210310" y="290829"/>
                                </a:lnTo>
                                <a:lnTo>
                                  <a:pt x="1071880" y="447039"/>
                                </a:lnTo>
                                <a:lnTo>
                                  <a:pt x="944880" y="607694"/>
                                </a:lnTo>
                                <a:lnTo>
                                  <a:pt x="780415" y="820419"/>
                                </a:lnTo>
                                <a:lnTo>
                                  <a:pt x="623570" y="1047750"/>
                                </a:lnTo>
                                <a:lnTo>
                                  <a:pt x="485140" y="1278889"/>
                                </a:lnTo>
                                <a:lnTo>
                                  <a:pt x="354330" y="1525269"/>
                                </a:lnTo>
                                <a:lnTo>
                                  <a:pt x="246380" y="1771014"/>
                                </a:lnTo>
                                <a:lnTo>
                                  <a:pt x="149225" y="2032634"/>
                                </a:lnTo>
                                <a:lnTo>
                                  <a:pt x="78105" y="2297429"/>
                                </a:lnTo>
                                <a:lnTo>
                                  <a:pt x="26035" y="2565399"/>
                                </a:lnTo>
                                <a:lnTo>
                                  <a:pt x="3175" y="2837815"/>
                                </a:lnTo>
                                <a:lnTo>
                                  <a:pt x="0" y="2853054"/>
                                </a:lnTo>
                                <a:lnTo>
                                  <a:pt x="26035" y="2916554"/>
                                </a:lnTo>
                                <a:lnTo>
                                  <a:pt x="26035" y="2837815"/>
                                </a:lnTo>
                                <a:lnTo>
                                  <a:pt x="48260" y="2569210"/>
                                </a:lnTo>
                                <a:lnTo>
                                  <a:pt x="100330" y="2300604"/>
                                </a:lnTo>
                                <a:lnTo>
                                  <a:pt x="167640" y="2035809"/>
                                </a:lnTo>
                                <a:lnTo>
                                  <a:pt x="264795" y="1782444"/>
                                </a:lnTo>
                                <a:lnTo>
                                  <a:pt x="373380" y="1532254"/>
                                </a:lnTo>
                                <a:lnTo>
                                  <a:pt x="496570" y="1290319"/>
                                </a:lnTo>
                                <a:lnTo>
                                  <a:pt x="638810" y="1059179"/>
                                </a:lnTo>
                                <a:lnTo>
                                  <a:pt x="788035" y="827404"/>
                                </a:lnTo>
                                <a:lnTo>
                                  <a:pt x="952500" y="611504"/>
                                </a:lnTo>
                                <a:lnTo>
                                  <a:pt x="1083310" y="450850"/>
                                </a:lnTo>
                                <a:lnTo>
                                  <a:pt x="1214120" y="294004"/>
                                </a:lnTo>
                                <a:lnTo>
                                  <a:pt x="1355725" y="145414"/>
                                </a:lnTo>
                                <a:lnTo>
                                  <a:pt x="1501775" y="3175"/>
                                </a:lnTo>
                                <a:lnTo>
                                  <a:pt x="1501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3094" y="5179059"/>
                            <a:ext cx="1501775" cy="291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1775" h="2916555">
                                <a:moveTo>
                                  <a:pt x="1501775" y="0"/>
                                </a:moveTo>
                                <a:lnTo>
                                  <a:pt x="1501775" y="3175"/>
                                </a:lnTo>
                                <a:lnTo>
                                  <a:pt x="1355725" y="145414"/>
                                </a:lnTo>
                                <a:lnTo>
                                  <a:pt x="1214120" y="294004"/>
                                </a:lnTo>
                                <a:lnTo>
                                  <a:pt x="1083310" y="450850"/>
                                </a:lnTo>
                                <a:lnTo>
                                  <a:pt x="952500" y="611504"/>
                                </a:lnTo>
                                <a:lnTo>
                                  <a:pt x="788035" y="827404"/>
                                </a:lnTo>
                                <a:lnTo>
                                  <a:pt x="638810" y="1059179"/>
                                </a:lnTo>
                                <a:lnTo>
                                  <a:pt x="496570" y="1290319"/>
                                </a:lnTo>
                                <a:lnTo>
                                  <a:pt x="373380" y="1532254"/>
                                </a:lnTo>
                                <a:lnTo>
                                  <a:pt x="264795" y="1782444"/>
                                </a:lnTo>
                                <a:lnTo>
                                  <a:pt x="167640" y="2035809"/>
                                </a:lnTo>
                                <a:lnTo>
                                  <a:pt x="100330" y="2300604"/>
                                </a:lnTo>
                                <a:lnTo>
                                  <a:pt x="48260" y="2569210"/>
                                </a:lnTo>
                                <a:lnTo>
                                  <a:pt x="26035" y="2837815"/>
                                </a:lnTo>
                                <a:lnTo>
                                  <a:pt x="26035" y="2916554"/>
                                </a:lnTo>
                                <a:lnTo>
                                  <a:pt x="0" y="2853054"/>
                                </a:lnTo>
                                <a:lnTo>
                                  <a:pt x="3175" y="2837815"/>
                                </a:lnTo>
                                <a:lnTo>
                                  <a:pt x="26035" y="2565399"/>
                                </a:lnTo>
                                <a:lnTo>
                                  <a:pt x="78105" y="2297429"/>
                                </a:lnTo>
                                <a:lnTo>
                                  <a:pt x="149225" y="2032634"/>
                                </a:lnTo>
                                <a:lnTo>
                                  <a:pt x="246380" y="1771014"/>
                                </a:lnTo>
                                <a:lnTo>
                                  <a:pt x="354330" y="1525269"/>
                                </a:lnTo>
                                <a:lnTo>
                                  <a:pt x="485140" y="1278889"/>
                                </a:lnTo>
                                <a:lnTo>
                                  <a:pt x="623570" y="1047750"/>
                                </a:lnTo>
                                <a:lnTo>
                                  <a:pt x="780415" y="820419"/>
                                </a:lnTo>
                                <a:lnTo>
                                  <a:pt x="944880" y="607694"/>
                                </a:lnTo>
                                <a:lnTo>
                                  <a:pt x="1071880" y="447039"/>
                                </a:lnTo>
                                <a:lnTo>
                                  <a:pt x="1210310" y="290829"/>
                                </a:lnTo>
                                <a:lnTo>
                                  <a:pt x="1351915" y="141604"/>
                                </a:lnTo>
                                <a:lnTo>
                                  <a:pt x="1501775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2459" y="8125459"/>
                            <a:ext cx="138430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730885">
                                <a:moveTo>
                                  <a:pt x="121217" y="692205"/>
                                </a:moveTo>
                                <a:lnTo>
                                  <a:pt x="123190" y="701040"/>
                                </a:lnTo>
                                <a:lnTo>
                                  <a:pt x="138430" y="730885"/>
                                </a:lnTo>
                                <a:lnTo>
                                  <a:pt x="121217" y="692205"/>
                                </a:lnTo>
                                <a:close/>
                              </a:path>
                              <a:path w="138430" h="730885">
                                <a:moveTo>
                                  <a:pt x="0" y="0"/>
                                </a:moveTo>
                                <a:lnTo>
                                  <a:pt x="3175" y="148590"/>
                                </a:lnTo>
                                <a:lnTo>
                                  <a:pt x="18415" y="301625"/>
                                </a:lnTo>
                                <a:lnTo>
                                  <a:pt x="55880" y="544195"/>
                                </a:lnTo>
                                <a:lnTo>
                                  <a:pt x="81915" y="603885"/>
                                </a:lnTo>
                                <a:lnTo>
                                  <a:pt x="121217" y="692205"/>
                                </a:lnTo>
                                <a:lnTo>
                                  <a:pt x="78105" y="499110"/>
                                </a:lnTo>
                                <a:lnTo>
                                  <a:pt x="44450" y="297815"/>
                                </a:lnTo>
                                <a:lnTo>
                                  <a:pt x="26034" y="66675"/>
                                </a:lnTo>
                                <a:lnTo>
                                  <a:pt x="22225" y="55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2459" y="8125459"/>
                            <a:ext cx="138430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730885">
                                <a:moveTo>
                                  <a:pt x="0" y="0"/>
                                </a:moveTo>
                                <a:lnTo>
                                  <a:pt x="22225" y="55880"/>
                                </a:lnTo>
                                <a:lnTo>
                                  <a:pt x="26034" y="66675"/>
                                </a:lnTo>
                                <a:lnTo>
                                  <a:pt x="44450" y="297815"/>
                                </a:lnTo>
                                <a:lnTo>
                                  <a:pt x="78105" y="499110"/>
                                </a:lnTo>
                                <a:lnTo>
                                  <a:pt x="123190" y="701040"/>
                                </a:lnTo>
                                <a:lnTo>
                                  <a:pt x="138430" y="730885"/>
                                </a:lnTo>
                                <a:lnTo>
                                  <a:pt x="81915" y="603885"/>
                                </a:lnTo>
                                <a:lnTo>
                                  <a:pt x="55880" y="544195"/>
                                </a:lnTo>
                                <a:lnTo>
                                  <a:pt x="18415" y="301625"/>
                                </a:lnTo>
                                <a:lnTo>
                                  <a:pt x="3175" y="148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044" y="8874759"/>
                            <a:ext cx="115570" cy="246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633094" y="8032750"/>
                            <a:ext cx="26034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160655">
                                <a:moveTo>
                                  <a:pt x="0" y="0"/>
                                </a:moveTo>
                                <a:lnTo>
                                  <a:pt x="0" y="93344"/>
                                </a:lnTo>
                                <a:lnTo>
                                  <a:pt x="22225" y="149225"/>
                                </a:lnTo>
                                <a:lnTo>
                                  <a:pt x="26035" y="160654"/>
                                </a:lnTo>
                                <a:lnTo>
                                  <a:pt x="26035" y="63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3094" y="8032750"/>
                            <a:ext cx="26034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160655">
                                <a:moveTo>
                                  <a:pt x="0" y="0"/>
                                </a:moveTo>
                                <a:lnTo>
                                  <a:pt x="26035" y="63500"/>
                                </a:lnTo>
                                <a:lnTo>
                                  <a:pt x="26035" y="160654"/>
                                </a:lnTo>
                                <a:lnTo>
                                  <a:pt x="22225" y="149225"/>
                                </a:lnTo>
                                <a:lnTo>
                                  <a:pt x="0" y="93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88975" y="8670290"/>
                            <a:ext cx="17145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451484">
                                <a:moveTo>
                                  <a:pt x="0" y="0"/>
                                </a:moveTo>
                                <a:lnTo>
                                  <a:pt x="40640" y="163829"/>
                                </a:lnTo>
                                <a:lnTo>
                                  <a:pt x="52069" y="205104"/>
                                </a:lnTo>
                                <a:lnTo>
                                  <a:pt x="167640" y="451484"/>
                                </a:lnTo>
                                <a:lnTo>
                                  <a:pt x="171450" y="451484"/>
                                </a:lnTo>
                                <a:lnTo>
                                  <a:pt x="122555" y="320674"/>
                                </a:lnTo>
                                <a:lnTo>
                                  <a:pt x="81915" y="186054"/>
                                </a:lnTo>
                                <a:lnTo>
                                  <a:pt x="26034" y="59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88975" y="8670290"/>
                            <a:ext cx="17145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451484">
                                <a:moveTo>
                                  <a:pt x="0" y="0"/>
                                </a:moveTo>
                                <a:lnTo>
                                  <a:pt x="26034" y="59689"/>
                                </a:lnTo>
                                <a:lnTo>
                                  <a:pt x="81915" y="186054"/>
                                </a:lnTo>
                                <a:lnTo>
                                  <a:pt x="122555" y="320674"/>
                                </a:lnTo>
                                <a:lnTo>
                                  <a:pt x="171450" y="451484"/>
                                </a:lnTo>
                                <a:lnTo>
                                  <a:pt x="167640" y="451484"/>
                                </a:lnTo>
                                <a:lnTo>
                                  <a:pt x="52069" y="205104"/>
                                </a:lnTo>
                                <a:lnTo>
                                  <a:pt x="40640" y="16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4353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o:spt="203" style="position:absolute;left:0pt;margin-left:23.75pt;margin-top:61.6pt;height:718.55pt;width:172.9pt;mso-position-horizontal-relative:page;mso-position-vertical-relative:page;z-index:-251657216;mso-width-relative:page;mso-height-relative:page;" coordsize="2195830,9125585" o:gfxdata="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NydHYcYAAAApAgAA&#10;GQAAAGRycy9fcmVscy9lMm9Eb2MueG1sLnJlbHO9kcFqAjEQhu9C3yHMvZvdFYqIWS8ieBX7AEMy&#10;mw1uJiGJpb69gVKoIPXmcWb4v/+D2Wy//Sy+KGUXWEHXtCCIdTCOrYLP0/59BSIXZINzYFJwpQzb&#10;4W2xOdKMpYby5GIWlcJZwVRKXEuZ9UQecxMicb2MIXksdUxWRtRntCT7tv2Q6S8DhjumOBgF6WCW&#10;IE7XWJufs8M4Ok27oC+euDyokM7X7grEZKko8GQc/iyXTWQL8rFD/xqH/j+H7jUO3a+DvHvwcAN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">
                <o:lock v:ext="edit" aspectratio="f"/>
                <v:shape id="Graphic 2" o:spid="_x0000_s1026" o:spt="100" style="position:absolute;left:0;top:0;height:9125585;width:193675;" fillcolor="#435369" filled="t" stroked="f" coordsize="193675,9125585" o:gfxdata="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dwX+8AAAA&#10;2gAAAA8AAAAAAAAAAQAgAAAAIgAAAGRycy9kb3ducmV2LnhtbFBLAQIUABQAAAAIAIdO4kAzLwWe&#10;OwAAADkAAAAQAAAAAAAAAAEAIAAAAAsBAABkcnMvc2hhcGV4bWwueG1sUEsFBgAAAAAGAAYAWwEA&#10;ALUDAAAAAA==&#10;" path="m193675,0l0,0,0,9125585,97154,9125585,193675,9125585,19367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" o:spid="_x0000_s1026" o:spt="100" style="position:absolute;left:635;top:1467485;height:551815;width:2195195;" fillcolor="#4371C3" filled="t" stroked="f" coordsize="2195195,551815" o:gfxdata="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T6pLugAAANoA&#10;AAAPAAAAAAAAAAEAIAAAACIAAABkcnMvZG93bnJldi54bWxQSwECFAAUAAAACACHTuJAMy8FnjsA&#10;AAA5AAAAEAAAAAAAAAABACAAAAAJAQAAZHJzL3NoYXBleG1sLnhtbFBLBQYAAAAABgAGAFsBAACz&#10;AwAAAAA=&#10;" path="m1918970,0l0,0,0,551815,1918970,551815,2195195,275590,191897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" o:spid="_x0000_s1026" o:spt="100" style="position:absolute;left:531494;top:7366000;height:1099185;width:304800;" fillcolor="#435369" filled="t" stroked="f" coordsize="304800,1099185" o:gfxdata="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4959L4A&#10;AADaAAAADwAAAAAAAAABACAAAAAiAAAAZHJzL2Rvd25yZXYueG1sUEsBAhQAFAAAAAgAh07iQDMv&#10;BZ47AAAAOQAAABAAAAAAAAAAAQAgAAAADQEAAGRycy9zaGFwZXhtbC54bWxQSwUGAAAAAAYABgBb&#10;AQAAtwMAAAAA&#10;" path="m0,0l14605,132079,97155,449579,189865,763904,304800,1099184,304800,1041399,209550,758825,97155,379094,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" o:spid="_x0000_s1026" o:spt="100" style="position:absolute;left:531494;top:7366000;height:1099185;width:304800;" filled="f" stroked="t" coordsize="304800,1099185" o:gfxdata="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kBz5bUAAADaAAAADwAA&#10;AAAAAAABACAAAAAiAAAAZHJzL2Rvd25yZXYueG1sUEsBAhQAFAAAAAgAh07iQDMvBZ47AAAAOQAA&#10;ABAAAAAAAAAAAQAgAAAABAEAAGRycy9zaGFwZXhtbC54bWxQSwUGAAAAAAYABgBbAQAArgMAAAAA&#10;" path="m0,0l97155,379094,209550,758825,304800,1041399,304800,1099184,189865,763904,97155,449579,14605,132079,0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  <v:shape id="Graphic 6" o:spid="_x0000_s1026" o:spt="100" style="position:absolute;left:851535;top:8449309;height:671830;width:290830;" fillcolor="#435369" filled="t" stroked="f" coordsize="290830,671830" o:gfxdata="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I7EGrsAAADa&#10;AAAADwAAAAAAAAABACAAAAAiAAAAZHJzL2Rvd25yZXYueG1sUEsBAhQAFAAAAAgAh07iQDMvBZ47&#10;AAAAOQAAABAAAAAAAAAAAQAgAAAACgEAAGRycy9zaGFwZXhtbC54bWxQSwUGAAAAAAYABgBbAQAA&#10;tAMAAAAA&#10;" path="m0,0l1905,62230,74930,244475,149859,421640,270509,671830,290830,671830,167640,416560,92709,231775,19684,46990,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" o:spid="_x0000_s1026" o:spt="100" style="position:absolute;left:851535;top:8449309;height:671830;width:290830;" filled="f" stroked="t" coordsize="290830,671830" o:gfxdata="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tKmWvQAA&#10;ANoAAAAPAAAAAAAAAAEAIAAAACIAAABkcnMvZG93bnJldi54bWxQSwECFAAUAAAACACHTuJAMy8F&#10;njsAAAA5AAAAEAAAAAAAAAABACAAAAAMAQAAZHJzL3NoYXBleG1sLnhtbFBLBQYAAAAABgAGAFsB&#10;AAC2AwAAAAA=&#10;" path="m0,0l19684,46990,92709,231775,167640,416560,290830,671830,270509,671830,149859,421640,74930,244475,1905,62230,0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  <v:shape id="Graphic 8" o:spid="_x0000_s1026" o:spt="100" style="position:absolute;left:172085;top:4210050;height:3177540;width:349885;" fillcolor="#435369" filled="t" stroked="f" coordsize="349885,3177540" o:gfxdata="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QYAjbgAAADaAAAA&#10;DwAAAAAAAAABACAAAAAiAAAAZHJzL2Rvd25yZXYueG1sUEsBAhQAFAAAAAgAh07iQDMvBZ47AAAA&#10;OQAAABAAAAAAAAAAAQAgAAAABwEAAGRycy9zaGFwZXhtbC54bWxQSwUGAAAAAAYABgBbAQAAsQMA&#10;AAAA&#10;" path="m0,0l0,196850,4445,396875,22225,791844,49530,1188719,86995,1583689,132080,1978025,192405,2370454,262255,2762250,344805,3152140,349884,3177540,337185,3054985,267335,2712720,207010,2367915,144780,1978025,97155,1583689,57150,1188719,29845,791844,6985,396875,1905,196850,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" o:spid="_x0000_s1026" o:spt="100" style="position:absolute;left:172085;top:4210050;height:3177540;width:349885;" filled="f" stroked="t" coordsize="349885,3177540" o:gfxdata="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gb2Xq5AAAA2gAA&#10;AA8AAAAAAAAAAQAgAAAAIgAAAGRycy9kb3ducmV2LnhtbFBLAQIUABQAAAAIAIdO4kAzLwWeOwAA&#10;ADkAAAAQAAAAAAAAAAEAIAAAAAgBAABkcnMvc2hhcGV4bWwueG1sUEsFBgAAAAAGAAYAWwEAALID&#10;AAAAAA==&#10;" path="m0,0l1905,196850,6985,396875,29845,791844,57150,1188719,97155,1583689,144780,1978025,207010,2367915,267335,2712720,337185,3054985,349884,3177540,344805,3152140,262255,2762250,192405,2370454,132080,1978025,86995,1583689,49530,1188719,22225,791844,4445,396875,0,196850,0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  <v:shape id="Graphic 10" o:spid="_x0000_s1026" o:spt="100" style="position:absolute;left:487044;top:5233034;height:2132965;width:112395;" fillcolor="#435369" filled="t" stroked="f" coordsize="112395,2132965" o:gfxdata="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64v9W/&#10;AAAA2wAAAA8AAAAAAAAAAQAgAAAAIgAAAGRycy9kb3ducmV2LnhtbFBLAQIUABQAAAAIAIdO4kAz&#10;LwWeOwAAADkAAAAQAAAAAAAAAAEAIAAAAA4BAABkcnMvc2hhcGV4bWwueG1sUEsFBgAAAAAGAAYA&#10;WwEAALgDAAAAAA==&#10;" path="m43624,2121900l44449,2132965,44449,2125344,43624,2121900xem112395,0l84454,164464,62229,329564,29845,666750,6984,1001394,0,1333500,1904,1670684,19684,2005329,22225,2032634,43624,2121900,34924,2005329,14604,1670684,6984,1333500,14604,1001394,34924,666750,64770,332104,86995,164464,11239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1" o:spid="_x0000_s1026" o:spt="100" style="position:absolute;left:487044;top:5233034;height:2132965;width:112395;" filled="f" stroked="t" coordsize="112395,2132965" o:gfxdata="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Iowg65AAAA2wAA&#10;AA8AAAAAAAAAAQAgAAAAIgAAAGRycy9kb3ducmV2LnhtbFBLAQIUABQAAAAIAIdO4kAzLwWeOwAA&#10;ADkAAAAQAAAAAAAAAAEAIAAAAAgBAABkcnMvc2hhcGV4bWwueG1sUEsFBgAAAAAGAAYAWwEAALID&#10;AAAAAA==&#10;" path="m112395,0l86995,164464,64770,332104,34924,666750,14604,1001394,6984,1333500,14604,1670684,34924,2005329,44449,2132965,44449,2125344,22225,2032634,19684,2005329,1904,1670684,0,1333500,6984,1001394,29845,666750,62229,329564,84454,164464,112395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  <v:shape id="Graphic 12" o:spid="_x0000_s1026" o:spt="100" style="position:absolute;left:521334;top:7387590;height:1570990;width:384810;" fillcolor="#435369" filled="t" stroked="f" coordsize="384810,1570990" o:gfxdata="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bSnSW5AAAA2wAA&#10;AA8AAAAAAAAAAQAgAAAAIgAAAGRycy9kb3ducmV2LnhtbFBLAQIUABQAAAAIAIdO4kAzLwWeOwAA&#10;ADkAAAAQAAAAAAAAAAEAIAAAAAgBAABkcnMvc2hhcGV4bWwueG1sUEsFBgAAAAAGAAYAWwEAALID&#10;AAAAAA==&#10;" path="m0,0l29845,259714,69850,516889,116840,736599,167005,956309,231775,1168399,287020,1328419,349250,1485899,384809,1570989,379730,1543049,351790,1438274,299720,1301114,249555,1163319,187325,948689,132080,731519,84455,516889,52070,314324,24765,109854,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3" o:spid="_x0000_s1026" o:spt="100" style="position:absolute;left:521334;top:7387590;height:1570990;width:384810;" filled="f" stroked="t" coordsize="384810,1570990" o:gfxdata="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HE3arsAAADb&#10;AAAADwAAAAAAAAABACAAAAAiAAAAZHJzL2Rvd25yZXYueG1sUEsBAhQAFAAAAAgAh07iQDMvBZ47&#10;AAAAOQAAABAAAAAAAAAAAQAgAAAACgEAAGRycy9zaGFwZXhtbC54bWxQSwUGAAAAAAYABgBbAQAA&#10;tAMAAAAA&#10;" path="m0,0l24765,109854,52070,314324,84455,516889,132080,731519,187325,948689,249555,1163319,299720,1301114,351790,1438274,379730,1543049,349250,1485899,287020,1328419,231775,1168399,167005,956309,116840,736599,69850,516889,29845,259714,0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  <v:shape id="Image 14" o:spid="_x0000_s1026" o:spt="75" type="#_x0000_t75" style="position:absolute;left:926464;top:8949055;height:172084;width:82550;" filled="f" o:preferrelative="t" stroked="f" coordsize="21600,21600" o:gfxdata="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eWE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f"/>
                </v:shape>
                <v:shape id="Graphic 15" o:spid="_x0000_s1026" o:spt="100" style="position:absolute;left:509905;top:7265034;height:232410;width:37465;" fillcolor="#435369" filled="t" stroked="f" coordsize="37465,232410" o:gfxdata="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ICTugAAANsA&#10;AAAPAAAAAAAAAAEAIAAAACIAAABkcnMvZG93bnJldi54bWxQSwECFAAUAAAACACHTuJAMy8FnjsA&#10;AAA5AAAAEAAAAAAAAAABACAAAAAJAQAAZHJzL3NoYXBleG1sLnhtbFBLBQYAAAAABgAGAFsBAACz&#10;AwAAAAA=&#10;" path="m0,0l12064,121920,37464,232410,22225,99695,22225,92075,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6" o:spid="_x0000_s1026" o:spt="100" style="position:absolute;left:509905;top:7265034;height:232410;width:37465;" filled="f" stroked="t" coordsize="37465,232410" o:gfxdata="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asF6W5AAAA2wAA&#10;AA8AAAAAAAAAAQAgAAAAIgAAAGRycy9kb3ducmV2LnhtbFBLAQIUABQAAAAIAIdO4kAzLwWeOwAA&#10;ADkAAAAQAAAAAAAAAAEAIAAAAAgBAABkcnMvc2hhcGV4bWwueG1sUEsFBgAAAAAGAAYAWwEAALID&#10;AAAAAA==&#10;" path="m0,0l22225,92075,22225,99695,37464,232410,12064,121920,0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  <v:shape id="Graphic 17" o:spid="_x0000_s1026" o:spt="100" style="position:absolute;left:836294;top:6536690;height:1913255;width:985519;" fillcolor="#435369" filled="t" stroked="f" coordsize="985519,1913255" o:gfxdata="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lqx+ugAAANsA&#10;AAAPAAAAAAAAAAEAIAAAACIAAABkcnMvZG93bnJldi54bWxQSwECFAAUAAAACACHTuJAMy8FnjsA&#10;AAA5AAAAEAAAAAAAAAABACAAAAAJAQAAZHJzL3NoYXBleG1sLnhtbFBLBQYAAAAABgAGAFsBAACz&#10;AwAAAAA=&#10;" path="m985519,0l885190,92074,795019,189229,704850,289559,619760,394334,509905,536574,410210,686434,317500,838834,234950,998854,162560,1163319,99695,1330959,52070,1505584,17145,1680844,1905,1858009,0,1870709,14605,1913254,17145,1863089,34925,1680844,64770,1508124,112395,1336039,172085,1165859,245110,1003934,327660,846454,419735,688974,517525,544194,622300,399414,709930,292099,797560,191769,890269,94614,98551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" o:spid="_x0000_s1026" o:spt="100" style="position:absolute;left:836294;top:6536690;height:1913255;width:985519;" filled="f" stroked="t" coordsize="985519,1913255" o:gfxdata="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fjrhLsAAADb&#10;AAAADwAAAAAAAAABACAAAAAiAAAAZHJzL2Rvd25yZXYueG1sUEsBAhQAFAAAAAgAh07iQDMvBZ47&#10;AAAAOQAAABAAAAAAAAAAAQAgAAAACgEAAGRycy9zaGFwZXhtbC54bWxQSwUGAAAAAAYABgBbAQAA&#10;tAMAAAAA&#10;" path="m985519,0l890269,94614,797560,191769,709930,292099,622300,399414,517525,544194,419735,688974,327660,846454,245110,1003934,172085,1165859,112395,1336039,64770,1508124,34925,1680844,17145,1863089,14605,1913254,0,1870709,1905,1858009,17145,1680844,52070,1505584,99695,1330959,162560,1163319,234950,998854,317500,838834,410210,686434,509905,536574,619760,394334,704850,289559,795019,189229,885190,92074,985519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  <v:shape id="Graphic 19" o:spid="_x0000_s1026" o:spt="100" style="position:absolute;left:836294;top:8464550;height:484505;width:90170;" fillcolor="#435369" filled="t" stroked="f" coordsize="90170,484505" o:gfxdata="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dBioO2AAAA2wAAAA8A&#10;AAAAAAAAAQAgAAAAIgAAAGRycy9kb3ducmV2LnhtbFBLAQIUABQAAAAIAIdO4kAzLwWeOwAAADkA&#10;AAAQAAAAAAAAAAEAIAAAAAUBAABkcnMvc2hhcGV4bWwueG1sUEsFBgAAAAAGAAYAWwEAAK8DAAAA&#10;AA==&#10;" path="m0,0l1905,102234,12065,201929,37465,361949,52070,401954,90170,484504,82550,461644,49530,329564,27305,199389,17145,46989,14605,39369,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0" o:spid="_x0000_s1026" o:spt="100" style="position:absolute;left:836294;top:8464550;height:484505;width:90170;" filled="f" stroked="t" coordsize="90170,484505" o:gfxdata="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+pHTrsAAADb&#10;AAAADwAAAAAAAAABACAAAAAiAAAAZHJzL2Rvd25yZXYueG1sUEsBAhQAFAAAAAgAh07iQDMvBZ47&#10;AAAAOQAAABAAAAAAAAAAAQAgAAAACgEAAGRycy9zaGFwZXhtbC54bWxQSwUGAAAAAAYABgBbAQAA&#10;tAMAAAAA&#10;" path="m0,0l14605,39369,17145,46989,27305,199389,49530,329564,82550,461644,90170,484504,52070,401954,37465,361949,12065,201929,1905,102234,0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  <v:shape id="Image 21" o:spid="_x0000_s1026" o:spt="75" type="#_x0000_t75" style="position:absolute;left:906780;top:8958580;height:162559;width:77469;" filled="f" o:preferrelative="t" stroked="f" coordsize="21600,21600" o:gfxdata="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RzL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  <v:shape id="Graphic 22" o:spid="_x0000_s1026" o:spt="100" style="position:absolute;left:836294;top:8407400;height:104775;width:17780;" fillcolor="#435369" filled="t" stroked="f" coordsize="17780,104775" o:gfxdata="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HDVi8AAAA&#10;2wAAAA8AAAAAAAAAAQAgAAAAIgAAAGRycy9kb3ducmV2LnhtbFBLAQIUABQAAAAIAIdO4kAzLwWe&#10;OwAAADkAAAAQAAAAAAAAAAEAIAAAAAsBAABkcnMvc2hhcGV4bWwueG1sUEsFBgAAAAAGAAYAWwEA&#10;ALUDAAAAAA==&#10;" path="m0,0l0,57149,15240,97154,17780,104774,15240,41909,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3" o:spid="_x0000_s1026" o:spt="100" style="position:absolute;left:836294;top:8407400;height:104775;width:17780;" filled="f" stroked="t" coordsize="17780,104775" o:gfxdata="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Yzyi8AAAA&#10;2wAAAA8AAAAAAAAAAQAgAAAAIgAAAGRycy9kb3ducmV2LnhtbFBLAQIUABQAAAAIAIdO4kAzLwWe&#10;OwAAADkAAAAQAAAAAAAAAAEAIAAAAAsBAABkcnMvc2hhcGV4bWwueG1sUEsFBgAAAAAGAAYAWwEA&#10;ALUDAAAAAA==&#10;" path="m0,0l15240,41909,17780,104774,15240,97154,0,57149,0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  <v:shape id="Graphic 24" o:spid="_x0000_s1026" o:spt="100" style="position:absolute;left:875030;top:8826500;height:294640;width:112395;" fillcolor="#435369" filled="t" stroked="f" coordsize="112395,294640" o:gfxdata="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JxIsvQAA&#10;ANsAAAAPAAAAAAAAAAEAIAAAACIAAABkcnMvZG93bnJldi54bWxQSwECFAAUAAAACACHTuJAMy8F&#10;njsAAAA5AAAAEAAAAAAAAAABACAAAAAMAQAAZHJzL3NoYXBleG1sLnhtbFBLBQYAAAAABgAGAFsB&#10;AAC2AwAAAAA=&#10;" path="m0,0l27304,104774,32384,132079,109854,294639,112394,294639,81914,209549,52069,121919,14604,39369,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5" o:spid="_x0000_s1026" o:spt="100" style="position:absolute;left:875030;top:8826500;height:294640;width:112395;" filled="f" stroked="t" coordsize="112395,294640" o:gfxdata="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QBRO8AAAA&#10;2wAAAA8AAAAAAAAAAQAgAAAAIgAAAGRycy9kb3ducmV2LnhtbFBLAQIUABQAAAAIAIdO4kAzLwWe&#10;OwAAADkAAAAQAAAAAAAAAAEAIAAAAAsBAABkcnMvc2hhcGV4bWwueG1sUEsFBgAAAAAGAAYAWwEA&#10;ALUDAAAAAA==&#10;" path="m0,0l14604,39369,52069,121919,81914,209549,112394,294639,109854,294639,32384,132079,27304,104774,0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  <v:shape id="Graphic 26" o:spid="_x0000_s1026" o:spt="100" style="position:absolute;left:166370;top:6447154;height:1678305;width:466725;" fillcolor="#435369" filled="t" stroked="f" coordsize="466725,1678305" o:gfxdata="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fefUugAAANsA&#10;AAAPAAAAAAAAAAEAIAAAACIAAABkcnMvZG93bnJldi54bWxQSwECFAAUAAAACACHTuJAMy8FnjsA&#10;AAA5AAAAEAAAAAAAAAABACAAAAAJAQAAZHJzL3NoYXBleG1sLnhtbFBLBQYAAAAABgAGAFsBAACz&#10;AwAAAAA=&#10;" path="m0,0l26034,201295,153034,681990,294639,1159510,466724,1678305,466724,1584960,320675,1151890,153034,577850,0,0xe">
                  <v:fill on="t" opacity="13106f" focussize="0,0"/>
                  <v:stroke on="f"/>
                  <v:imagedata o:title=""/>
                  <o:lock v:ext="edit" aspectratio="f"/>
                  <v:textbox inset="0mm,0mm,0mm,0mm"/>
                </v:shape>
                <v:shape id="Graphic 27" o:spid="_x0000_s1026" o:spt="100" style="position:absolute;left:166370;top:6447154;height:1678305;width:466725;" filled="f" stroked="t" coordsize="466725,1678305" o:gfxdata="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MJKdK/&#10;AAAA2wAAAA8AAAAAAAAAAQAgAAAAIgAAAGRycy9kb3ducmV2LnhtbFBLAQIUABQAAAAIAIdO4kAz&#10;LwWeOwAAADkAAAAQAAAAAAAAAAEAIAAAAA4BAABkcnMvc2hhcGV4bWwueG1sUEsFBgAAAAAGAAYA&#10;WwEAALgDAAAAAA==&#10;" path="m0,0l153034,577850,320675,1151890,466724,1584960,466724,1678305,294639,1159510,153034,681990,26034,201295,0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  <v:shape id="Graphic 28" o:spid="_x0000_s1026" o:spt="100" style="position:absolute;left:659765;top:8095615;height:1025525;width:441325;" fillcolor="#435369" filled="t" stroked="f" coordsize="441325,1025525" o:gfxdata="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yLejugAAANsA&#10;AAAPAAAAAAAAAAEAIAAAACIAAABkcnMvZG93bnJldi54bWxQSwECFAAUAAAACACHTuJAMy8FnjsA&#10;AAA5AAAAEAAAAAAAAAABACAAAAAJAQAAZHJzL3NoYXBleG1sLnhtbFBLBQYAAAAABgAGAFsBAACz&#10;AwAAAAA=&#10;" path="m0,0l0,96519,111759,372744,227965,648334,407034,1025524,441325,1025524,257809,633729,137794,357504,29844,74294,0,0xe">
                  <v:fill on="t" opacity="13106f" focussize="0,0"/>
                  <v:stroke on="f"/>
                  <v:imagedata o:title=""/>
                  <o:lock v:ext="edit" aspectratio="f"/>
                  <v:textbox inset="0mm,0mm,0mm,0mm"/>
                </v:shape>
                <v:shape id="Graphic 29" o:spid="_x0000_s1026" o:spt="100" style="position:absolute;left:659765;top:8095615;height:1025525;width:441325;" filled="f" stroked="t" coordsize="441325,1025525" o:gfxdata="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BjUq8AAAA&#10;2wAAAA8AAAAAAAAAAQAgAAAAIgAAAGRycy9kb3ducmV2LnhtbFBLAQIUABQAAAAIAIdO4kAzLwWe&#10;OwAAADkAAAAQAAAAAAAAAAEAIAAAAAsBAABkcnMvc2hhcGV4bWwueG1sUEsFBgAAAAAGAAYAWwEA&#10;ALUDAAAAAA==&#10;" path="m0,0l29844,74294,137794,357504,257809,633729,441325,1025524,407034,1025524,227965,648334,111759,372744,0,96519,0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  <v:shape id="Graphic 30" o:spid="_x0000_s1026" o:spt="100" style="position:absolute;left:76200;top:6026150;height:451484;width:74930;" fillcolor="#435369" filled="t" stroked="f" coordsize="74930,451484" o:gfxdata="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L2t0ugAAANsA&#10;AAAPAAAAAAAAAAEAIAAAACIAAABkcnMvZG93bnJldi54bWxQSwECFAAUAAAACACHTuJAMy8FnjsA&#10;AAA5AAAAEAAAAAAAAAABACAAAAAJAQAAZHJzL3NoYXBleG1sLnhtbFBLBQYAAAAABgAGAFsBAACz&#10;AwAAAAA=&#10;" path="m0,0l0,115569,67309,417829,74929,451485,59690,268604,0,0xe">
                  <v:fill on="t" opacity="13106f" focussize="0,0"/>
                  <v:stroke on="f"/>
                  <v:imagedata o:title=""/>
                  <o:lock v:ext="edit" aspectratio="f"/>
                  <v:textbox inset="0mm,0mm,0mm,0mm"/>
                </v:shape>
                <v:shape id="Graphic 31" o:spid="_x0000_s1026" o:spt="100" style="position:absolute;left:76200;top:6026150;height:451484;width:74930;" filled="f" stroked="t" coordsize="74930,451484" o:gfxdata="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Jes/74A&#10;AADbAAAADwAAAAAAAAABACAAAAAiAAAAZHJzL2Rvd25yZXYueG1sUEsBAhQAFAAAAAgAh07iQDMv&#10;BZ47AAAAOQAAABAAAAAAAAAAAQAgAAAADQEAAGRycy9zaGFwZXhtbC54bWxQSwUGAAAAAAYABgBb&#10;AQAAtwMAAAAA&#10;" path="m0,0l59690,268604,74929,451485,67309,417829,0,115569,0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  <v:shape id="Graphic 32" o:spid="_x0000_s1026" o:spt="100" style="position:absolute;left:151764;top:6477000;height:2398395;width:589915;" fillcolor="#435369" filled="t" stroked="f" coordsize="589915,2398395" o:gfxdata="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XDf2/&#10;AAAA2wAAAA8AAAAAAAAAAQAgAAAAIgAAAGRycy9kb3ducmV2LnhtbFBLAQIUABQAAAAIAIdO4kAz&#10;LwWeOwAAADkAAAAQAAAAAAAAAAEAIAAAAA4BAABkcnMvc2hhcGV4bWwueG1sUEsFBgAAAAAGAAYA&#10;WwEAALgDAAAAAA==&#10;" path="m0,0l48259,398779,107950,790575,175259,1125854,257175,1457959,354330,1782445,440054,2028825,529590,2267585,589915,2398395,578485,2357120,537210,2192654,459104,1987550,384175,1775459,283209,1450339,205104,1122679,133984,786764,81914,480694,40639,171450,0,0xe">
                  <v:fill on="t" opacity="13106f" focussize="0,0"/>
                  <v:stroke on="f"/>
                  <v:imagedata o:title=""/>
                  <o:lock v:ext="edit" aspectratio="f"/>
                  <v:textbox inset="0mm,0mm,0mm,0mm"/>
                </v:shape>
                <v:shape id="Graphic 33" o:spid="_x0000_s1026" o:spt="100" style="position:absolute;left:151764;top:6477000;height:2398395;width:589915;" filled="f" stroked="t" coordsize="589915,2398395" o:gfxdata="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E84ibsAAADb&#10;AAAADwAAAAAAAAABACAAAAAiAAAAZHJzL2Rvd25yZXYueG1sUEsBAhQAFAAAAAgAh07iQDMvBZ47&#10;AAAAOQAAABAAAAAAAAAAAQAgAAAACgEAAGRycy9zaGFwZXhtbC54bWxQSwUGAAAAAAYABgBbAQAA&#10;tAMAAAAA&#10;" path="m0,0l40639,171450,81914,480694,133984,786764,205104,1122679,283209,1450339,384175,1775459,459104,1987550,537210,2192654,578485,2357120,589915,2398395,529590,2267585,440054,2028825,354330,1782445,257175,1457959,175259,1125854,107950,790575,48259,398779,0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  <v:shape id="Graphic 34" o:spid="_x0000_s1026" o:spt="100" style="position:absolute;left:770890;top:8856980;height:264795;width:123189;" fillcolor="#435369" filled="t" stroked="f" coordsize="123189,264795" o:gfxdata="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pU5t&#10;wAAAANsAAAAPAAAAAAAAAAEAIAAAACIAAABkcnMvZG93bnJldi54bWxQSwECFAAUAAAACACHTuJA&#10;My8FnjsAAAA5AAAAEAAAAAAAAAABACAAAAAPAQAAZHJzL3NoYXBleG1sLnhtbFBLBQYAAAAABgAG&#10;AFsBAAC5AwAAAAA=&#10;" path="m0,0l40640,133985,89534,264795,123190,264795,0,0xe">
                  <v:fill on="t" opacity="13106f" focussize="0,0"/>
                  <v:stroke on="f"/>
                  <v:imagedata o:title=""/>
                  <o:lock v:ext="edit" aspectratio="f"/>
                  <v:textbox inset="0mm,0mm,0mm,0mm"/>
                </v:shape>
                <v:shape id="Graphic 35" o:spid="_x0000_s1026" o:spt="100" style="position:absolute;left:770890;top:8856980;height:264795;width:123189;" filled="f" stroked="t" coordsize="123189,264795" o:gfxdata="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Z/yfvQAA&#10;ANsAAAAPAAAAAAAAAAEAIAAAACIAAABkcnMvZG93bnJldi54bWxQSwECFAAUAAAACACHTuJAMy8F&#10;njsAAAA5AAAAEAAAAAAAAAABACAAAAAMAQAAZHJzL3NoYXBleG1sLnhtbFBLBQYAAAAABgAGAFsB&#10;AAC2AwAAAAA=&#10;" path="m0,0l123190,264795,89534,264795,40640,133985,0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  <v:shape id="Graphic 36" o:spid="_x0000_s1026" o:spt="100" style="position:absolute;left:135889;top:6293484;height:354330;width:55880;" fillcolor="#435369" filled="t" stroked="f" coordsize="55880,354330" o:gfxdata="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vHp5L4A&#10;AADbAAAADwAAAAAAAAABACAAAAAiAAAAZHJzL2Rvd25yZXYueG1sUEsBAhQAFAAAAAgAh07iQDMv&#10;BZ47AAAAOQAAABAAAAAAAAAAAQAgAAAADQEAAGRycy9zaGFwZXhtbC54bWxQSwUGAAAAAAYABgBb&#10;AQAAtwMAAAAA&#10;" path="m0,0l14604,182245,55879,354330,29209,152400,29209,137795,0,0xe">
                  <v:fill on="t" opacity="13106f" focussize="0,0"/>
                  <v:stroke on="f"/>
                  <v:imagedata o:title=""/>
                  <o:lock v:ext="edit" aspectratio="f"/>
                  <v:textbox inset="0mm,0mm,0mm,0mm"/>
                </v:shape>
                <v:shape id="Graphic 37" o:spid="_x0000_s1026" o:spt="100" style="position:absolute;left:135889;top:6293484;height:354330;width:55880;" filled="f" stroked="t" coordsize="55880,354330" o:gfxdata="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JRJV7sAAADb&#10;AAAADwAAAAAAAAABACAAAAAiAAAAZHJzL2Rvd25yZXYueG1sUEsBAhQAFAAAAAgAh07iQDMvBZ47&#10;AAAAOQAAABAAAAAAAAAAAQAgAAAACgEAAGRycy9zaGFwZXhtbC54bWxQSwUGAAAAAAYABgBbAQAA&#10;tAMAAAAA&#10;" path="m0,0l29209,137795,29209,152400,55879,354330,14604,182245,0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  <v:shape id="Graphic 38" o:spid="_x0000_s1026" o:spt="100" style="position:absolute;left:633094;top:5179059;height:2916555;width:1501775;" fillcolor="#435369" filled="t" stroked="f" coordsize="1501775,2916555" o:gfxdata="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mlVW5AAAA2wAA&#10;AA8AAAAAAAAAAQAgAAAAIgAAAGRycy9kb3ducmV2LnhtbFBLAQIUABQAAAAIAIdO4kAzLwWeOwAA&#10;ADkAAAAQAAAAAAAAAAEAIAAAAAgBAABkcnMvc2hhcGV4bWwueG1sUEsFBgAAAAAGAAYAWwEAALID&#10;AAAAAA==&#10;" path="m1501775,0l1351915,141604,1210310,290829,1071880,447039,944880,607694,780415,820419,623570,1047750,485140,1278889,354330,1525269,246380,1771014,149225,2032634,78105,2297429,26035,2565399,3175,2837815,0,2853054,26035,2916554,26035,2837815,48260,2569210,100330,2300604,167640,2035809,264795,1782444,373380,1532254,496570,1290319,638810,1059179,788035,827404,952500,611504,1083310,450850,1214120,294004,1355725,145414,1501775,3175,1501775,0xe">
                  <v:fill on="t" opacity="13106f" focussize="0,0"/>
                  <v:stroke on="f"/>
                  <v:imagedata o:title=""/>
                  <o:lock v:ext="edit" aspectratio="f"/>
                  <v:textbox inset="0mm,0mm,0mm,0mm"/>
                </v:shape>
                <v:shape id="Graphic 39" o:spid="_x0000_s1026" o:spt="100" style="position:absolute;left:633094;top:5179059;height:2916555;width:1501775;" filled="f" stroked="t" coordsize="1501775,2916555" o:gfxdata="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POazvQAA&#10;ANsAAAAPAAAAAAAAAAEAIAAAACIAAABkcnMvZG93bnJldi54bWxQSwECFAAUAAAACACHTuJAMy8F&#10;njsAAAA5AAAAEAAAAAAAAAABACAAAAAMAQAAZHJzL3NoYXBleG1sLnhtbFBLBQYAAAAABgAGAFsB&#10;AAC2AwAAAAA=&#10;" path="m1501775,0l1501775,3175,1355725,145414,1214120,294004,1083310,450850,952500,611504,788035,827404,638810,1059179,496570,1290319,373380,1532254,264795,1782444,167640,2035809,100330,2300604,48260,2569210,26035,2837815,26035,2916554,0,2853054,3175,2837815,26035,2565399,78105,2297429,149225,2032634,246380,1771014,354330,1525269,485140,1278889,623570,1047750,780415,820419,944880,607694,1071880,447039,1210310,290829,1351915,141604,1501775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  <v:shape id="Graphic 40" o:spid="_x0000_s1026" o:spt="100" style="position:absolute;left:632459;top:8125459;height:730885;width:138430;" fillcolor="#435369" filled="t" stroked="f" coordsize="138430,730885" o:gfxdata="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UKLnS5AAAA2wAA&#10;AA8AAAAAAAAAAQAgAAAAIgAAAGRycy9kb3ducmV2LnhtbFBLAQIUABQAAAAIAIdO4kAzLwWeOwAA&#10;ADkAAAAQAAAAAAAAAAEAIAAAAAgBAABkcnMvc2hhcGV4bWwueG1sUEsFBgAAAAAGAAYAWwEAALID&#10;AAAAAA==&#10;" path="m121217,692205l123190,701040,138430,730885,121217,692205xem0,0l3175,148590,18415,301625,55880,544195,81915,603885,121217,692205,78105,499110,44450,297815,26034,66675,22225,55880,0,0xe">
                  <v:fill on="t" opacity="13106f" focussize="0,0"/>
                  <v:stroke on="f"/>
                  <v:imagedata o:title=""/>
                  <o:lock v:ext="edit" aspectratio="f"/>
                  <v:textbox inset="0mm,0mm,0mm,0mm"/>
                </v:shape>
                <v:shape id="Graphic 41" o:spid="_x0000_s1026" o:spt="100" style="position:absolute;left:632459;top:8125459;height:730885;width:138430;" filled="f" stroked="t" coordsize="138430,730885" o:gfxdata="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Z7v774A&#10;AADbAAAADwAAAAAAAAABACAAAAAiAAAAZHJzL2Rvd25yZXYueG1sUEsBAhQAFAAAAAgAh07iQDMv&#10;BZ47AAAAOQAAABAAAAAAAAAAAQAgAAAADQEAAGRycy9zaGFwZXhtbC54bWxQSwUGAAAAAAYABgBb&#10;AQAAtwMAAAAA&#10;" path="m0,0l22225,55880,26034,66675,44450,297815,78105,499110,123190,701040,138430,730885,81915,603885,55880,544195,18415,301625,3175,148590,0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  <v:shape id="Image 42" o:spid="_x0000_s1026" o:spt="75" type="#_x0000_t75" style="position:absolute;left:741044;top:8874759;height:246380;width:115570;" filled="f" o:preferrelative="t" stroked="f" coordsize="21600,21600" o:gfxdata="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uIej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f"/>
                </v:shape>
                <v:shape id="Graphic 43" o:spid="_x0000_s1026" o:spt="100" style="position:absolute;left:633094;top:8032750;height:160655;width:26034;" fillcolor="#435369" filled="t" stroked="f" coordsize="26034,160655" o:gfxdata="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xsIpLsAAADb&#10;AAAADwAAAAAAAAABACAAAAAiAAAAZHJzL2Rvd25yZXYueG1sUEsBAhQAFAAAAAgAh07iQDMvBZ47&#10;AAAAOQAAABAAAAAAAAAAAQAgAAAACgEAAGRycy9zaGFwZXhtbC54bWxQSwUGAAAAAAYABgBbAQAA&#10;tAMAAAAA&#10;" path="m0,0l0,93344,22225,149225,26035,160654,26035,63500,0,0xe">
                  <v:fill on="t" opacity="13106f" focussize="0,0"/>
                  <v:stroke on="f"/>
                  <v:imagedata o:title=""/>
                  <o:lock v:ext="edit" aspectratio="f"/>
                  <v:textbox inset="0mm,0mm,0mm,0mm"/>
                </v:shape>
                <v:shape id="Graphic 44" o:spid="_x0000_s1026" o:spt="100" style="position:absolute;left:633094;top:8032750;height:160655;width:26034;" filled="f" stroked="t" coordsize="26034,160655" o:gfxdata="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1U2O8AAAA&#10;2wAAAA8AAAAAAAAAAQAgAAAAIgAAAGRycy9kb3ducmV2LnhtbFBLAQIUABQAAAAIAIdO4kAzLwWe&#10;OwAAADkAAAAQAAAAAAAAAAEAIAAAAAsBAABkcnMvc2hhcGV4bWwueG1sUEsFBgAAAAAGAAYAWwEA&#10;ALUDAAAAAA==&#10;" path="m0,0l26035,63500,26035,160654,22225,149225,0,93344,0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  <v:shape id="Graphic 45" o:spid="_x0000_s1026" o:spt="100" style="position:absolute;left:688975;top:8670290;height:451484;width:171450;" fillcolor="#435369" filled="t" stroked="f" coordsize="171450,451484" o:gfxdata="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/E0a7sAAADb&#10;AAAADwAAAAAAAAABACAAAAAiAAAAZHJzL2Rvd25yZXYueG1sUEsBAhQAFAAAAAgAh07iQDMvBZ47&#10;AAAAOQAAABAAAAAAAAAAAQAgAAAACgEAAGRycy9zaGFwZXhtbC54bWxQSwUGAAAAAAYABgBbAQAA&#10;tAMAAAAA&#10;" path="m0,0l40640,163829,52069,205104,167640,451484,171450,451484,122555,320674,81915,186054,26034,59689,0,0xe">
                  <v:fill on="t" opacity="13106f" focussize="0,0"/>
                  <v:stroke on="f"/>
                  <v:imagedata o:title=""/>
                  <o:lock v:ext="edit" aspectratio="f"/>
                  <v:textbox inset="0mm,0mm,0mm,0mm"/>
                </v:shape>
                <v:shape id="Graphic 46" o:spid="_x0000_s1026" o:spt="100" style="position:absolute;left:688975;top:8670290;height:451484;width:171450;" filled="f" stroked="t" coordsize="171450,451484" o:gfxdata="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XfMCr4A&#10;AADbAAAADwAAAAAAAAABACAAAAAiAAAAZHJzL2Rvd25yZXYueG1sUEsBAhQAFAAAAAgAh07iQDMv&#10;BZ47AAAAOQAAABAAAAAAAAAAAQAgAAAADQEAAGRycy9zaGFwZXhtbC54bWxQSwUGAAAAAAYABgBb&#10;AQAAtwMAAAAA&#10;" path="m0,0l26034,59689,81915,186054,122555,320674,171450,451484,167640,451484,52069,205104,40640,163829,0,0xe">
                  <v:fill on="f" focussize="0,0"/>
                  <v:stroke weight="0pt" color="#435369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</w:p>
    <w:p>
      <w:pPr>
        <w:pStyle w:val="5"/>
        <w:ind w:left="0"/>
      </w:pPr>
    </w:p>
    <w:p>
      <w:pPr>
        <w:pStyle w:val="5"/>
        <w:ind w:left="0"/>
      </w:pPr>
    </w:p>
    <w:p>
      <w:pPr>
        <w:pStyle w:val="5"/>
        <w:ind w:left="0"/>
      </w:pPr>
    </w:p>
    <w:p>
      <w:pPr>
        <w:pStyle w:val="5"/>
        <w:spacing w:before="282"/>
        <w:ind w:left="0"/>
      </w:pPr>
    </w:p>
    <w:p>
      <w:pPr>
        <w:pStyle w:val="6"/>
      </w:pPr>
      <w:r>
        <w:t>«Игра-путешествие</w:t>
      </w:r>
      <w:r>
        <w:rPr>
          <w:spacing w:val="-15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станциям страны ОБЖ».</w:t>
      </w:r>
    </w:p>
    <w:p>
      <w:pPr>
        <w:pStyle w:val="5"/>
        <w:spacing w:before="120"/>
        <w:ind w:left="0"/>
        <w:rPr>
          <w:b/>
          <w:sz w:val="40"/>
        </w:rPr>
      </w:pPr>
    </w:p>
    <w:p>
      <w:pPr>
        <w:pStyle w:val="6"/>
        <w:spacing w:line="259" w:lineRule="auto"/>
        <w:ind w:left="0" w:leftChars="0" w:firstLine="0" w:firstLineChars="0"/>
      </w:pPr>
    </w:p>
    <w:p>
      <w:pPr>
        <w:pStyle w:val="5"/>
        <w:ind w:left="0"/>
        <w:rPr>
          <w:b/>
          <w:sz w:val="40"/>
        </w:rPr>
      </w:pPr>
    </w:p>
    <w:p>
      <w:pPr>
        <w:pStyle w:val="5"/>
        <w:ind w:left="0"/>
        <w:rPr>
          <w:b/>
          <w:sz w:val="40"/>
        </w:rPr>
      </w:pPr>
    </w:p>
    <w:p>
      <w:pPr>
        <w:pStyle w:val="5"/>
        <w:ind w:left="0"/>
        <w:rPr>
          <w:b/>
          <w:sz w:val="40"/>
        </w:rPr>
      </w:pPr>
    </w:p>
    <w:p>
      <w:pPr>
        <w:pStyle w:val="5"/>
        <w:ind w:left="0"/>
        <w:rPr>
          <w:b/>
          <w:sz w:val="40"/>
        </w:rPr>
      </w:pPr>
    </w:p>
    <w:p>
      <w:pPr>
        <w:pStyle w:val="5"/>
        <w:ind w:left="0"/>
        <w:rPr>
          <w:b/>
          <w:sz w:val="40"/>
        </w:rPr>
      </w:pPr>
    </w:p>
    <w:p>
      <w:pPr>
        <w:pStyle w:val="5"/>
        <w:ind w:left="0"/>
        <w:rPr>
          <w:b/>
          <w:sz w:val="40"/>
        </w:rPr>
      </w:pPr>
    </w:p>
    <w:p>
      <w:pPr>
        <w:pStyle w:val="5"/>
        <w:ind w:left="0"/>
        <w:rPr>
          <w:b/>
          <w:sz w:val="40"/>
        </w:rPr>
      </w:pPr>
    </w:p>
    <w:p>
      <w:pPr>
        <w:pStyle w:val="5"/>
        <w:ind w:left="0"/>
        <w:rPr>
          <w:b/>
          <w:sz w:val="40"/>
        </w:rPr>
      </w:pPr>
    </w:p>
    <w:p>
      <w:pPr>
        <w:pStyle w:val="5"/>
        <w:spacing w:before="23"/>
        <w:ind w:left="0"/>
        <w:rPr>
          <w:b/>
          <w:sz w:val="40"/>
        </w:rPr>
      </w:pPr>
    </w:p>
    <w:p>
      <w:pPr>
        <w:spacing w:before="1" w:line="720" w:lineRule="auto"/>
        <w:ind w:left="4972" w:right="800" w:firstLine="0"/>
        <w:jc w:val="left"/>
        <w:rPr>
          <w:rFonts w:ascii="Calibri" w:hAnsi="Calibri"/>
          <w:color w:val="4371C3"/>
          <w:sz w:val="26"/>
        </w:rPr>
      </w:pPr>
      <w:r>
        <w:rPr>
          <w:rFonts w:ascii="Calibri" w:hAnsi="Calibri"/>
          <w:color w:val="4371C3"/>
          <w:sz w:val="26"/>
          <w:lang w:val="ru-RU"/>
        </w:rPr>
        <w:t>Учитель</w:t>
      </w:r>
      <w:r>
        <w:rPr>
          <w:rFonts w:ascii="Calibri" w:hAnsi="Calibri"/>
          <w:color w:val="4371C3"/>
          <w:spacing w:val="-15"/>
          <w:sz w:val="26"/>
        </w:rPr>
        <w:t xml:space="preserve"> </w:t>
      </w:r>
      <w:r>
        <w:rPr>
          <w:rFonts w:ascii="Calibri" w:hAnsi="Calibri"/>
          <w:color w:val="4371C3"/>
          <w:sz w:val="26"/>
        </w:rPr>
        <w:t>:Щербинина</w:t>
      </w:r>
      <w:r>
        <w:rPr>
          <w:rFonts w:ascii="Calibri" w:hAnsi="Calibri"/>
          <w:color w:val="4371C3"/>
          <w:spacing w:val="-15"/>
          <w:sz w:val="26"/>
        </w:rPr>
        <w:t xml:space="preserve"> </w:t>
      </w:r>
      <w:r>
        <w:rPr>
          <w:rFonts w:ascii="Calibri" w:hAnsi="Calibri"/>
          <w:color w:val="4371C3"/>
          <w:sz w:val="26"/>
        </w:rPr>
        <w:t xml:space="preserve">В.А </w:t>
      </w:r>
    </w:p>
    <w:p>
      <w:pPr>
        <w:spacing w:before="1" w:line="720" w:lineRule="auto"/>
        <w:ind w:left="4972" w:right="800" w:firstLine="0"/>
        <w:jc w:val="left"/>
        <w:rPr>
          <w:rFonts w:ascii="Calibri" w:hAnsi="Calibri"/>
          <w:sz w:val="26"/>
        </w:rPr>
      </w:pPr>
      <w:r>
        <w:rPr>
          <w:rFonts w:ascii="Calibri" w:hAnsi="Calibri"/>
          <w:color w:val="4371C3"/>
          <w:spacing w:val="-2"/>
          <w:sz w:val="26"/>
        </w:rPr>
        <w:t>202</w:t>
      </w:r>
      <w:r>
        <w:rPr>
          <w:rFonts w:hint="default" w:ascii="Calibri" w:hAnsi="Calibri"/>
          <w:color w:val="4371C3"/>
          <w:spacing w:val="-2"/>
          <w:sz w:val="26"/>
          <w:lang w:val="ru-RU"/>
        </w:rPr>
        <w:t>3</w:t>
      </w:r>
      <w:r>
        <w:rPr>
          <w:rFonts w:ascii="Calibri" w:hAnsi="Calibri"/>
          <w:color w:val="4371C3"/>
          <w:spacing w:val="-2"/>
          <w:sz w:val="26"/>
        </w:rPr>
        <w:t>год</w:t>
      </w:r>
    </w:p>
    <w:p>
      <w:pPr>
        <w:spacing w:after="0" w:line="720" w:lineRule="auto"/>
        <w:jc w:val="left"/>
        <w:rPr>
          <w:rFonts w:ascii="Calibri" w:hAnsi="Calibri"/>
          <w:sz w:val="26"/>
        </w:rPr>
        <w:sectPr>
          <w:type w:val="continuous"/>
          <w:pgSz w:w="11910" w:h="16840"/>
          <w:pgMar w:top="1220" w:right="740" w:bottom="280" w:left="1600" w:header="720" w:footer="720" w:gutter="0"/>
          <w:cols w:space="720" w:num="1"/>
        </w:sectPr>
      </w:pPr>
    </w:p>
    <w:p>
      <w:pPr>
        <w:pStyle w:val="2"/>
        <w:spacing w:before="64"/>
        <w:ind w:right="104"/>
        <w:rPr>
          <w:b w:val="0"/>
        </w:rPr>
      </w:pPr>
      <w:r>
        <w:t>Конспект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«Игра-путешествие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станциям</w:t>
      </w:r>
      <w:r>
        <w:rPr>
          <w:spacing w:val="-7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 xml:space="preserve">ОБЖ». </w:t>
      </w: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>
      <w:pPr>
        <w:pStyle w:val="5"/>
        <w:ind w:right="117" w:firstLine="70"/>
      </w:pPr>
      <w:r>
        <w:t>Формировать представления об основных источниках опасности, умения предвидеть</w:t>
      </w:r>
      <w:r>
        <w:rPr>
          <w:spacing w:val="-8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экстремальные</w:t>
      </w:r>
      <w:r>
        <w:rPr>
          <w:spacing w:val="-5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безопасное поведение на улицах и дорогах, в природе, дома; действовать в случае возникновения угрозы здоровью и жизни.</w:t>
      </w:r>
    </w:p>
    <w:p>
      <w:pPr>
        <w:pStyle w:val="5"/>
        <w:ind w:right="117" w:firstLine="70"/>
      </w:pPr>
      <w:r>
        <w:t>Развивать способности, которые дали бы детям возможность правильно оценивать</w:t>
      </w:r>
      <w:r>
        <w:rPr>
          <w:spacing w:val="-9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ситуации;</w:t>
      </w:r>
      <w:r>
        <w:rPr>
          <w:spacing w:val="-7"/>
        </w:rPr>
        <w:t xml:space="preserve"> </w:t>
      </w:r>
      <w:r>
        <w:t>совершенствовать</w:t>
      </w:r>
      <w:r>
        <w:rPr>
          <w:spacing w:val="-8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наблюдательности и бдительности.</w:t>
      </w:r>
    </w:p>
    <w:p>
      <w:pPr>
        <w:pStyle w:val="5"/>
        <w:ind w:right="104" w:firstLine="70"/>
      </w:pPr>
      <w:r>
        <w:t>Воспитывать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здоровье:</w:t>
      </w:r>
      <w:r>
        <w:rPr>
          <w:spacing w:val="-4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окружающих, воспитывать культуру поведения.</w:t>
      </w:r>
    </w:p>
    <w:p>
      <w:pPr>
        <w:pStyle w:val="5"/>
        <w:ind w:left="0"/>
      </w:pPr>
    </w:p>
    <w:p>
      <w:pPr>
        <w:pStyle w:val="5"/>
        <w:ind w:left="0" w:leftChars="0" w:firstLine="140" w:firstLineChars="50"/>
      </w:pPr>
      <w:r>
        <w:rPr>
          <w:b/>
          <w:bCs/>
          <w:u w:val="single"/>
          <w:lang w:val="ru-RU"/>
        </w:rPr>
        <w:t>Учитель</w:t>
      </w:r>
      <w:r>
        <w:rPr>
          <w:rFonts w:hint="default"/>
          <w:lang w:val="ru-RU"/>
        </w:rPr>
        <w:t xml:space="preserve">- </w:t>
      </w:r>
      <w:r>
        <w:t>Ребята.</w:t>
      </w:r>
      <w:r>
        <w:rPr>
          <w:spacing w:val="-3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вами</w:t>
      </w:r>
      <w:r>
        <w:rPr>
          <w:spacing w:val="-4"/>
        </w:rPr>
        <w:t xml:space="preserve"> </w:t>
      </w:r>
      <w:r>
        <w:t>отправимся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страну</w:t>
      </w:r>
      <w:r>
        <w:rPr>
          <w:spacing w:val="-3"/>
        </w:rPr>
        <w:t xml:space="preserve"> </w:t>
      </w:r>
      <w:r>
        <w:rPr>
          <w:spacing w:val="-2"/>
        </w:rPr>
        <w:t>безопасности.</w:t>
      </w:r>
    </w:p>
    <w:p>
      <w:pPr>
        <w:pStyle w:val="8"/>
        <w:numPr>
          <w:ilvl w:val="0"/>
          <w:numId w:val="1"/>
        </w:numPr>
        <w:tabs>
          <w:tab w:val="left" w:pos="265"/>
        </w:tabs>
        <w:spacing w:before="0" w:after="0" w:line="240" w:lineRule="auto"/>
        <w:ind w:left="265" w:right="0" w:hanging="162"/>
        <w:jc w:val="left"/>
        <w:rPr>
          <w:sz w:val="28"/>
        </w:rPr>
      </w:pPr>
      <w:r>
        <w:rPr>
          <w:sz w:val="28"/>
        </w:rPr>
        <w:t>Скажите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пожалуйста,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безопасность.</w:t>
      </w:r>
    </w:p>
    <w:p>
      <w:pPr>
        <w:pStyle w:val="5"/>
        <w:ind w:right="117"/>
      </w:pPr>
      <w:r>
        <w:rPr>
          <w:u w:val="single"/>
        </w:rPr>
        <w:t>Ответы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детей</w:t>
      </w:r>
      <w:r>
        <w:t>-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случилось никакой беды и неприятностей.</w:t>
      </w:r>
    </w:p>
    <w:p>
      <w:pPr>
        <w:pStyle w:val="5"/>
        <w:ind w:right="2374"/>
      </w:pPr>
      <w:r>
        <w:rPr>
          <w:b/>
          <w:bCs/>
          <w:u w:val="single"/>
          <w:lang w:val="ru-RU"/>
        </w:rPr>
        <w:t>Учи</w:t>
      </w:r>
      <w:r>
        <w:rPr>
          <w:b/>
          <w:bCs/>
          <w:u w:val="single"/>
        </w:rPr>
        <w:t>тель</w:t>
      </w:r>
      <w:r>
        <w:rPr>
          <w:rFonts w:hint="default"/>
          <w:u w:val="single"/>
          <w:lang w:val="ru-RU"/>
        </w:rPr>
        <w:t xml:space="preserve"> </w:t>
      </w:r>
      <w:r>
        <w:t>-Где</w:t>
      </w:r>
      <w:r>
        <w:rPr>
          <w:spacing w:val="-9"/>
        </w:rPr>
        <w:t xml:space="preserve"> </w:t>
      </w:r>
      <w:r>
        <w:t>нас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подстерегать</w:t>
      </w:r>
      <w:r>
        <w:rPr>
          <w:spacing w:val="-9"/>
        </w:rPr>
        <w:t xml:space="preserve"> </w:t>
      </w:r>
      <w:r>
        <w:t>опасность? (Дома, на улице, в лесу, на лугу, у реки и т.д.)</w:t>
      </w:r>
    </w:p>
    <w:p>
      <w:pPr>
        <w:pStyle w:val="8"/>
        <w:numPr>
          <w:ilvl w:val="0"/>
          <w:numId w:val="1"/>
        </w:numPr>
        <w:tabs>
          <w:tab w:val="left" w:pos="335"/>
        </w:tabs>
        <w:spacing w:before="0" w:after="0" w:line="240" w:lineRule="auto"/>
        <w:ind w:left="103" w:right="167" w:firstLine="70"/>
        <w:jc w:val="left"/>
        <w:rPr>
          <w:sz w:val="28"/>
        </w:rPr>
      </w:pPr>
      <w:r>
        <w:rPr>
          <w:sz w:val="28"/>
        </w:rPr>
        <w:t>На свете существуют опасности, которые могут не только испортить нам жизнь,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даже</w:t>
      </w:r>
      <w:r>
        <w:rPr>
          <w:spacing w:val="-2"/>
          <w:sz w:val="28"/>
        </w:rPr>
        <w:t xml:space="preserve"> </w:t>
      </w:r>
      <w:r>
        <w:rPr>
          <w:sz w:val="28"/>
        </w:rPr>
        <w:t>отнять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нас.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случилось,</w:t>
      </w:r>
      <w:r>
        <w:rPr>
          <w:spacing w:val="-4"/>
          <w:sz w:val="28"/>
        </w:rPr>
        <w:t xml:space="preserve"> </w:t>
      </w:r>
      <w:r>
        <w:rPr>
          <w:sz w:val="28"/>
        </w:rPr>
        <w:t>надо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 уметь предвидеть эти опасности и знать способы, как избежать их.</w:t>
      </w:r>
    </w:p>
    <w:p>
      <w:pPr>
        <w:pStyle w:val="5"/>
      </w:pPr>
      <w:r>
        <w:t>-Какие</w:t>
      </w:r>
      <w:r>
        <w:rPr>
          <w:spacing w:val="-5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возникнуть</w:t>
      </w:r>
      <w:r>
        <w:rPr>
          <w:spacing w:val="-6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нас?</w:t>
      </w:r>
      <w:r>
        <w:rPr>
          <w:spacing w:val="-4"/>
        </w:rPr>
        <w:t xml:space="preserve"> </w:t>
      </w:r>
      <w:r>
        <w:t>(Ответы</w:t>
      </w:r>
      <w:r>
        <w:rPr>
          <w:spacing w:val="-4"/>
        </w:rPr>
        <w:t xml:space="preserve"> </w:t>
      </w:r>
      <w:r>
        <w:rPr>
          <w:spacing w:val="-2"/>
        </w:rPr>
        <w:t>детей).</w:t>
      </w:r>
    </w:p>
    <w:p>
      <w:pPr>
        <w:pStyle w:val="5"/>
        <w:ind w:left="0"/>
      </w:pPr>
    </w:p>
    <w:p>
      <w:pPr>
        <w:pStyle w:val="5"/>
        <w:ind w:right="800"/>
      </w:pPr>
      <w:r>
        <w:rPr>
          <w:b/>
          <w:bCs/>
          <w:u w:val="single"/>
          <w:lang w:val="ru-RU"/>
        </w:rPr>
        <w:t>Учи</w:t>
      </w:r>
      <w:r>
        <w:rPr>
          <w:b/>
          <w:bCs/>
          <w:u w:val="single"/>
        </w:rPr>
        <w:t>тель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Ребята,</w:t>
      </w:r>
      <w:r>
        <w:rPr>
          <w:spacing w:val="-6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хотите</w:t>
      </w:r>
      <w:r>
        <w:rPr>
          <w:spacing w:val="-5"/>
        </w:rPr>
        <w:t xml:space="preserve"> </w:t>
      </w:r>
      <w:r>
        <w:t>побывать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 xml:space="preserve">безопасности? </w:t>
      </w:r>
      <w:r>
        <w:rPr>
          <w:u w:val="single"/>
        </w:rPr>
        <w:t>Ответы детей</w:t>
      </w:r>
      <w:r>
        <w:t>- Да!</w:t>
      </w:r>
    </w:p>
    <w:p>
      <w:pPr>
        <w:pStyle w:val="5"/>
      </w:pPr>
      <w:r>
        <w:rPr>
          <w:b/>
          <w:bCs/>
          <w:u w:val="single"/>
          <w:lang w:val="ru-RU"/>
        </w:rPr>
        <w:t>Учи</w:t>
      </w:r>
      <w:r>
        <w:rPr>
          <w:b/>
          <w:bCs/>
          <w:u w:val="single"/>
        </w:rPr>
        <w:t>тель</w:t>
      </w:r>
      <w:r>
        <w:rPr>
          <w:rFonts w:hint="default"/>
          <w:u w:val="single"/>
          <w:lang w:val="ru-RU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rPr>
          <w:spacing w:val="-2"/>
        </w:rPr>
        <w:t>готовы?</w:t>
      </w:r>
    </w:p>
    <w:p>
      <w:pPr>
        <w:pStyle w:val="5"/>
      </w:pPr>
      <w:r>
        <w:rPr>
          <w:spacing w:val="-4"/>
          <w:u w:val="single"/>
        </w:rPr>
        <w:t xml:space="preserve"> </w:t>
      </w:r>
      <w:r>
        <w:rPr>
          <w:u w:val="single"/>
        </w:rPr>
        <w:t>Ответы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>
        <w:t>:</w:t>
      </w:r>
      <w:r>
        <w:rPr>
          <w:spacing w:val="-3"/>
        </w:rPr>
        <w:t xml:space="preserve"> </w:t>
      </w:r>
      <w:r>
        <w:rPr>
          <w:spacing w:val="-5"/>
        </w:rPr>
        <w:t>Да!</w:t>
      </w:r>
    </w:p>
    <w:p>
      <w:pPr>
        <w:pStyle w:val="5"/>
        <w:ind w:left="0"/>
      </w:pPr>
    </w:p>
    <w:p>
      <w:pPr>
        <w:pStyle w:val="5"/>
        <w:ind w:right="117"/>
      </w:pPr>
      <w:r>
        <w:t>-Предлагаю</w:t>
      </w:r>
      <w:r>
        <w:rPr>
          <w:spacing w:val="-6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совершить</w:t>
      </w:r>
      <w:r>
        <w:rPr>
          <w:spacing w:val="-6"/>
        </w:rPr>
        <w:t xml:space="preserve"> </w:t>
      </w:r>
      <w:r>
        <w:t>путешествие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станциям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Безопасности. Мы будем останавливаться на станциях Дорожная, Пожарных, Здоровья.</w:t>
      </w:r>
    </w:p>
    <w:p>
      <w:pPr>
        <w:pStyle w:val="5"/>
      </w:pPr>
      <w:r>
        <w:t>Отправляемся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путешествие!?</w:t>
      </w:r>
    </w:p>
    <w:p>
      <w:pPr>
        <w:pStyle w:val="5"/>
        <w:ind w:left="0"/>
      </w:pPr>
    </w:p>
    <w:p>
      <w:pPr>
        <w:pStyle w:val="5"/>
        <w:ind w:left="173" w:right="117" w:hanging="70"/>
      </w:pPr>
      <w:r>
        <w:rPr>
          <w:b/>
          <w:bCs/>
          <w:u w:val="single"/>
          <w:lang w:val="ru-RU"/>
        </w:rPr>
        <w:t>Учи</w:t>
      </w:r>
      <w:r>
        <w:rPr>
          <w:b/>
          <w:bCs/>
          <w:u w:val="single"/>
        </w:rPr>
        <w:t>тель</w:t>
      </w:r>
      <w:r>
        <w:rPr>
          <w:rFonts w:hint="default"/>
          <w:lang w:val="ru-RU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думаете,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отправиться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путешествие? </w:t>
      </w:r>
      <w:r>
        <w:rPr>
          <w:u w:val="single"/>
        </w:rPr>
        <w:t>Ответы детей:</w:t>
      </w:r>
      <w:r>
        <w:t xml:space="preserve"> На поезде, на самолете, на машине, на пароходе.</w:t>
      </w:r>
    </w:p>
    <w:p>
      <w:pPr>
        <w:pStyle w:val="5"/>
        <w:ind w:right="117"/>
      </w:pPr>
      <w:r>
        <w:rPr>
          <w:b/>
          <w:bCs/>
          <w:u w:val="single"/>
          <w:lang w:val="ru-RU"/>
        </w:rPr>
        <w:t>Учи</w:t>
      </w:r>
      <w:r>
        <w:rPr>
          <w:b/>
          <w:bCs/>
          <w:u w:val="single"/>
        </w:rPr>
        <w:t>тель</w:t>
      </w:r>
      <w:r>
        <w:rPr>
          <w:rFonts w:hint="default"/>
          <w:lang w:val="ru-RU"/>
        </w:rPr>
        <w:t xml:space="preserve"> </w:t>
      </w:r>
      <w:r>
        <w:t xml:space="preserve"> : я предлагаю вам изобразить автобус, каждый из вас должен выбрать какай частью автобуса он будет (это психологический тест ,в конце занятия</w:t>
      </w:r>
      <w:r>
        <w:rPr>
          <w:spacing w:val="-3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охарактеризует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теста какой ребенок)</w:t>
      </w:r>
    </w:p>
    <w:p>
      <w:pPr>
        <w:pStyle w:val="5"/>
        <w:spacing w:before="1"/>
        <w:ind w:left="173" w:right="800" w:hanging="70"/>
      </w:pPr>
      <w:r>
        <w:rPr>
          <w:b/>
          <w:bCs/>
          <w:u w:val="single"/>
          <w:lang w:val="ru-RU"/>
        </w:rPr>
        <w:t>Учи</w:t>
      </w:r>
      <w:r>
        <w:rPr>
          <w:b/>
          <w:bCs/>
          <w:u w:val="single"/>
        </w:rPr>
        <w:t>тель</w:t>
      </w:r>
      <w:r>
        <w:rPr>
          <w:rFonts w:hint="default"/>
          <w:u w:val="single"/>
          <w:lang w:val="ru-RU"/>
        </w:rPr>
        <w:t xml:space="preserve"> 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Замечательно!</w:t>
      </w:r>
      <w:r>
        <w:rPr>
          <w:spacing w:val="-6"/>
        </w:rPr>
        <w:t xml:space="preserve"> </w:t>
      </w:r>
      <w:r>
        <w:t>Садимся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автобус.(звучит</w:t>
      </w:r>
      <w:r>
        <w:rPr>
          <w:spacing w:val="-6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автобуса) И вот мы оказались в стране «Безопасность».</w:t>
      </w:r>
    </w:p>
    <w:p>
      <w:pPr>
        <w:pStyle w:val="2"/>
      </w:pPr>
      <w:r>
        <w:t>Станция</w:t>
      </w:r>
      <w:r>
        <w:rPr>
          <w:spacing w:val="-1"/>
        </w:rPr>
        <w:t xml:space="preserve"> </w:t>
      </w:r>
      <w:r>
        <w:rPr>
          <w:spacing w:val="-2"/>
        </w:rPr>
        <w:t>Пожарных</w:t>
      </w:r>
    </w:p>
    <w:p>
      <w:pPr>
        <w:pStyle w:val="8"/>
        <w:numPr>
          <w:ilvl w:val="0"/>
          <w:numId w:val="1"/>
        </w:numPr>
        <w:tabs>
          <w:tab w:val="left" w:pos="265"/>
        </w:tabs>
        <w:spacing w:before="4" w:after="0" w:line="240" w:lineRule="auto"/>
        <w:ind w:left="265" w:right="0" w:hanging="162"/>
        <w:jc w:val="left"/>
        <w:rPr>
          <w:sz w:val="28"/>
        </w:rPr>
      </w:pPr>
      <w:r>
        <w:rPr>
          <w:sz w:val="28"/>
        </w:rPr>
        <w:t>Ребята,</w:t>
      </w:r>
      <w:r>
        <w:rPr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наша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первая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остановка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b/>
          <w:sz w:val="28"/>
        </w:rPr>
        <w:t>станци</w:t>
      </w:r>
      <w:r>
        <w:rPr>
          <w:rFonts w:ascii="Calibri" w:hAnsi="Calibri"/>
          <w:b/>
          <w:sz w:val="28"/>
        </w:rPr>
        <w:t>я</w:t>
      </w:r>
      <w:r>
        <w:rPr>
          <w:rFonts w:ascii="Calibri" w:hAnsi="Calibri"/>
          <w:b/>
          <w:spacing w:val="66"/>
          <w:sz w:val="28"/>
        </w:rPr>
        <w:t xml:space="preserve"> </w:t>
      </w:r>
      <w:r>
        <w:rPr>
          <w:b/>
          <w:spacing w:val="-2"/>
          <w:sz w:val="28"/>
        </w:rPr>
        <w:t>«Пожарных</w:t>
      </w:r>
      <w:r>
        <w:rPr>
          <w:spacing w:val="-2"/>
          <w:sz w:val="28"/>
        </w:rPr>
        <w:t>»,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560" w:right="740" w:bottom="280" w:left="1600" w:header="720" w:footer="720" w:gutter="0"/>
          <w:cols w:space="720" w:num="1"/>
        </w:sectPr>
      </w:pPr>
    </w:p>
    <w:p>
      <w:pPr>
        <w:spacing w:before="77"/>
        <w:ind w:left="103" w:right="104" w:firstLine="70"/>
        <w:jc w:val="left"/>
        <w:rPr>
          <w:i/>
          <w:sz w:val="28"/>
        </w:rPr>
      </w:pPr>
      <w:r>
        <w:rPr>
          <w:sz w:val="28"/>
        </w:rPr>
        <w:t>Наше</w:t>
      </w:r>
      <w:r>
        <w:rPr>
          <w:spacing w:val="-5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экран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(видео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обращение пожарного к детям.)</w:t>
      </w:r>
    </w:p>
    <w:p>
      <w:pPr>
        <w:pStyle w:val="5"/>
        <w:ind w:left="243"/>
      </w:pPr>
      <w:r>
        <w:t>загадывает</w:t>
      </w:r>
      <w:r>
        <w:rPr>
          <w:spacing w:val="66"/>
        </w:rPr>
        <w:t xml:space="preserve"> </w:t>
      </w:r>
      <w:r>
        <w:rPr>
          <w:spacing w:val="-2"/>
        </w:rPr>
        <w:t>загадку:</w:t>
      </w:r>
    </w:p>
    <w:p>
      <w:pPr>
        <w:pStyle w:val="5"/>
        <w:ind w:right="5784"/>
      </w:pPr>
      <w:r>
        <w:t>Рыжий зверь в печи сидит, Рыжий</w:t>
      </w:r>
      <w:r>
        <w:rPr>
          <w:spacing w:val="-9"/>
        </w:rPr>
        <w:t xml:space="preserve"> </w:t>
      </w:r>
      <w:r>
        <w:t>зверь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сердит. Он со злости ест дрова, Может, час, а может, два.</w:t>
      </w:r>
    </w:p>
    <w:p>
      <w:pPr>
        <w:pStyle w:val="5"/>
        <w:ind w:right="5784"/>
      </w:pPr>
      <w:r>
        <w:t>Ты</w:t>
      </w:r>
      <w:r>
        <w:rPr>
          <w:spacing w:val="-9"/>
        </w:rPr>
        <w:t xml:space="preserve"> </w:t>
      </w:r>
      <w:r>
        <w:t>рукой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тронь, Искусает он ладонь.</w:t>
      </w:r>
    </w:p>
    <w:p>
      <w:pPr>
        <w:pStyle w:val="5"/>
        <w:ind w:left="0"/>
      </w:pPr>
    </w:p>
    <w:p>
      <w:pPr>
        <w:spacing w:before="0"/>
        <w:ind w:left="103" w:right="0" w:firstLine="0"/>
        <w:jc w:val="left"/>
        <w:rPr>
          <w:sz w:val="28"/>
        </w:rPr>
      </w:pPr>
      <w:r>
        <w:rPr>
          <w:b/>
          <w:sz w:val="28"/>
        </w:rPr>
        <w:t>Дети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огонь.</w:t>
      </w:r>
    </w:p>
    <w:p>
      <w:pPr>
        <w:pStyle w:val="5"/>
      </w:pPr>
      <w:r>
        <w:t>Ребята,</w:t>
      </w:r>
      <w:r>
        <w:rPr>
          <w:spacing w:val="-3"/>
        </w:rPr>
        <w:t xml:space="preserve"> </w:t>
      </w:r>
      <w:r>
        <w:t>подумайте,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причиной</w:t>
      </w:r>
      <w:r>
        <w:rPr>
          <w:spacing w:val="-3"/>
        </w:rPr>
        <w:t xml:space="preserve"> </w:t>
      </w:r>
      <w:r>
        <w:t>пожара.</w:t>
      </w:r>
      <w:r>
        <w:rPr>
          <w:spacing w:val="-3"/>
        </w:rPr>
        <w:t xml:space="preserve"> </w:t>
      </w:r>
      <w:r>
        <w:t>(Ответы</w:t>
      </w:r>
      <w:r>
        <w:rPr>
          <w:spacing w:val="-1"/>
        </w:rPr>
        <w:t xml:space="preserve"> </w:t>
      </w:r>
      <w:r>
        <w:rPr>
          <w:spacing w:val="-2"/>
        </w:rPr>
        <w:t>детей)</w:t>
      </w:r>
    </w:p>
    <w:p>
      <w:pPr>
        <w:pStyle w:val="8"/>
        <w:numPr>
          <w:ilvl w:val="0"/>
          <w:numId w:val="1"/>
        </w:numPr>
        <w:tabs>
          <w:tab w:val="left" w:pos="265"/>
        </w:tabs>
        <w:spacing w:before="0" w:after="0" w:line="240" w:lineRule="auto"/>
        <w:ind w:left="103" w:right="625" w:firstLine="0"/>
        <w:jc w:val="left"/>
        <w:rPr>
          <w:sz w:val="28"/>
        </w:rPr>
      </w:pP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знаете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вы,</w:t>
      </w:r>
      <w:r>
        <w:rPr>
          <w:spacing w:val="-4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потушить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пожар?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при пожаре? Кто может затушить пожар?</w:t>
      </w:r>
    </w:p>
    <w:p>
      <w:pPr>
        <w:pStyle w:val="8"/>
        <w:numPr>
          <w:ilvl w:val="0"/>
          <w:numId w:val="1"/>
        </w:numPr>
        <w:tabs>
          <w:tab w:val="left" w:pos="265"/>
        </w:tabs>
        <w:spacing w:before="0" w:after="0" w:line="240" w:lineRule="auto"/>
        <w:ind w:left="265" w:right="0" w:hanging="16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знать?</w:t>
      </w:r>
    </w:p>
    <w:p>
      <w:pPr>
        <w:pStyle w:val="8"/>
        <w:numPr>
          <w:ilvl w:val="0"/>
          <w:numId w:val="2"/>
        </w:numPr>
        <w:tabs>
          <w:tab w:val="left" w:pos="383"/>
        </w:tabs>
        <w:spacing w:before="0" w:after="0" w:line="240" w:lineRule="auto"/>
        <w:ind w:left="383" w:right="0" w:hanging="280"/>
        <w:jc w:val="left"/>
        <w:rPr>
          <w:sz w:val="28"/>
        </w:rPr>
      </w:pP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спичками.</w:t>
      </w:r>
    </w:p>
    <w:p>
      <w:pPr>
        <w:pStyle w:val="8"/>
        <w:numPr>
          <w:ilvl w:val="0"/>
          <w:numId w:val="2"/>
        </w:numPr>
        <w:tabs>
          <w:tab w:val="left" w:pos="383"/>
        </w:tabs>
        <w:spacing w:before="0" w:after="0" w:line="240" w:lineRule="auto"/>
        <w:ind w:left="383" w:right="0" w:hanging="280"/>
        <w:jc w:val="left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включёнными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электроприборы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присмотра.</w:t>
      </w:r>
    </w:p>
    <w:p>
      <w:pPr>
        <w:pStyle w:val="8"/>
        <w:numPr>
          <w:ilvl w:val="0"/>
          <w:numId w:val="2"/>
        </w:numPr>
        <w:tabs>
          <w:tab w:val="left" w:pos="383"/>
        </w:tabs>
        <w:spacing w:before="0" w:after="0" w:line="240" w:lineRule="auto"/>
        <w:ind w:left="383" w:right="0" w:hanging="280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затушенных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костров.</w:t>
      </w:r>
    </w:p>
    <w:p>
      <w:pPr>
        <w:pStyle w:val="8"/>
        <w:numPr>
          <w:ilvl w:val="0"/>
          <w:numId w:val="2"/>
        </w:numPr>
        <w:tabs>
          <w:tab w:val="left" w:pos="383"/>
        </w:tabs>
        <w:spacing w:before="0" w:after="0" w:line="240" w:lineRule="auto"/>
        <w:ind w:left="383" w:right="0" w:hanging="280"/>
        <w:jc w:val="lef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поджигать</w:t>
      </w:r>
      <w:r>
        <w:rPr>
          <w:spacing w:val="-4"/>
          <w:sz w:val="28"/>
        </w:rPr>
        <w:t xml:space="preserve"> </w:t>
      </w:r>
      <w:r>
        <w:rPr>
          <w:sz w:val="28"/>
        </w:rPr>
        <w:t>сухую</w:t>
      </w:r>
      <w:r>
        <w:rPr>
          <w:spacing w:val="-2"/>
          <w:sz w:val="28"/>
        </w:rPr>
        <w:t xml:space="preserve"> </w:t>
      </w:r>
      <w:r>
        <w:rPr>
          <w:sz w:val="28"/>
        </w:rPr>
        <w:t>траву,</w:t>
      </w:r>
      <w:r>
        <w:rPr>
          <w:spacing w:val="-3"/>
          <w:sz w:val="28"/>
        </w:rPr>
        <w:t xml:space="preserve"> </w:t>
      </w:r>
      <w:r>
        <w:rPr>
          <w:sz w:val="28"/>
        </w:rPr>
        <w:t>тополиный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пух,</w:t>
      </w:r>
      <w:r>
        <w:rPr>
          <w:spacing w:val="-2"/>
          <w:sz w:val="28"/>
        </w:rPr>
        <w:t xml:space="preserve"> </w:t>
      </w:r>
      <w:r>
        <w:rPr>
          <w:sz w:val="28"/>
        </w:rPr>
        <w:t>мусор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баках.</w:t>
      </w:r>
    </w:p>
    <w:p>
      <w:pPr>
        <w:pStyle w:val="8"/>
        <w:numPr>
          <w:ilvl w:val="0"/>
          <w:numId w:val="2"/>
        </w:numPr>
        <w:tabs>
          <w:tab w:val="left" w:pos="383"/>
        </w:tabs>
        <w:spacing w:before="0" w:after="0" w:line="240" w:lineRule="auto"/>
        <w:ind w:left="383" w:right="0" w:hanging="280"/>
        <w:jc w:val="left"/>
        <w:rPr>
          <w:sz w:val="28"/>
        </w:rPr>
      </w:pPr>
      <w:r>
        <w:rPr>
          <w:sz w:val="28"/>
        </w:rPr>
        <w:t>Опасно</w:t>
      </w:r>
      <w:r>
        <w:rPr>
          <w:spacing w:val="-3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сушить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2"/>
          <w:sz w:val="28"/>
        </w:rPr>
        <w:t xml:space="preserve"> </w:t>
      </w:r>
      <w:r>
        <w:rPr>
          <w:sz w:val="28"/>
        </w:rPr>
        <w:t>около</w:t>
      </w:r>
      <w:r>
        <w:rPr>
          <w:spacing w:val="-2"/>
          <w:sz w:val="28"/>
        </w:rPr>
        <w:t xml:space="preserve"> печи.</w:t>
      </w:r>
    </w:p>
    <w:p>
      <w:pPr>
        <w:pStyle w:val="5"/>
        <w:ind w:left="0"/>
      </w:pPr>
    </w:p>
    <w:p>
      <w:pPr>
        <w:pStyle w:val="5"/>
        <w:ind w:right="117" w:firstLine="70"/>
      </w:pPr>
      <w:r>
        <w:rPr>
          <w:b/>
          <w:u w:val="single"/>
          <w:lang w:val="ru-RU"/>
        </w:rPr>
        <w:t>Учи</w:t>
      </w:r>
      <w:r>
        <w:rPr>
          <w:b/>
          <w:u w:val="single"/>
        </w:rPr>
        <w:t>тель</w:t>
      </w:r>
      <w:r>
        <w:rPr>
          <w:rFonts w:hint="default"/>
          <w:b/>
          <w:u w:val="single"/>
          <w:lang w:val="ru-RU"/>
        </w:rPr>
        <w:t xml:space="preserve"> </w:t>
      </w:r>
      <w:r>
        <w:rPr>
          <w:b/>
          <w:spacing w:val="-3"/>
        </w:rPr>
        <w:t xml:space="preserve"> </w:t>
      </w:r>
      <w:r>
        <w:t>ребята</w:t>
      </w:r>
      <w:r>
        <w:rPr>
          <w:spacing w:val="-4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вами</w:t>
      </w:r>
      <w:r>
        <w:rPr>
          <w:spacing w:val="-6"/>
        </w:rPr>
        <w:t xml:space="preserve"> </w:t>
      </w:r>
      <w:r>
        <w:t>побудем</w:t>
      </w:r>
      <w:r>
        <w:rPr>
          <w:spacing w:val="-4"/>
        </w:rPr>
        <w:t xml:space="preserve"> </w:t>
      </w:r>
      <w:r>
        <w:t>пожарными</w:t>
      </w:r>
      <w:r>
        <w:rPr>
          <w:spacing w:val="-5"/>
        </w:rPr>
        <w:t xml:space="preserve"> </w:t>
      </w:r>
      <w:r>
        <w:t>,и</w:t>
      </w:r>
      <w:r>
        <w:rPr>
          <w:spacing w:val="-5"/>
        </w:rPr>
        <w:t xml:space="preserve"> </w:t>
      </w:r>
      <w:r>
        <w:t>проведем</w:t>
      </w:r>
      <w:r>
        <w:rPr>
          <w:spacing w:val="-4"/>
        </w:rPr>
        <w:t xml:space="preserve"> </w:t>
      </w:r>
      <w:r>
        <w:t>опыт (на столе стоит свеча ,земля,</w:t>
      </w:r>
      <w:r>
        <w:rPr>
          <w:spacing w:val="40"/>
        </w:rPr>
        <w:t xml:space="preserve"> </w:t>
      </w:r>
      <w:r>
        <w:t>песок, стеклянный сосуд ,тряпка и вода)</w:t>
      </w:r>
    </w:p>
    <w:p>
      <w:pPr>
        <w:pStyle w:val="5"/>
        <w:ind w:right="6284"/>
      </w:pPr>
      <w:r>
        <w:t>Все</w:t>
      </w:r>
      <w:r>
        <w:rPr>
          <w:spacing w:val="-11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силы</w:t>
      </w:r>
      <w:r>
        <w:rPr>
          <w:spacing w:val="-12"/>
        </w:rPr>
        <w:t xml:space="preserve"> </w:t>
      </w:r>
      <w:r>
        <w:t>приложили, И пожар мы потушили.</w:t>
      </w:r>
    </w:p>
    <w:p>
      <w:pPr>
        <w:pStyle w:val="5"/>
        <w:ind w:right="6552"/>
      </w:pPr>
      <w:r>
        <w:t>Было трудно, тяжело, Но умение и ловкость Нас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бедствия</w:t>
      </w:r>
      <w:r>
        <w:rPr>
          <w:spacing w:val="-10"/>
        </w:rPr>
        <w:t xml:space="preserve"> </w:t>
      </w:r>
      <w:r>
        <w:t>спасло.</w:t>
      </w:r>
    </w:p>
    <w:p>
      <w:pPr>
        <w:pStyle w:val="5"/>
      </w:pP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звонить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какому</w:t>
      </w:r>
      <w:r>
        <w:rPr>
          <w:spacing w:val="-3"/>
        </w:rPr>
        <w:t xml:space="preserve"> </w:t>
      </w:r>
      <w:r>
        <w:t>номеру</w:t>
      </w:r>
      <w:r>
        <w:rPr>
          <w:spacing w:val="-4"/>
        </w:rPr>
        <w:t xml:space="preserve"> </w:t>
      </w:r>
      <w:r>
        <w:t xml:space="preserve">телефона </w:t>
      </w:r>
      <w:r>
        <w:rPr>
          <w:spacing w:val="-10"/>
        </w:rPr>
        <w:t>?</w:t>
      </w:r>
    </w:p>
    <w:p>
      <w:pPr>
        <w:pStyle w:val="5"/>
        <w:ind w:left="100"/>
        <w:rPr>
          <w:b/>
        </w:rPr>
      </w:pPr>
      <w:r>
        <w:rPr>
          <w:spacing w:val="-2"/>
          <w:u w:val="single"/>
        </w:rPr>
        <w:t xml:space="preserve"> </w:t>
      </w:r>
      <w:r>
        <w:rPr>
          <w:u w:val="single"/>
        </w:rPr>
        <w:t>Ответы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детей:</w:t>
      </w:r>
      <w:r>
        <w:rPr>
          <w:spacing w:val="-3"/>
          <w:u w:val="single"/>
        </w:rPr>
        <w:t xml:space="preserve"> </w:t>
      </w:r>
      <w:r>
        <w:rPr>
          <w:b/>
          <w:spacing w:val="-5"/>
          <w:u w:val="single"/>
        </w:rPr>
        <w:t>101</w:t>
      </w:r>
    </w:p>
    <w:p>
      <w:pPr>
        <w:pStyle w:val="5"/>
        <w:ind w:right="176"/>
      </w:pPr>
      <w:r>
        <w:t>Что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позвонили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пожарную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сообщить о пожаре?</w:t>
      </w:r>
    </w:p>
    <w:p>
      <w:pPr>
        <w:pStyle w:val="5"/>
        <w:spacing w:before="30"/>
      </w:pPr>
      <w:r>
        <w:rPr>
          <w:u w:val="single"/>
        </w:rPr>
        <w:t>Ответы</w:t>
      </w:r>
      <w:r>
        <w:rPr>
          <w:spacing w:val="-4"/>
          <w:u w:val="single"/>
        </w:rPr>
        <w:t xml:space="preserve"> детей</w:t>
      </w:r>
    </w:p>
    <w:p>
      <w:pPr>
        <w:pStyle w:val="8"/>
        <w:numPr>
          <w:ilvl w:val="0"/>
          <w:numId w:val="3"/>
        </w:numPr>
        <w:tabs>
          <w:tab w:val="left" w:pos="1542"/>
        </w:tabs>
        <w:spacing w:before="30" w:after="0" w:line="240" w:lineRule="auto"/>
        <w:ind w:left="1542" w:right="0" w:hanging="539"/>
        <w:jc w:val="left"/>
        <w:rPr>
          <w:sz w:val="28"/>
        </w:rPr>
      </w:pP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точный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адрес</w:t>
      </w:r>
    </w:p>
    <w:p>
      <w:pPr>
        <w:pStyle w:val="8"/>
        <w:numPr>
          <w:ilvl w:val="0"/>
          <w:numId w:val="3"/>
        </w:numPr>
        <w:tabs>
          <w:tab w:val="left" w:pos="1542"/>
        </w:tabs>
        <w:spacing w:before="30" w:after="0" w:line="240" w:lineRule="auto"/>
        <w:ind w:left="1542" w:right="0" w:hanging="539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 (квартира,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двор, гараж, </w:t>
      </w:r>
      <w:r>
        <w:rPr>
          <w:spacing w:val="-2"/>
          <w:sz w:val="28"/>
        </w:rPr>
        <w:t>балкон)</w:t>
      </w:r>
    </w:p>
    <w:p>
      <w:pPr>
        <w:pStyle w:val="8"/>
        <w:numPr>
          <w:ilvl w:val="0"/>
          <w:numId w:val="3"/>
        </w:numPr>
        <w:tabs>
          <w:tab w:val="left" w:pos="1542"/>
        </w:tabs>
        <w:spacing w:before="30" w:after="0" w:line="240" w:lineRule="auto"/>
        <w:ind w:left="1542" w:right="0" w:hanging="53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горит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(мебель, </w:t>
      </w:r>
      <w:r>
        <w:rPr>
          <w:spacing w:val="-2"/>
          <w:sz w:val="28"/>
        </w:rPr>
        <w:t>электроприбор)</w:t>
      </w:r>
    </w:p>
    <w:p>
      <w:pPr>
        <w:pStyle w:val="8"/>
        <w:numPr>
          <w:ilvl w:val="0"/>
          <w:numId w:val="3"/>
        </w:numPr>
        <w:tabs>
          <w:tab w:val="left" w:pos="1542"/>
        </w:tabs>
        <w:spacing w:before="30" w:after="0" w:line="240" w:lineRule="auto"/>
        <w:ind w:left="103" w:right="104" w:firstLine="900"/>
        <w:jc w:val="both"/>
        <w:rPr>
          <w:sz w:val="28"/>
        </w:rPr>
      </w:pPr>
      <w:r>
        <w:rPr>
          <w:sz w:val="28"/>
        </w:rPr>
        <w:t>быстро и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 ответь 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 вопросы диспетчера, возможно, потребуется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уточнить,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каком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этаже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живешь,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запирается 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дверь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подъезде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кодовый</w:t>
      </w:r>
      <w:r>
        <w:rPr>
          <w:spacing w:val="80"/>
          <w:sz w:val="28"/>
        </w:rPr>
        <w:t xml:space="preserve"> </w:t>
      </w:r>
      <w:r>
        <w:rPr>
          <w:sz w:val="28"/>
        </w:rPr>
        <w:t>замок,</w:t>
      </w:r>
      <w:r>
        <w:rPr>
          <w:spacing w:val="80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80"/>
          <w:sz w:val="28"/>
        </w:rPr>
        <w:t xml:space="preserve"> </w:t>
      </w:r>
      <w:r>
        <w:rPr>
          <w:sz w:val="28"/>
        </w:rPr>
        <w:t>всего</w:t>
      </w:r>
      <w:r>
        <w:rPr>
          <w:spacing w:val="80"/>
          <w:sz w:val="28"/>
        </w:rPr>
        <w:t xml:space="preserve"> </w:t>
      </w:r>
      <w:r>
        <w:rPr>
          <w:sz w:val="28"/>
        </w:rPr>
        <w:t>этажей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доме,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быстрее к нему подъехать и т.д.</w:t>
      </w:r>
    </w:p>
    <w:p>
      <w:pPr>
        <w:pStyle w:val="5"/>
        <w:spacing w:before="31"/>
        <w:jc w:val="both"/>
      </w:pPr>
      <w:r>
        <w:t>Покидая</w:t>
      </w:r>
      <w:r>
        <w:rPr>
          <w:spacing w:val="-1"/>
        </w:rPr>
        <w:t xml:space="preserve"> </w:t>
      </w:r>
      <w:r>
        <w:t>квартиру</w:t>
      </w:r>
      <w:r>
        <w:rPr>
          <w:rFonts w:hint="default"/>
          <w:lang w:val="ru-RU"/>
        </w:rPr>
        <w:t>,дом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rPr>
          <w:spacing w:val="-2"/>
        </w:rPr>
        <w:t>пожара:</w:t>
      </w:r>
    </w:p>
    <w:p>
      <w:pPr>
        <w:pStyle w:val="8"/>
        <w:numPr>
          <w:ilvl w:val="0"/>
          <w:numId w:val="3"/>
        </w:numPr>
        <w:tabs>
          <w:tab w:val="left" w:pos="1542"/>
        </w:tabs>
        <w:spacing w:before="30" w:after="0" w:line="240" w:lineRule="auto"/>
        <w:ind w:left="1542" w:right="0" w:hanging="539"/>
        <w:jc w:val="both"/>
        <w:rPr>
          <w:sz w:val="28"/>
        </w:rPr>
      </w:pPr>
      <w:r>
        <w:rPr>
          <w:sz w:val="28"/>
        </w:rPr>
        <w:t>плотно</w:t>
      </w:r>
      <w:r>
        <w:rPr>
          <w:spacing w:val="-3"/>
          <w:sz w:val="28"/>
        </w:rPr>
        <w:t xml:space="preserve"> </w:t>
      </w:r>
      <w:r>
        <w:rPr>
          <w:sz w:val="28"/>
        </w:rPr>
        <w:t>закрой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двери</w:t>
      </w:r>
    </w:p>
    <w:p>
      <w:pPr>
        <w:pStyle w:val="8"/>
        <w:numPr>
          <w:ilvl w:val="0"/>
          <w:numId w:val="3"/>
        </w:numPr>
        <w:tabs>
          <w:tab w:val="left" w:pos="1542"/>
        </w:tabs>
        <w:spacing w:before="30" w:after="0" w:line="240" w:lineRule="auto"/>
        <w:ind w:left="1542" w:right="0" w:hanging="539"/>
        <w:jc w:val="both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задерживайся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rFonts w:hint="default"/>
          <w:spacing w:val="-4"/>
          <w:sz w:val="28"/>
          <w:lang w:val="ru-RU"/>
        </w:rPr>
        <w:t>(доме)</w:t>
      </w:r>
      <w:r>
        <w:rPr>
          <w:sz w:val="28"/>
        </w:rPr>
        <w:t>квартире,</w:t>
      </w:r>
      <w:r>
        <w:rPr>
          <w:spacing w:val="-4"/>
          <w:sz w:val="28"/>
        </w:rPr>
        <w:t xml:space="preserve"> </w:t>
      </w:r>
      <w:r>
        <w:rPr>
          <w:sz w:val="28"/>
        </w:rPr>
        <w:t>собирая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вещи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8"/>
        <w:numPr>
          <w:ilvl w:val="0"/>
          <w:numId w:val="3"/>
        </w:numPr>
        <w:tabs>
          <w:tab w:val="left" w:pos="1542"/>
        </w:tabs>
        <w:spacing w:before="77" w:after="0" w:line="240" w:lineRule="auto"/>
        <w:ind w:left="103" w:right="106" w:firstLine="900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выключи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электроприборы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свет,</w:t>
      </w:r>
      <w:r>
        <w:rPr>
          <w:spacing w:val="40"/>
          <w:sz w:val="28"/>
        </w:rPr>
        <w:t xml:space="preserve"> </w:t>
      </w:r>
      <w:r>
        <w:rPr>
          <w:sz w:val="28"/>
        </w:rPr>
        <w:t>отключи электричество на щитке</w:t>
      </w:r>
      <w:r>
        <w:rPr>
          <w:rFonts w:hint="default"/>
          <w:sz w:val="28"/>
          <w:lang w:val="ru-RU"/>
        </w:rPr>
        <w:t>.</w:t>
      </w:r>
    </w:p>
    <w:p>
      <w:pPr>
        <w:pStyle w:val="8"/>
        <w:numPr>
          <w:ilvl w:val="0"/>
          <w:numId w:val="3"/>
        </w:numPr>
        <w:tabs>
          <w:tab w:val="left" w:pos="1542"/>
        </w:tabs>
        <w:spacing w:before="30" w:after="0" w:line="240" w:lineRule="auto"/>
        <w:ind w:left="1542" w:right="0" w:hanging="539"/>
        <w:jc w:val="left"/>
        <w:rPr>
          <w:sz w:val="28"/>
        </w:rPr>
      </w:pPr>
      <w:r>
        <w:rPr>
          <w:sz w:val="28"/>
        </w:rPr>
        <w:t>предупреди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соседей</w:t>
      </w:r>
    </w:p>
    <w:p>
      <w:pPr>
        <w:pStyle w:val="8"/>
        <w:numPr>
          <w:ilvl w:val="0"/>
          <w:numId w:val="3"/>
        </w:numPr>
        <w:tabs>
          <w:tab w:val="left" w:pos="1542"/>
        </w:tabs>
        <w:spacing w:before="30" w:after="0" w:line="240" w:lineRule="auto"/>
        <w:ind w:left="1542" w:right="0" w:hanging="539"/>
        <w:jc w:val="left"/>
        <w:rPr>
          <w:sz w:val="28"/>
        </w:rPr>
      </w:pPr>
      <w:r>
        <w:rPr>
          <w:sz w:val="28"/>
          <w:lang w:val="ru-RU"/>
        </w:rPr>
        <w:t>Если</w:t>
      </w:r>
      <w:r>
        <w:rPr>
          <w:rFonts w:hint="default"/>
          <w:sz w:val="28"/>
          <w:lang w:val="ru-RU"/>
        </w:rPr>
        <w:t xml:space="preserve"> вы в городе,</w:t>
      </w:r>
      <w:r>
        <w:rPr>
          <w:sz w:val="28"/>
        </w:rPr>
        <w:t>спускайся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лестнице,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пользуйся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лифтом</w:t>
      </w:r>
    </w:p>
    <w:p>
      <w:pPr>
        <w:pStyle w:val="8"/>
        <w:numPr>
          <w:ilvl w:val="0"/>
          <w:numId w:val="3"/>
        </w:numPr>
        <w:tabs>
          <w:tab w:val="left" w:pos="1542"/>
        </w:tabs>
        <w:spacing w:before="30" w:after="0" w:line="240" w:lineRule="auto"/>
        <w:ind w:left="1542" w:right="0" w:hanging="539"/>
        <w:jc w:val="left"/>
        <w:rPr>
          <w:sz w:val="28"/>
        </w:rPr>
      </w:pPr>
      <w:r>
        <w:rPr>
          <w:sz w:val="28"/>
        </w:rPr>
        <w:t>жди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приезда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возле</w:t>
      </w:r>
      <w:r>
        <w:rPr>
          <w:spacing w:val="-2"/>
          <w:sz w:val="28"/>
        </w:rPr>
        <w:t xml:space="preserve"> дома.</w:t>
      </w:r>
    </w:p>
    <w:p>
      <w:pPr>
        <w:pStyle w:val="8"/>
        <w:numPr>
          <w:ilvl w:val="0"/>
          <w:numId w:val="3"/>
        </w:numPr>
        <w:tabs>
          <w:tab w:val="left" w:pos="1542"/>
        </w:tabs>
        <w:spacing w:before="30" w:after="0" w:line="240" w:lineRule="auto"/>
        <w:ind w:left="103" w:right="107" w:firstLine="900"/>
        <w:jc w:val="left"/>
        <w:rPr>
          <w:sz w:val="28"/>
        </w:rPr>
      </w:pPr>
      <w:r>
        <w:rPr>
          <w:sz w:val="28"/>
        </w:rPr>
        <w:t>как тебя зовут</w:t>
      </w:r>
      <w:r>
        <w:rPr>
          <w:spacing w:val="-2"/>
          <w:sz w:val="28"/>
        </w:rPr>
        <w:t xml:space="preserve"> </w:t>
      </w:r>
      <w:r>
        <w:rPr>
          <w:sz w:val="28"/>
        </w:rPr>
        <w:t>— взрослые должны знать, что ты успел покинуть горящее помещение</w:t>
      </w:r>
    </w:p>
    <w:p>
      <w:pPr>
        <w:pStyle w:val="8"/>
        <w:numPr>
          <w:ilvl w:val="1"/>
          <w:numId w:val="2"/>
        </w:numPr>
        <w:tabs>
          <w:tab w:val="left" w:pos="1542"/>
        </w:tabs>
        <w:spacing w:before="30" w:after="0" w:line="240" w:lineRule="auto"/>
        <w:ind w:left="1542" w:right="0" w:hanging="643"/>
        <w:jc w:val="left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соседях,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квартирах.</w:t>
      </w:r>
    </w:p>
    <w:p>
      <w:pPr>
        <w:pStyle w:val="5"/>
        <w:spacing w:before="30"/>
        <w:ind w:left="0"/>
      </w:pPr>
    </w:p>
    <w:p>
      <w:pPr>
        <w:pStyle w:val="5"/>
      </w:pPr>
      <w:r>
        <w:t>Вручение</w:t>
      </w:r>
      <w:r>
        <w:rPr>
          <w:spacing w:val="-8"/>
        </w:rPr>
        <w:t xml:space="preserve"> </w:t>
      </w:r>
      <w:r>
        <w:rPr>
          <w:spacing w:val="-2"/>
        </w:rPr>
        <w:t>памяток.</w:t>
      </w:r>
    </w:p>
    <w:p>
      <w:pPr>
        <w:pStyle w:val="5"/>
      </w:pPr>
      <w:r>
        <w:rPr>
          <w:u w:val="single"/>
        </w:rPr>
        <w:t>А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теперь</w:t>
      </w:r>
      <w:r>
        <w:rPr>
          <w:spacing w:val="-3"/>
          <w:u w:val="single"/>
        </w:rPr>
        <w:t xml:space="preserve"> </w:t>
      </w:r>
      <w:r>
        <w:rPr>
          <w:u w:val="single"/>
        </w:rPr>
        <w:t>сядем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автобус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поедем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дальше</w:t>
      </w:r>
    </w:p>
    <w:p>
      <w:pPr>
        <w:spacing w:before="0"/>
        <w:ind w:left="103" w:right="6284" w:firstLine="0"/>
        <w:jc w:val="left"/>
        <w:rPr>
          <w:sz w:val="28"/>
        </w:rPr>
      </w:pPr>
      <w:r>
        <w:rPr>
          <w:b/>
          <w:sz w:val="28"/>
        </w:rPr>
        <w:t xml:space="preserve">Станция Дорожная. </w:t>
      </w:r>
      <w:r>
        <w:rPr>
          <w:sz w:val="28"/>
        </w:rPr>
        <w:t>Движенья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полон</w:t>
      </w:r>
      <w:r>
        <w:rPr>
          <w:spacing w:val="-17"/>
          <w:sz w:val="28"/>
        </w:rPr>
        <w:t xml:space="preserve"> </w:t>
      </w:r>
      <w:r>
        <w:rPr>
          <w:sz w:val="28"/>
        </w:rPr>
        <w:t>город, Бегут машины в ряд, Цветные светофоры</w:t>
      </w:r>
    </w:p>
    <w:p>
      <w:pPr>
        <w:pStyle w:val="5"/>
        <w:ind w:right="6350"/>
      </w:pPr>
      <w:r>
        <w:t>И день, и ночь горят. Чтоб было безопасно, Вам</w:t>
      </w:r>
      <w:r>
        <w:rPr>
          <w:spacing w:val="-11"/>
        </w:rPr>
        <w:t xml:space="preserve"> </w:t>
      </w:r>
      <w:r>
        <w:t>нужно,</w:t>
      </w:r>
      <w:r>
        <w:rPr>
          <w:spacing w:val="-11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сомненья, Знать и выполнять</w:t>
      </w:r>
    </w:p>
    <w:p>
      <w:pPr>
        <w:pStyle w:val="5"/>
      </w:pPr>
      <w:r>
        <w:t>Правила…(дорожного</w:t>
      </w:r>
      <w:r>
        <w:rPr>
          <w:spacing w:val="-1"/>
        </w:rPr>
        <w:t xml:space="preserve"> </w:t>
      </w:r>
      <w:r>
        <w:rPr>
          <w:spacing w:val="-2"/>
        </w:rPr>
        <w:t>движенья).</w:t>
      </w:r>
    </w:p>
    <w:p>
      <w:pPr>
        <w:pStyle w:val="5"/>
        <w:ind w:right="117"/>
      </w:pPr>
      <w:r>
        <w:rPr>
          <w:b/>
          <w:u w:val="single"/>
          <w:lang w:val="ru-RU"/>
        </w:rPr>
        <w:t>Учи</w:t>
      </w:r>
      <w:r>
        <w:rPr>
          <w:b/>
          <w:u w:val="single"/>
        </w:rPr>
        <w:t>тель</w:t>
      </w:r>
      <w:r>
        <w:rPr>
          <w:rFonts w:hint="default"/>
          <w:b/>
          <w:u w:val="single"/>
          <w:lang w:val="ru-RU"/>
        </w:rPr>
        <w:t xml:space="preserve"> </w:t>
      </w:r>
      <w:r>
        <w:rPr>
          <w:b/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узнать,</w:t>
      </w:r>
      <w:r>
        <w:rPr>
          <w:spacing w:val="-4"/>
        </w:rPr>
        <w:t xml:space="preserve"> </w:t>
      </w:r>
      <w:r>
        <w:t>умеете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безопасны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дороге.</w:t>
      </w:r>
      <w:r>
        <w:rPr>
          <w:spacing w:val="-4"/>
        </w:rPr>
        <w:t xml:space="preserve"> </w:t>
      </w:r>
      <w:r>
        <w:t>Я показываю картинки:</w:t>
      </w:r>
    </w:p>
    <w:p>
      <w:pPr>
        <w:pStyle w:val="5"/>
        <w:ind w:right="117"/>
      </w:pPr>
      <w:r>
        <w:t>- Если вы поступаете согласно ПДД, то дружно отвечаете: «Это я, это я, это все</w:t>
      </w:r>
      <w:r>
        <w:rPr>
          <w:spacing w:val="-3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друзья!»,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какое-либо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норме,</w:t>
      </w:r>
      <w:r>
        <w:rPr>
          <w:spacing w:val="-4"/>
        </w:rPr>
        <w:t xml:space="preserve"> </w:t>
      </w:r>
      <w:r>
        <w:t xml:space="preserve">тогда </w:t>
      </w:r>
      <w:r>
        <w:rPr>
          <w:spacing w:val="-2"/>
        </w:rPr>
        <w:t>молчите.</w:t>
      </w:r>
    </w:p>
    <w:p>
      <w:pPr>
        <w:pStyle w:val="5"/>
        <w:ind w:right="104" w:firstLine="210"/>
      </w:pPr>
      <w:r>
        <w:t>Молодцы,</w:t>
      </w:r>
      <w:r>
        <w:rPr>
          <w:spacing w:val="-5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умеете</w:t>
      </w:r>
      <w:r>
        <w:rPr>
          <w:spacing w:val="-4"/>
        </w:rPr>
        <w:t xml:space="preserve"> </w:t>
      </w:r>
      <w:r>
        <w:t>безопасно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улице,</w:t>
      </w:r>
      <w:r>
        <w:rPr>
          <w:spacing w:val="-4"/>
        </w:rPr>
        <w:t xml:space="preserve"> </w:t>
      </w:r>
      <w:r>
        <w:t>можете продолжать движение.</w:t>
      </w:r>
    </w:p>
    <w:p>
      <w:pPr>
        <w:pStyle w:val="5"/>
        <w:ind w:right="117" w:firstLine="70"/>
      </w:pPr>
      <w:r>
        <w:rPr>
          <w:b/>
          <w:u w:val="single"/>
          <w:lang w:val="ru-RU"/>
        </w:rPr>
        <w:t>Учи</w:t>
      </w:r>
      <w:r>
        <w:rPr>
          <w:b/>
          <w:u w:val="single"/>
        </w:rPr>
        <w:t>тель</w:t>
      </w:r>
      <w:r>
        <w:rPr>
          <w:rFonts w:hint="default"/>
          <w:b/>
          <w:lang w:val="ru-RU"/>
        </w:rPr>
        <w:t xml:space="preserve"> </w:t>
      </w:r>
      <w:r>
        <w:rPr>
          <w:b/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куда</w:t>
      </w:r>
      <w:r>
        <w:rPr>
          <w:spacing w:val="-3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звонить,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хочет</w:t>
      </w:r>
      <w:r>
        <w:rPr>
          <w:spacing w:val="-3"/>
        </w:rPr>
        <w:t xml:space="preserve"> </w:t>
      </w:r>
      <w:r>
        <w:t xml:space="preserve">залезть </w:t>
      </w:r>
      <w:r>
        <w:rPr>
          <w:spacing w:val="-2"/>
        </w:rPr>
        <w:t>незнакомец?</w:t>
      </w:r>
    </w:p>
    <w:p>
      <w:pPr>
        <w:pStyle w:val="2"/>
      </w:pPr>
      <w:r>
        <w:t>Ответы</w:t>
      </w:r>
      <w:r>
        <w:rPr>
          <w:spacing w:val="-4"/>
        </w:rPr>
        <w:t xml:space="preserve"> </w:t>
      </w:r>
      <w:r>
        <w:t>детей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r>
        <w:t>Звонить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полицию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номеру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102</w:t>
      </w:r>
    </w:p>
    <w:p>
      <w:pPr>
        <w:pStyle w:val="5"/>
        <w:ind w:left="0"/>
        <w:rPr>
          <w:b/>
        </w:rPr>
      </w:pPr>
    </w:p>
    <w:p>
      <w:pPr>
        <w:pStyle w:val="5"/>
        <w:ind w:right="117" w:firstLine="840"/>
      </w:pPr>
      <w:r>
        <w:t xml:space="preserve">Проводится </w:t>
      </w:r>
      <w:r>
        <w:rPr>
          <w:b/>
        </w:rPr>
        <w:t xml:space="preserve">игра «Светофор». </w:t>
      </w:r>
      <w:r>
        <w:t xml:space="preserve">Участникам игры надо быть очень внимательными. Когда </w:t>
      </w:r>
      <w:r>
        <w:rPr>
          <w:lang w:val="ru-RU"/>
        </w:rPr>
        <w:t>учи</w:t>
      </w:r>
      <w:r>
        <w:t>тель зажигает зелёный свет, ребята потихоньку</w:t>
      </w:r>
      <w:r>
        <w:rPr>
          <w:spacing w:val="-4"/>
        </w:rPr>
        <w:t xml:space="preserve"> </w:t>
      </w:r>
      <w:r>
        <w:t>начинают</w:t>
      </w:r>
      <w:r>
        <w:rPr>
          <w:spacing w:val="-5"/>
        </w:rPr>
        <w:t xml:space="preserve"> </w:t>
      </w:r>
      <w:r>
        <w:t>топать</w:t>
      </w:r>
      <w:r>
        <w:rPr>
          <w:spacing w:val="-4"/>
        </w:rPr>
        <w:t xml:space="preserve"> </w:t>
      </w:r>
      <w:r>
        <w:t>ногами,</w:t>
      </w:r>
      <w:r>
        <w:rPr>
          <w:spacing w:val="-4"/>
        </w:rPr>
        <w:t xml:space="preserve"> </w:t>
      </w:r>
      <w:r>
        <w:t>будто</w:t>
      </w:r>
      <w:r>
        <w:rPr>
          <w:spacing w:val="-5"/>
        </w:rPr>
        <w:t xml:space="preserve"> </w:t>
      </w:r>
      <w:r>
        <w:t>идут.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красном</w:t>
      </w:r>
      <w:r>
        <w:rPr>
          <w:spacing w:val="-4"/>
        </w:rPr>
        <w:t xml:space="preserve"> </w:t>
      </w:r>
      <w:r>
        <w:t>свете</w:t>
      </w:r>
      <w:r>
        <w:rPr>
          <w:spacing w:val="-3"/>
        </w:rPr>
        <w:t xml:space="preserve"> </w:t>
      </w:r>
      <w:r>
        <w:t xml:space="preserve">дети </w:t>
      </w:r>
      <w:r>
        <w:rPr>
          <w:spacing w:val="-2"/>
        </w:rPr>
        <w:t>стоят.</w:t>
      </w:r>
    </w:p>
    <w:p>
      <w:pPr>
        <w:pStyle w:val="5"/>
      </w:pPr>
      <w:r>
        <w:rPr>
          <w:u w:val="single"/>
        </w:rPr>
        <w:t>Сели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автобус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поехали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дальше.</w:t>
      </w:r>
    </w:p>
    <w:p>
      <w:pPr>
        <w:pStyle w:val="2"/>
      </w:pPr>
      <w:r>
        <w:t>Станция</w:t>
      </w:r>
      <w:r>
        <w:rPr>
          <w:spacing w:val="-3"/>
        </w:rPr>
        <w:t xml:space="preserve"> </w:t>
      </w:r>
      <w:r>
        <w:rPr>
          <w:spacing w:val="-2"/>
        </w:rPr>
        <w:t>Здоровья</w:t>
      </w:r>
    </w:p>
    <w:p>
      <w:pPr>
        <w:pStyle w:val="5"/>
        <w:spacing w:before="1"/>
      </w:pPr>
      <w:r>
        <w:t>-Кто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болезней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rPr>
          <w:spacing w:val="-2"/>
        </w:rPr>
        <w:t>полезней</w:t>
      </w:r>
    </w:p>
    <w:p>
      <w:pPr>
        <w:pStyle w:val="5"/>
        <w:tabs>
          <w:tab w:val="left" w:pos="4278"/>
        </w:tabs>
      </w:pPr>
      <w:r>
        <w:t>И</w:t>
      </w:r>
      <w:r>
        <w:rPr>
          <w:spacing w:val="-2"/>
        </w:rPr>
        <w:t xml:space="preserve"> </w:t>
      </w:r>
      <w:r>
        <w:t>лечит</w:t>
      </w:r>
      <w:r>
        <w:rPr>
          <w:spacing w:val="-1"/>
        </w:rPr>
        <w:t xml:space="preserve"> </w:t>
      </w:r>
      <w:r>
        <w:t>нас от</w:t>
      </w:r>
      <w:r>
        <w:rPr>
          <w:spacing w:val="-1"/>
        </w:rPr>
        <w:t xml:space="preserve"> </w:t>
      </w:r>
      <w:r>
        <w:t xml:space="preserve">всех </w:t>
      </w:r>
      <w:r>
        <w:rPr>
          <w:spacing w:val="-2"/>
        </w:rPr>
        <w:t>болезней?</w:t>
      </w:r>
      <w:r>
        <w:tab/>
      </w:r>
      <w:r>
        <w:rPr>
          <w:spacing w:val="-2"/>
        </w:rPr>
        <w:t>(Доктор)</w:t>
      </w:r>
    </w:p>
    <w:p>
      <w:pPr>
        <w:pStyle w:val="5"/>
        <w:ind w:right="117"/>
      </w:pPr>
      <w:r>
        <w:t>-Добро пожаловать на станцию Здоровья. Часто нам кажется, что беда, чрезвычайная ситуация может случиться где-то далеко, там, где нас нет. Но ведь это может произойти и в обычной жизни: ребёнок упал с дерева, ударился</w:t>
      </w:r>
      <w:r>
        <w:rPr>
          <w:spacing w:val="-2"/>
        </w:rPr>
        <w:t xml:space="preserve"> </w:t>
      </w:r>
      <w:r>
        <w:t>головой,</w:t>
      </w:r>
      <w:r>
        <w:rPr>
          <w:spacing w:val="-5"/>
        </w:rPr>
        <w:t xml:space="preserve"> </w:t>
      </w:r>
      <w:r>
        <w:t>кто-то</w:t>
      </w:r>
      <w:r>
        <w:rPr>
          <w:spacing w:val="-4"/>
        </w:rPr>
        <w:t xml:space="preserve"> </w:t>
      </w:r>
      <w:r>
        <w:t>пролил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горячий</w:t>
      </w:r>
      <w:r>
        <w:rPr>
          <w:spacing w:val="-4"/>
        </w:rPr>
        <w:t xml:space="preserve"> </w:t>
      </w:r>
      <w:r>
        <w:t>чай,</w:t>
      </w:r>
      <w:r>
        <w:rPr>
          <w:spacing w:val="-4"/>
        </w:rPr>
        <w:t xml:space="preserve"> </w:t>
      </w:r>
      <w:r>
        <w:t>кто-то</w:t>
      </w:r>
      <w:r>
        <w:rPr>
          <w:spacing w:val="-4"/>
        </w:rPr>
        <w:t xml:space="preserve"> </w:t>
      </w:r>
      <w:r>
        <w:t>споткнулся,</w:t>
      </w:r>
      <w:r>
        <w:rPr>
          <w:spacing w:val="-5"/>
        </w:rPr>
        <w:t xml:space="preserve"> </w:t>
      </w:r>
      <w:r>
        <w:t>кто-</w:t>
      </w:r>
    </w:p>
    <w:p>
      <w:pPr>
        <w:spacing w:after="0"/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5"/>
        <w:spacing w:before="77"/>
        <w:ind w:right="104"/>
      </w:pPr>
      <w:r>
        <w:t>то</w:t>
      </w:r>
      <w:r>
        <w:rPr>
          <w:spacing w:val="-4"/>
        </w:rPr>
        <w:t xml:space="preserve"> </w:t>
      </w:r>
      <w:r>
        <w:t>поскользнулся.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оказались</w:t>
      </w:r>
      <w:r>
        <w:rPr>
          <w:spacing w:val="-3"/>
        </w:rPr>
        <w:t xml:space="preserve"> </w:t>
      </w:r>
      <w:r>
        <w:t>рядом,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предстоит принять правильное решение.</w:t>
      </w:r>
    </w:p>
    <w:p>
      <w:pPr>
        <w:spacing w:before="0"/>
        <w:ind w:left="103" w:right="0" w:firstLine="0"/>
        <w:jc w:val="left"/>
        <w:rPr>
          <w:b/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врачу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вызвать скорую помощь. По какому телефону? </w:t>
      </w:r>
      <w:r>
        <w:rPr>
          <w:b/>
          <w:sz w:val="28"/>
          <w:u w:val="single"/>
        </w:rPr>
        <w:t>Ответы детей</w:t>
      </w:r>
      <w:r>
        <w:rPr>
          <w:b/>
          <w:sz w:val="28"/>
        </w:rPr>
        <w:t xml:space="preserve"> (по телефону «103») Вручение памяток</w:t>
      </w:r>
    </w:p>
    <w:p>
      <w:pPr>
        <w:pStyle w:val="2"/>
      </w:pPr>
      <w:r>
        <w:t>Вручение</w:t>
      </w:r>
      <w:r>
        <w:rPr>
          <w:spacing w:val="-5"/>
        </w:rPr>
        <w:t xml:space="preserve"> </w:t>
      </w:r>
      <w:r>
        <w:t>медалей</w:t>
      </w:r>
      <w:r>
        <w:rPr>
          <w:spacing w:val="-8"/>
        </w:rPr>
        <w:t xml:space="preserve"> </w:t>
      </w:r>
      <w:r>
        <w:t>«знатоки</w:t>
      </w:r>
      <w:r>
        <w:rPr>
          <w:spacing w:val="-6"/>
        </w:rPr>
        <w:t xml:space="preserve"> </w:t>
      </w:r>
      <w:r>
        <w:rPr>
          <w:spacing w:val="-2"/>
        </w:rPr>
        <w:t>безопасности»</w:t>
      </w:r>
    </w:p>
    <w:p>
      <w:pPr>
        <w:pStyle w:val="5"/>
      </w:pPr>
      <w:r>
        <w:t>Объяснение</w:t>
      </w:r>
      <w:r>
        <w:rPr>
          <w:spacing w:val="-6"/>
        </w:rPr>
        <w:t xml:space="preserve"> </w:t>
      </w:r>
      <w:r>
        <w:rPr>
          <w:spacing w:val="-6"/>
          <w:lang w:val="ru-RU"/>
        </w:rPr>
        <w:t>учи</w:t>
      </w:r>
      <w:r>
        <w:t>теля</w:t>
      </w:r>
      <w:r>
        <w:rPr>
          <w:spacing w:val="-6"/>
        </w:rPr>
        <w:t xml:space="preserve"> </w:t>
      </w:r>
      <w:r>
        <w:t>(психологический</w:t>
      </w:r>
      <w:r>
        <w:rPr>
          <w:spacing w:val="-7"/>
        </w:rPr>
        <w:t xml:space="preserve"> </w:t>
      </w:r>
      <w:r>
        <w:t>тест)</w:t>
      </w:r>
      <w:r>
        <w:rPr>
          <w:spacing w:val="-9"/>
        </w:rPr>
        <w:t xml:space="preserve"> </w:t>
      </w:r>
      <w:r>
        <w:t>черты</w:t>
      </w:r>
      <w:r>
        <w:rPr>
          <w:spacing w:val="-6"/>
        </w:rPr>
        <w:t xml:space="preserve"> </w:t>
      </w:r>
      <w:r>
        <w:rPr>
          <w:spacing w:val="-2"/>
        </w:rPr>
        <w:t>характера.</w:t>
      </w:r>
    </w:p>
    <w:p>
      <w:pPr>
        <w:pStyle w:val="5"/>
        <w:spacing w:before="320"/>
        <w:ind w:left="0"/>
      </w:pPr>
    </w:p>
    <w:p>
      <w:pPr>
        <w:pStyle w:val="5"/>
        <w:ind w:right="117"/>
        <w:rPr>
          <w:rFonts w:hint="default"/>
          <w:lang w:val="ru-RU"/>
        </w:rPr>
      </w:pPr>
      <w:r>
        <w:rPr>
          <w:b/>
          <w:bCs/>
          <w:u w:val="single"/>
          <w:lang w:val="ru-RU"/>
        </w:rPr>
        <w:t>Учитель</w:t>
      </w:r>
      <w:r>
        <w:rPr>
          <w:rFonts w:hint="default"/>
          <w:lang w:val="ru-RU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Ну</w:t>
      </w:r>
      <w:r>
        <w:rPr>
          <w:spacing w:val="-5"/>
        </w:rPr>
        <w:t xml:space="preserve"> </w:t>
      </w:r>
      <w:r>
        <w:t>вот,</w:t>
      </w:r>
      <w:r>
        <w:rPr>
          <w:spacing w:val="-5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наше</w:t>
      </w:r>
      <w:r>
        <w:rPr>
          <w:spacing w:val="-4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закончилось.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понравилось</w:t>
      </w:r>
      <w:r>
        <w:rPr>
          <w:spacing w:val="-4"/>
        </w:rPr>
        <w:t xml:space="preserve"> </w:t>
      </w:r>
      <w:r>
        <w:t>наше путешествие? В какой стране мы с вами побывали?</w:t>
      </w:r>
      <w:r>
        <w:rPr>
          <w:lang w:val="ru-RU"/>
        </w:rPr>
        <w:t>Что</w:t>
      </w:r>
      <w:r>
        <w:rPr>
          <w:rFonts w:hint="default"/>
          <w:lang w:val="ru-RU"/>
        </w:rPr>
        <w:t xml:space="preserve"> вы сегодня узнали нового для себя</w:t>
      </w:r>
      <w:r>
        <w:t>?</w:t>
      </w:r>
      <w:r>
        <w:rPr>
          <w:rFonts w:hint="default"/>
          <w:lang w:val="ru-RU"/>
        </w:rPr>
        <w:t>(</w:t>
      </w:r>
      <w:r>
        <w:rPr>
          <w:lang w:val="ru-RU"/>
        </w:rPr>
        <w:t>ответы</w:t>
      </w:r>
      <w:r>
        <w:rPr>
          <w:rFonts w:hint="default"/>
          <w:lang w:val="ru-RU"/>
        </w:rPr>
        <w:t xml:space="preserve"> детей)</w:t>
      </w:r>
    </w:p>
    <w:sectPr>
      <w:pgSz w:w="11910" w:h="16840"/>
      <w:pgMar w:top="1040" w:right="74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83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543" w:hanging="64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1" w:hanging="6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3" w:hanging="6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15" w:hanging="6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7" w:hanging="6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98" w:hanging="6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90" w:hanging="6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82" w:hanging="64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03" w:hanging="16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1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1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1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1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1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1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1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2" w:hanging="163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103" w:hanging="54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5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5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5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5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5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5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5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2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BDF2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0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Title"/>
    <w:basedOn w:val="1"/>
    <w:qFormat/>
    <w:uiPriority w:val="1"/>
    <w:pPr>
      <w:ind w:left="1131" w:right="1102" w:firstLine="600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30"/>
      <w:ind w:left="1542" w:hanging="539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ScaleCrop>false</ScaleCrop>
  <LinksUpToDate>false</LinksUpToDate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2024-01-05T11:13:00Z</dcterms:created>
  <dc:creator>ulanaserbinina@gmail.com</dc:creator>
  <cp:lastModifiedBy>serbi</cp:lastModifiedBy>
  <dcterms:modified xsi:type="dcterms:W3CDTF">2024-01-05T11:35:06Z</dcterms:modified>
  <dc:title>-753927827.docx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LastSaved">
    <vt:filetime>2024-01-05T00:00:00Z</vt:filetime>
  </property>
  <property fmtid="{D5CDD505-2E9C-101B-9397-08002B2CF9AE}" pid="4" name="KSOProductBuildVer">
    <vt:lpwstr>1049-12.2.0.13359</vt:lpwstr>
  </property>
  <property fmtid="{D5CDD505-2E9C-101B-9397-08002B2CF9AE}" pid="5" name="ICV">
    <vt:lpwstr>3BC17327A8A445378F0B3E1FD8AA9A48_13</vt:lpwstr>
  </property>
</Properties>
</file>