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ПОЯСНИТЕЛЬНАЯ ЗАПИСКА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</w:t>
      </w:r>
      <w:r w:rsidR="00D230FF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нием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ФУМО от 02.06.2020 г.).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="00032C44" w:rsidRPr="00F6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«ИНОСТРАННЫЙ (АНГЛИЙСКИЙ) ЯЗЫК</w:t>
      </w:r>
      <w:r w:rsidRPr="00F6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«ИНОСТРАННЫЙ (АНГЛИЙСКИЙ) ЯЗЫК»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 свете сказанного выше цели 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На прагматическом уровне 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целью иноязычного образования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—   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lastRenderedPageBreak/>
        <w:t xml:space="preserve">— языковая компетенция </w:t>
      </w:r>
      <w:r w:rsidR="00F33BE7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-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овладение новыми языковыми средствами (фонетическими, орфографическими, лексическими, грамматическими) в соответствии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c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— социокультурная/межкультурная компетенция </w:t>
      </w:r>
      <w:r w:rsidR="00F33BE7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2254E6" w:rsidRPr="00F60955" w:rsidRDefault="00620DDC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—</w:t>
      </w:r>
      <w:r w:rsidR="008B6D3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компенсаторная компетенция </w:t>
      </w:r>
      <w:r w:rsidR="00F33BE7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развитие умений выходить из положения в условиях дефицита языковых средств при получении и передаче информации.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</w:t>
      </w:r>
      <w:r w:rsidR="008B6D3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и компетенцию личностного самосовершенствования.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В УЧЕБНОМ ПЛАНЕ «ИНОСТРАННЫЙ (АНГЛИЙСКИЙ) ЯЗЫК»</w:t>
      </w:r>
    </w:p>
    <w:p w:rsidR="00620DDC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</w:t>
      </w:r>
      <w:r w:rsidR="008F3DB3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го языка в 5 классе отведено 102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учебных </w:t>
      </w:r>
      <w:r w:rsidR="00DE5EAE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часов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, по 3 часа в неделю.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 xml:space="preserve">СОДЕРЖАНИЕ УЧЕБНОГО ПРЕДМЕТА </w:t>
      </w:r>
    </w:p>
    <w:p w:rsidR="00627A4F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4198D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КОММУНИКАТИВНЫЕ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УМЕНИЯ 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</w:t>
      </w:r>
      <w:r w:rsidR="00DE5EAE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содержания речи:</w:t>
      </w:r>
    </w:p>
    <w:p w:rsidR="002254E6" w:rsidRPr="00F60955" w:rsidRDefault="008B6D30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М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оя семья. Мои друзья. Семейные праздники: день рождения, Новый год.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Покупки: одежда, обувь и продукты питания.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Каникулы в различное время года. Виды отдыха.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Природа: дикие и домашние животные. Погода. Родной город/село. Транспорт.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2254E6" w:rsidRPr="00F60955" w:rsidRDefault="008B5981" w:rsidP="008B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Выдающиеся люди родной страны и страны/стран изучаемого языка: писатели, поэты.</w:t>
      </w:r>
    </w:p>
    <w:p w:rsidR="00B765BB" w:rsidRDefault="008B5981" w:rsidP="008B6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Говорение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Развитие коммуникативных умений 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диалогической речи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на базе умений, сформированных в начальной школе: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диалог этикетного  характера: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диалог-побуждение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  <w:r w:rsidR="008B6D3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диалог-расспрос: сообщать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lastRenderedPageBreak/>
        <w:t>фактическую информацию, отвечая на вопросы разных видов; запрашивать интересующую информацию.</w:t>
      </w:r>
    </w:p>
    <w:p w:rsidR="002254E6" w:rsidRPr="00F60955" w:rsidRDefault="00742AEA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Выш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2254E6" w:rsidRPr="00F60955" w:rsidRDefault="008B6D30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Объём диалога: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до 5 реплик со стороны каждого собеседника.</w:t>
      </w:r>
    </w:p>
    <w:p w:rsidR="008B6D30" w:rsidRDefault="008B5981" w:rsidP="00B7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Развитие коммуникативных умений 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монологической речи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на базе умений, сформированных в начальной школе:</w:t>
      </w:r>
    </w:p>
    <w:p w:rsidR="008B6D30" w:rsidRDefault="00627A4F" w:rsidP="00B7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1) 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создание устных связных монологических высказываний с использованием основ</w:t>
      </w:r>
      <w:r w:rsidR="008B6D3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ных коммуникативных типов речи: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</w:t>
      </w:r>
      <w:r w:rsidR="008B6D3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</w:t>
      </w:r>
      <w:r w:rsidR="008B6D3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ерсонажа); </w:t>
      </w:r>
      <w:r w:rsidR="00496501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 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повествование/сообщение;</w:t>
      </w:r>
      <w:r w:rsidR="008B6D3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</w:p>
    <w:p w:rsidR="002254E6" w:rsidRPr="00F60955" w:rsidRDefault="00496501" w:rsidP="00B76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2) 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изложение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 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(пересказ)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 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основного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 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 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прочитанного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 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текста; </w:t>
      </w:r>
      <w:r w:rsidR="008B5981" w:rsidRPr="00F60955">
        <w:rPr>
          <w:rFonts w:ascii="Times New Roman" w:hAnsi="Times New Roman" w:cs="Times New Roman"/>
          <w:sz w:val="24"/>
          <w:szCs w:val="24"/>
          <w:lang w:val="ru-RU"/>
        </w:rPr>
        <w:br/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Объём</w:t>
      </w:r>
      <w:r w:rsidR="005C559E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монологического высказывания: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5-6 фраз.</w:t>
      </w:r>
    </w:p>
    <w:p w:rsidR="00627A4F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Аудирование 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Развитие коммуникативных умений 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аудирования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на базе умений, сформированных в начальной школе:</w:t>
      </w:r>
      <w:r w:rsidR="00AE74C1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  <w:r w:rsidR="00AE74C1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Время звучания т</w:t>
      </w:r>
      <w:r w:rsidR="005C559E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екста/текстов для аудирования: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до 1 минуты.</w:t>
      </w:r>
    </w:p>
    <w:p w:rsidR="00627A4F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Смысловое чтение 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Чтение несплошных текстов (таблиц) и понимание представленной в них информации.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Об</w:t>
      </w:r>
      <w:r w:rsidR="005C559E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ъём текста/текстов для чтения: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180-200 слов.</w:t>
      </w:r>
    </w:p>
    <w:p w:rsidR="00627A4F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Письменная</w:t>
      </w:r>
      <w:r w:rsidR="002F43C7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="00627A4F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речь</w:t>
      </w:r>
    </w:p>
    <w:p w:rsidR="002254E6" w:rsidRPr="00F60955" w:rsidRDefault="008B5981" w:rsidP="007B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lastRenderedPageBreak/>
        <w:t>Развитие умений письменной речи на базе умений, сформированных в начальной школе:</w:t>
      </w:r>
      <w:r w:rsidR="00AE74C1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  <w:r w:rsidR="00AE74C1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написание коротких поздравлений с праздниками (с Новым годом, Рождеством, днём рождения);</w:t>
      </w:r>
      <w:r w:rsidR="00AE74C1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 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</w:t>
      </w:r>
      <w:r w:rsidR="005C559E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чаемого языка. Объём сообщения: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до 60 слов.</w:t>
      </w:r>
    </w:p>
    <w:p w:rsidR="001E0DE5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ЯЗЫКОВЫЕ</w:t>
      </w:r>
      <w:r w:rsidR="002F43C7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ЗНАНИЯ</w:t>
      </w:r>
      <w:r w:rsidR="002F43C7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И</w:t>
      </w:r>
      <w:r w:rsidR="002F43C7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УМЕНИЯ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Фонетическая</w:t>
      </w:r>
      <w:r w:rsidR="002F43C7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сторона</w:t>
      </w:r>
      <w:r w:rsidR="002F43C7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речи </w:t>
      </w:r>
      <w:r w:rsidR="004B2FA4" w:rsidRPr="00F609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Различение на слух и 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  <w:r w:rsidR="004B2FA4" w:rsidRPr="00F609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59E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Объём текста для чтения вслух: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до 90 слов.</w:t>
      </w:r>
    </w:p>
    <w:p w:rsidR="00BB7BE9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Графика</w:t>
      </w:r>
      <w:r w:rsidR="002F43C7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,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орфография</w:t>
      </w:r>
      <w:r w:rsidR="002F43C7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и</w:t>
      </w:r>
      <w:r w:rsidR="002F43C7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пунктуация</w:t>
      </w:r>
      <w:r w:rsidR="00AE74C1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.</w:t>
      </w:r>
    </w:p>
    <w:p w:rsidR="002254E6" w:rsidRPr="00F60955" w:rsidRDefault="008B5981" w:rsidP="00BB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Правильное написание изученных слов.</w:t>
      </w:r>
      <w:r w:rsidR="00BB7BE9" w:rsidRPr="00BB7B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  <w:r w:rsidR="00BB7BE9" w:rsidRPr="00BB7B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627A4F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B2FA4" w:rsidRPr="00F609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Лексическая</w:t>
      </w:r>
      <w:r w:rsidR="002F43C7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сторона</w:t>
      </w:r>
      <w:r w:rsidR="002F43C7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речи 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  <w:r w:rsidR="004B2FA4" w:rsidRPr="00F609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4B2FA4" w:rsidRPr="00F60955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Основные способы словообразования: 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аффиксация: образование имён существительных при помощи суффиксов 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er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or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(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teacher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visitor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), 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ist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(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scientist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,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tourist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), 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sion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tion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(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dis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-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cussion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invitation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); образование имён  прилагательных при помощи суффиксов 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ful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(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wonderful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), 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ian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an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(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Russian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American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);образование наречий при помощи суффикса 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ly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(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recently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); 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un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 (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unhappy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,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unreality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,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unusually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).</w:t>
      </w:r>
    </w:p>
    <w:p w:rsidR="00627A4F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F43C7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Грамматическая сторона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речи 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Предложения с несколькими обстоятельствами, следующими в определённом порядке.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Present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Past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Future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Simple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Tense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).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Глаголы в видо</w:t>
      </w:r>
      <w:r w:rsidR="004B2FA4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</w:t>
      </w:r>
      <w:r w:rsidR="004B2FA4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временных формах действительного залога в изъявительном наклонении в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Present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Perfect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Tense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 Имена существительные с причастиями настоящего и прошедшего времени.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lastRenderedPageBreak/>
        <w:t>Наречия в положительной, сравнительной и превосходной степенях, образованные по правилу, и исключения.</w:t>
      </w:r>
    </w:p>
    <w:p w:rsidR="00627A4F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СОЦИОКУЛЬТУРНЫЕ</w:t>
      </w:r>
      <w:r w:rsidR="00627A4F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ЗНАНИЯ</w:t>
      </w:r>
      <w:r w:rsidR="00627A4F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И</w:t>
      </w:r>
      <w:r w:rsidR="00627A4F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 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УМЕНИЯ 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2254E6" w:rsidRPr="00F60955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Формирование умений:</w:t>
      </w:r>
      <w:r w:rsidR="005C559E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  <w:r w:rsidR="005C559E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кратко представлять Россию и страну/страны изучаемого языка;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627A4F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КОМПЕНСАТОРНЫЕ УМЕНИЯ </w:t>
      </w:r>
    </w:p>
    <w:p w:rsidR="002254E6" w:rsidRPr="00F60955" w:rsidRDefault="008B5981" w:rsidP="005C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  <w:r w:rsidR="005C559E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Использование в качестве</w:t>
      </w:r>
      <w:r w:rsidR="00627A4F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опоры при порождении собственн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ых высказываний ключевых слов, плана.</w:t>
      </w:r>
      <w:r w:rsidR="00627A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Игнорирование информации, не являющейся необходимой для понимания </w:t>
      </w:r>
      <w:r w:rsidR="00627A4F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основного содержания,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ПЛАНИРУЕМЫЕ ОБРАЗОВАТЕЛЬНЫЕ РЕЗУЛЬТАТЫ</w:t>
      </w:r>
    </w:p>
    <w:p w:rsidR="002254E6" w:rsidRPr="00F60955" w:rsidRDefault="00862629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36DA0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="00036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DE6853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Личностные результаты</w:t>
      </w:r>
      <w:r w:rsidR="005C559E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: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</w:t>
      </w:r>
      <w:r w:rsidR="005C559E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ятельности, в том числе в части.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Гражданского воспитания: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 w:rsidR="005C559E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а</w:t>
      </w:r>
      <w:r w:rsidR="005C559E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ктивное участие в жизни семьи, о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рганизации, местного сообщества, родного края, страны;</w:t>
      </w:r>
      <w:r w:rsidR="005C5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  <w:r w:rsidR="005C559E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036DA0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Патриотического воспитания:</w:t>
      </w:r>
      <w:r w:rsidR="005E39AB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 w:rsidR="007B1F0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bookmarkStart w:id="0" w:name="_GoBack"/>
      <w:bookmarkEnd w:id="0"/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  <w:r w:rsidR="005E39AB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уважение к символам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lastRenderedPageBreak/>
        <w:t>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Духовно-нравственного воспитания:</w:t>
      </w:r>
      <w:r w:rsidR="005E39AB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Эстетического воспитания:</w:t>
      </w:r>
      <w:r w:rsidR="005E39AB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  <w:r w:rsidR="005E39AB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стремление к самовыражению в разных видах искусства.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  <w:r w:rsidR="004D4AAD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осознание ценности жизни;</w:t>
      </w:r>
      <w:r w:rsidR="004D4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 w:rsidR="004D4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 w:rsidR="004D4AAD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умение принимать себя и других, не осуждая;</w:t>
      </w:r>
      <w:r w:rsidR="004D4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E39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4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39A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E74C1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формирован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ность навыка рефлексии, признание своего права на ошибку и такого же права другого человека.</w:t>
      </w:r>
    </w:p>
    <w:p w:rsidR="002254E6" w:rsidRPr="00627A4F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Трудового воспитания:</w:t>
      </w:r>
      <w:r w:rsidR="004D4AAD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  <w:r w:rsidR="00627A4F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уважение к труду и результатам трудовой деятельности;</w:t>
      </w:r>
      <w:r w:rsidR="004D4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Экологического воспитания: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 w:rsidR="00627A4F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r w:rsidR="008B6D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  <w:r w:rsidR="00AE74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Ценности научного познания: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среды, включают: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lastRenderedPageBreak/>
        <w:t>деятельности, а также в рамках социального взаимодействия с людьми из другой культурной среды;</w:t>
      </w:r>
      <w:r w:rsidR="00036DA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  <w:r w:rsidR="00036DA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  <w:r w:rsidR="00036DA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</w:t>
      </w:r>
      <w:r w:rsidR="00036DA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щие изменения и их последствия;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  <w:r w:rsidR="00036DA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</w:t>
      </w:r>
      <w:r w:rsidR="00036DA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;</w:t>
      </w:r>
      <w:r w:rsidR="005E39AB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620DDC" w:rsidRDefault="00620DDC" w:rsidP="0003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27A4F" w:rsidRPr="00620DDC" w:rsidRDefault="008B5981" w:rsidP="00620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</w:p>
    <w:p w:rsidR="00627A4F" w:rsidRDefault="008B5981" w:rsidP="00620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DE6853" w:rsidRDefault="008B5981" w:rsidP="0003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27A4F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1) базовые логические действия: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выявлять и характеризовать существенные признаки объектов (явлений);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предлагать критерии для выявления закономерностей и противоречий; выявлять дефицит информации, </w:t>
      </w:r>
      <w:r w:rsidR="00627A4F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данных, необходимых для решения</w:t>
      </w:r>
      <w:r w:rsidR="00036DA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поставленной задачи; выявлять причинно-следственные связи при изучении явлений и процессов;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D2420" w:rsidRDefault="00DE6853" w:rsidP="005E3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DE6853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2) базовые исследовательские действия:</w:t>
      </w:r>
      <w:r w:rsidR="005E39AB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использовать</w:t>
      </w:r>
      <w:r w:rsidR="005E39AB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вопросы как исследовательский инструмент познания;</w:t>
      </w:r>
      <w:r w:rsidR="005E39AB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r w:rsidR="005E39AB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  <w:r w:rsidR="005E39AB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  <w:r w:rsidR="005E39AB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  <w:r w:rsidR="005E39AB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r w:rsidR="008B5981"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254E6" w:rsidRPr="00F60955" w:rsidRDefault="008B5981" w:rsidP="005E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3) работа с информацией: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 w:rsidR="00AD242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  <w:r w:rsidR="00AD242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lastRenderedPageBreak/>
        <w:t>информации и иллюстрировать решаемые задачи несложными схемами, диаграммами, иной графикой и их комбинациями;</w:t>
      </w:r>
      <w:r w:rsidR="00AD242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оценивать надёжность информации по критериям, предложенным</w:t>
      </w:r>
      <w:r w:rsidR="00AD242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педагогическим работником или сформулированным самостоятельно;</w:t>
      </w:r>
      <w:r w:rsidR="00AD242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AD2420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D2420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1) общение: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выражать себя (свою точку зрения) в устных и письменных текстах;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  <w:r w:rsidR="00AD242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  <w:r w:rsidR="00AD24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254E6" w:rsidRPr="00F60955" w:rsidRDefault="008B5981" w:rsidP="00BF5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2) совместная деятельность: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 w:rsidR="001C1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="001C1D7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</w:t>
      </w:r>
      <w:r w:rsidR="001C1D7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подчиняться; </w:t>
      </w:r>
      <w:r w:rsidR="001C1D7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036DA0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Овладение универсальными учебными регулятивными действиями:</w:t>
      </w: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1) самоорганизация:</w:t>
      </w:r>
      <w:r w:rsidR="00036DA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выявлять проблемы для решения в жизненных и учебных ситуациях;</w:t>
      </w:r>
      <w:r w:rsidR="00036DA0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ориентироваться в различных подходах принятия решений (индивидуальное, принятие</w:t>
      </w:r>
      <w:r w:rsidR="00BF520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решения в группе,</w:t>
      </w:r>
      <w:r w:rsidR="00BF520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принятие решений группой); </w:t>
      </w:r>
      <w:r w:rsidR="007D1632" w:rsidRPr="00F609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R="0024362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 w:rsidR="0024362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делать выбор и брать ответственность за решение;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2) самоконтроль:</w:t>
      </w:r>
      <w:r w:rsidR="00036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владеть способами самоконтроля, самомотивации и рефлексии;</w:t>
      </w:r>
      <w:r w:rsidR="0024362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давать адекватную оценку ситуации и предлагать план её изменения;</w:t>
      </w:r>
      <w:r w:rsidR="00036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R="00036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  <w:r w:rsidR="00036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вносить коррективы в деятельность на основе новых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lastRenderedPageBreak/>
        <w:t>обстоятельств, изменившихся ситуаций, установленных ошибок, возникших трудностей;</w:t>
      </w:r>
      <w:r w:rsidR="00036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оценивать соответствие результата цели и условиям;</w:t>
      </w:r>
    </w:p>
    <w:p w:rsidR="002254E6" w:rsidRPr="00F60955" w:rsidRDefault="008B5981" w:rsidP="0024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3) эмоциональный интеллект:</w:t>
      </w:r>
      <w:r w:rsidR="002436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  <w:r w:rsidR="0024362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выявлять и анализировать причины эмоций;</w:t>
      </w:r>
      <w:r w:rsidR="002436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  <w:r w:rsidR="002436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регулировать способ выражения эмоций;</w:t>
      </w:r>
    </w:p>
    <w:p w:rsidR="002254E6" w:rsidRPr="00F60955" w:rsidRDefault="008B5981" w:rsidP="0024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4) принятие себя и других:</w:t>
      </w:r>
      <w:r w:rsidR="002436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  <w:r w:rsidR="002436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открытость себе и другим;</w:t>
      </w:r>
      <w:r w:rsidR="002436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осознавать невозможность контролировать всё вокруг.</w:t>
      </w:r>
      <w:r w:rsidR="002436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Владеть 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>основными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видами речевой деятельности: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говорение: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вести разные виды диалогов 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r w:rsidR="00BF520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излагать основное содержание прочитанного текста с вербальными и/или зрительными опорами (объём — 5-6 фра</w:t>
      </w:r>
      <w:r w:rsidR="00370846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з); кратко излагать результаты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выполненной проектной работы (объём —</w:t>
      </w:r>
      <w:r w:rsidR="00E2363C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до 6 фраз);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аудирование: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смысловое чтение: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письменная речь: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писать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</w:t>
      </w:r>
      <w:r w:rsidR="00E2363C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(объём сообщения — до 60 слов);</w:t>
      </w:r>
    </w:p>
    <w:p w:rsidR="002254E6" w:rsidRPr="00F60955" w:rsidRDefault="00E2363C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ладеть</w:t>
      </w:r>
      <w:r w:rsidR="008B5981"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 фонетическими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BF5209" w:rsidRDefault="008B5981" w:rsidP="00BF5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lastRenderedPageBreak/>
        <w:t>владеть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 орфографическими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навыками: правильно писать изученные слова;</w:t>
      </w:r>
      <w:r w:rsidR="00BF520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владеть</w:t>
      </w:r>
      <w:r w:rsidRPr="00F60955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  <w:lang w:val="ru-RU"/>
        </w:rPr>
        <w:t xml:space="preserve"> пунктуационными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навыками:</w:t>
      </w:r>
      <w:r w:rsidR="00370846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  <w:r w:rsidR="00BF520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распознавать в звучащем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</w:t>
      </w:r>
      <w:r w:rsidR="00166672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500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  <w:r w:rsidR="00BF520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er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or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, 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ist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, 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sion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/-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tion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; имена прилагательные с суффиксами 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ful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, 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ian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an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; наречия с суффиксом -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ly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un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-;</w:t>
      </w:r>
      <w:r w:rsidR="00BF520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распознавать и употреблять в устной и письменной речи изученные синонимы и интернациональные слова;</w:t>
      </w:r>
      <w:r w:rsidR="00BF520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</w:t>
      </w:r>
      <w:r w:rsidR="00BF520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BF5209" w:rsidRDefault="008B5981" w:rsidP="00BF5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  предложения с несколькими обстоятельствами, следующими в определённом порядке;</w:t>
      </w:r>
    </w:p>
    <w:p w:rsidR="00BF5209" w:rsidRDefault="008B5981" w:rsidP="00BF5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- вопросительные предложения (альтернативный и разделительный вопросы в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Present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Past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Future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Simple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Tense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);</w:t>
      </w:r>
    </w:p>
    <w:p w:rsidR="00BF5209" w:rsidRDefault="008B5981" w:rsidP="00BF5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 глаголы в  видо</w:t>
      </w:r>
      <w:r w:rsidR="007377E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</w:t>
      </w:r>
      <w:r w:rsidR="007377E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временных  формах  действительного  залога в изъявительном наклонении в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Present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Perfect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Tense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7377E9" w:rsidRDefault="008B5981" w:rsidP="00BF5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</w:t>
      </w:r>
      <w:r w:rsidR="007377E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7377E9" w:rsidRDefault="008B5981" w:rsidP="00BF5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 имена существительные с причастиями настоящего и прошедшего времени;</w:t>
      </w:r>
    </w:p>
    <w:p w:rsidR="002254E6" w:rsidRPr="00F60955" w:rsidRDefault="008B5981" w:rsidP="00BF5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7377E9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владеть социокультурными знаниями и умениями:</w:t>
      </w:r>
    </w:p>
    <w:p w:rsidR="007377E9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7377E9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 знать/понимать и использовать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7377E9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 правильно оформлять адрес, писать фамилии и имена (свои, родственников и друзей) на английском языке (в анкете, формуляре);</w:t>
      </w:r>
    </w:p>
    <w:p w:rsidR="007377E9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 обладать базовыми знаниями о социокультурном портрете родной страны и страны/стран изучаемого языка;</w:t>
      </w:r>
    </w:p>
    <w:p w:rsidR="002254E6" w:rsidRPr="00F60955" w:rsidRDefault="008B5981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- кратко представлять Россию и страны/стран изучаемого языка;</w:t>
      </w:r>
      <w:r w:rsidR="007377E9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</w:t>
      </w:r>
    </w:p>
    <w:p w:rsidR="002254E6" w:rsidRPr="00F60955" w:rsidRDefault="007377E9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-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владеть 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</w:t>
      </w:r>
      <w:r w:rsidR="00303ED2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основного содержания,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 прочитанного/ прослушанного текста или для нахождения в тексте запрашиваемой информации;</w:t>
      </w:r>
    </w:p>
    <w:p w:rsidR="002254E6" w:rsidRPr="00F60955" w:rsidRDefault="007377E9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-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2254E6" w:rsidRPr="00F60955" w:rsidRDefault="007377E9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 xml:space="preserve">- </w:t>
      </w:r>
      <w:r w:rsidR="008B5981" w:rsidRPr="00F60955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 в электронной форме.</w:t>
      </w:r>
    </w:p>
    <w:p w:rsidR="003F4DF4" w:rsidRDefault="003F4DF4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F4DF4" w:rsidSect="003F4DF4">
          <w:pgSz w:w="11900" w:h="16840"/>
          <w:pgMar w:top="666" w:right="6797" w:bottom="640" w:left="1440" w:header="720" w:footer="720" w:gutter="0"/>
          <w:cols w:space="720" w:equalWidth="0">
            <w:col w:w="9377" w:space="0"/>
          </w:cols>
          <w:docGrid w:linePitch="360"/>
        </w:sectPr>
      </w:pPr>
    </w:p>
    <w:p w:rsidR="00446BBE" w:rsidRPr="00F60955" w:rsidRDefault="00446BBE" w:rsidP="003F4DF4">
      <w:pPr>
        <w:pBdr>
          <w:bottom w:val="single" w:sz="6" w:space="5" w:color="000000"/>
        </w:pBdr>
        <w:spacing w:before="100" w:beforeAutospacing="1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F6095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ТЕМАТИЧЕСКОЕ ПЛАНИРОВАНИЕ</w:t>
      </w:r>
    </w:p>
    <w:tbl>
      <w:tblPr>
        <w:tblW w:w="15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709"/>
        <w:gridCol w:w="3544"/>
        <w:gridCol w:w="17"/>
        <w:gridCol w:w="975"/>
        <w:gridCol w:w="52"/>
        <w:gridCol w:w="1791"/>
        <w:gridCol w:w="52"/>
        <w:gridCol w:w="1649"/>
        <w:gridCol w:w="52"/>
        <w:gridCol w:w="1701"/>
        <w:gridCol w:w="1481"/>
        <w:gridCol w:w="3795"/>
      </w:tblGrid>
      <w:tr w:rsidR="007E431A" w:rsidRPr="00F60955" w:rsidTr="008E1A63">
        <w:tc>
          <w:tcPr>
            <w:tcW w:w="7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712135" w:rsidP="008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№п/п</w:t>
            </w:r>
          </w:p>
        </w:tc>
        <w:tc>
          <w:tcPr>
            <w:tcW w:w="3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7E43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</w:t>
            </w:r>
            <w:r w:rsidR="007E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аименование разделов </w:t>
            </w:r>
            <w:r w:rsidRPr="00F6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программы</w:t>
            </w:r>
          </w:p>
        </w:tc>
        <w:tc>
          <w:tcPr>
            <w:tcW w:w="45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7E43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7E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Виды деятельности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7E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Виды, формы контроля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7E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712135" w:rsidRPr="00F60955" w:rsidTr="008E1A63">
        <w:tc>
          <w:tcPr>
            <w:tcW w:w="7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135" w:rsidRPr="008E1A63" w:rsidRDefault="00712135" w:rsidP="008E1A6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135" w:rsidRPr="00F60955" w:rsidRDefault="00712135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7E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7E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71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135" w:rsidRPr="00F60955" w:rsidRDefault="00712135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135" w:rsidRPr="00F60955" w:rsidRDefault="00712135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135" w:rsidRPr="00F60955" w:rsidRDefault="00712135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12135" w:rsidRPr="00F60955" w:rsidTr="008E1A63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712135" w:rsidP="008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D21E89" w:rsidP="00D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Лексическая сторона речи;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работа;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сайта корпорации «Российский учебник»</w:t>
            </w:r>
          </w:p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https://rosuchebnik.ru/metodicheskaja-pomosch/</w:t>
            </w:r>
          </w:p>
        </w:tc>
      </w:tr>
      <w:tr w:rsidR="00712135" w:rsidRPr="000961FA" w:rsidTr="008E1A63">
        <w:trPr>
          <w:trHeight w:val="501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712135" w:rsidP="008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933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Внешность</w:t>
            </w:r>
            <w:r w:rsidR="00933E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и 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 человека/литературного персонажа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D21E89" w:rsidRDefault="00D21E89" w:rsidP="00D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Монологическая речь;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работа;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0961FA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LECTA</w:t>
            </w:r>
            <w:r w:rsidR="000961FA" w:rsidRPr="0009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https://lecta.rosuchebnik.ru/</w:t>
            </w:r>
          </w:p>
        </w:tc>
      </w:tr>
      <w:tr w:rsidR="00712135" w:rsidRPr="00F60955" w:rsidTr="008E1A63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712135" w:rsidP="008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8E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Грамматическая сторона речи;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Тестирование;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«Открытый урок. Первое сентября»</w:t>
            </w:r>
            <w:r w:rsidR="000961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https://urok.1sept.ru/</w:t>
            </w:r>
          </w:p>
        </w:tc>
      </w:tr>
      <w:tr w:rsidR="00712135" w:rsidRPr="00F60955" w:rsidTr="008E1A63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712135" w:rsidP="008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Здоровый образ жизни: режим труда и отдыха. Здоровое питание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8E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Смысловое чтение;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Письменный контроль;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Единая коллекция цифровых образовательных ресурсов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http://school-collection.edu.ru/</w:t>
            </w:r>
          </w:p>
        </w:tc>
      </w:tr>
      <w:tr w:rsidR="00712135" w:rsidRPr="00F60955" w:rsidTr="008E1A63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712135" w:rsidP="008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Покупки: одежда, обувь и продукты питания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8E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Диалогическая речь;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Учи.</w:t>
            </w:r>
            <w:r w:rsidR="007377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</w:t>
            </w:r>
            <w:r w:rsidR="000961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https://uchi.ru/</w:t>
            </w:r>
          </w:p>
        </w:tc>
      </w:tr>
      <w:tr w:rsidR="00712135" w:rsidRPr="00F60955" w:rsidTr="008E1A63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712135" w:rsidP="008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8E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Аудирование;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работа;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Учительский портал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https://www.uchportal.ru/load/46</w:t>
            </w:r>
          </w:p>
        </w:tc>
      </w:tr>
      <w:tr w:rsidR="00712135" w:rsidRPr="00F60955" w:rsidTr="008E1A63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712135" w:rsidP="008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 в различное время года. Виды отдыха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8E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Социокультурные знания и умения;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Зачет;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viki.rdf.ru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https://viki.rdf.ru/</w:t>
            </w:r>
          </w:p>
        </w:tc>
      </w:tr>
      <w:tr w:rsidR="00712135" w:rsidRPr="00F60955" w:rsidTr="008E1A63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712135" w:rsidP="008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3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Природа: дикие и домашние животные. Погода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8E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Орфография и пунктуация;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Диктант;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"Методическая копилка"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http://zanimatika.narod.ru/index.htm</w:t>
            </w:r>
          </w:p>
        </w:tc>
      </w:tr>
      <w:tr w:rsidR="00712135" w:rsidRPr="00F60955" w:rsidTr="008E1A63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712135" w:rsidP="008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9.</w:t>
            </w:r>
          </w:p>
        </w:tc>
        <w:tc>
          <w:tcPr>
            <w:tcW w:w="3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город/село. Транспорт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8E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Письменная речь;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Зачет;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«Реальная школа»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http://www.realschool.ru/</w:t>
            </w:r>
          </w:p>
        </w:tc>
      </w:tr>
      <w:tr w:rsidR="00712135" w:rsidRPr="00F60955" w:rsidTr="008E1A63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712135" w:rsidP="008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3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8E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Фонетическая сторона речи;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Тестирование;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«FUN4CHILD»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http://www.fun4child.ru/4-detskijj-sajjt.html</w:t>
            </w:r>
          </w:p>
        </w:tc>
      </w:tr>
      <w:tr w:rsidR="00712135" w:rsidRPr="00F60955" w:rsidTr="008E1A63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712135" w:rsidP="008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3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Выдающиеся </w:t>
            </w:r>
            <w:r w:rsidRPr="00F609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люди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F609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родной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страны и страны/стран изучаемого языка: писатели, поэты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8E1A63" w:rsidRDefault="008E1A63" w:rsidP="008E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8E1A63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Монологическая речь;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работа;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https://wordwall.net</w:t>
            </w:r>
          </w:p>
        </w:tc>
      </w:tr>
      <w:tr w:rsidR="007E431A" w:rsidRPr="00F60955" w:rsidTr="008E1A63">
        <w:trPr>
          <w:gridBefore w:val="1"/>
          <w:gridAfter w:val="4"/>
          <w:wBefore w:w="90" w:type="dxa"/>
          <w:wAfter w:w="7029" w:type="dxa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9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8E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135" w:rsidRPr="00F60955" w:rsidRDefault="00712135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2254E6" w:rsidRPr="00F60955" w:rsidRDefault="002254E6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254E6" w:rsidRPr="00F60955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7455D" w:rsidRPr="00F60955" w:rsidRDefault="0057455D" w:rsidP="008F0DFA">
      <w:pPr>
        <w:pBdr>
          <w:bottom w:val="single" w:sz="6" w:space="5" w:color="000000"/>
        </w:pBdr>
        <w:spacing w:before="100" w:beforeAutospacing="1"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F6095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ПОУРОЧНОЕ ПЛАНИРОВАНИЕ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850"/>
        <w:gridCol w:w="3969"/>
        <w:gridCol w:w="1560"/>
        <w:gridCol w:w="1559"/>
        <w:gridCol w:w="1559"/>
        <w:gridCol w:w="1701"/>
        <w:gridCol w:w="1418"/>
        <w:gridCol w:w="1559"/>
      </w:tblGrid>
      <w:tr w:rsidR="005E24BE" w:rsidRPr="008F0DFA" w:rsidTr="00251771">
        <w:trPr>
          <w:trHeight w:val="506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24BE" w:rsidRPr="00AF0953" w:rsidRDefault="005E24BE" w:rsidP="0093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F0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24BE" w:rsidRPr="00AF0953" w:rsidRDefault="005E24BE" w:rsidP="003401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F0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раздела, урока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24BE" w:rsidRPr="00AF0953" w:rsidRDefault="005E24BE" w:rsidP="008F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F0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24BE" w:rsidRPr="00AF0953" w:rsidRDefault="005E24BE" w:rsidP="0093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F0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24BE" w:rsidRPr="00AF0953" w:rsidRDefault="005E24BE" w:rsidP="0034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F0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Виды, формы контроля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24BE" w:rsidRPr="00AF0953" w:rsidRDefault="005E24BE" w:rsidP="0024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F0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5E24BE" w:rsidRPr="008F0DFA" w:rsidTr="00251771">
        <w:trPr>
          <w:trHeight w:val="1083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24BE" w:rsidRPr="00AF0953" w:rsidRDefault="005E24BE" w:rsidP="0093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F0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24BE" w:rsidRPr="00AF0953" w:rsidRDefault="005E24BE" w:rsidP="0093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F0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 разделе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24BE" w:rsidRPr="00AF0953" w:rsidRDefault="005E24BE" w:rsidP="003401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24BE" w:rsidRPr="00AF0953" w:rsidRDefault="005E24BE" w:rsidP="008F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4BE" w:rsidRPr="00AF0953" w:rsidRDefault="005E24BE" w:rsidP="003401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24BE" w:rsidRPr="00AF0953" w:rsidRDefault="005E24BE" w:rsidP="0034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24BE" w:rsidRPr="00AF0953" w:rsidRDefault="005E24BE" w:rsidP="0024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E24BE" w:rsidRPr="008F0DFA" w:rsidTr="00251771">
        <w:trPr>
          <w:trHeight w:val="67"/>
        </w:trPr>
        <w:tc>
          <w:tcPr>
            <w:tcW w:w="1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4BE" w:rsidRPr="00AF0953" w:rsidRDefault="005E24BE" w:rsidP="003401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4BE" w:rsidRPr="00AF0953" w:rsidRDefault="005E24BE" w:rsidP="003401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4BE" w:rsidRPr="00AF0953" w:rsidRDefault="005E24BE" w:rsidP="003401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24BE" w:rsidRPr="00AF0953" w:rsidRDefault="005E24BE" w:rsidP="008F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24BE" w:rsidRPr="00AF0953" w:rsidRDefault="00AF0953" w:rsidP="00340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F0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24BE" w:rsidRPr="00AF0953" w:rsidRDefault="0040159E" w:rsidP="00340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Фактически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4BE" w:rsidRPr="00AF0953" w:rsidRDefault="005E24BE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4BE" w:rsidRPr="00AF0953" w:rsidRDefault="005E24BE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F0DFA" w:rsidRPr="00933EDD" w:rsidTr="00932219">
        <w:tc>
          <w:tcPr>
            <w:tcW w:w="15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AF0953" w:rsidRDefault="008F0DFA" w:rsidP="0093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F0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1.Моя семья. Мои друзья. Семейные праздники (день рождения, Новый год)</w:t>
            </w: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7239B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Моя семья. Введение НЛЕ по теме.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C5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Описания людей. Лексика по теме «Внешность».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C5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Мои друзья. Описание друзей.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C5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 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практической самостоятельной работы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Стихотворение «Моя семья»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C5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творчества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Семейные праздники (день рождения, Новый год)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C5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Семья. Вопрос к подлежащему с глаголом «быть».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C5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грамматического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 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ты? Межличностные взаимоотношения в семье, со сверстниками; решение конфликтных ситуаций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C5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Семьи в России. Изучающее чтение-интервью. Сравнительное высказывание.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C5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- диалог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материала раздела. Подготовка к контролю усвоения.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C5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 и систематизации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усвоения материала. Самокоррекция, рефлексия.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C5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оценки знаний, умений и навыков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159E" w:rsidRPr="00933EDD" w:rsidTr="00CA289C">
        <w:tc>
          <w:tcPr>
            <w:tcW w:w="15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9E" w:rsidRPr="00BF5068" w:rsidRDefault="0040159E" w:rsidP="0093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</w:t>
            </w:r>
            <w:r w:rsidRPr="00933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Внешность и характер человека/литературного персонажа</w:t>
            </w: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933EDD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Внешность. Введение НЛЕ по теме.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6220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есть, кто. Относительные придаточные предложения.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6220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Внешность и характер человека/ литературного персонажа. Описание по образцу.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6220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Смотр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Словообразование – прилагательные от сущ. Лексические упражнения.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6220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грамматического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Знаменитые люди.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6220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Разговор об увлечениях/работе. Диалогическая речь.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6220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- диалог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материала раздела. Подготовка к контролю усвоения.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6220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 и систематизации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усвоения материала. Самокоррекция, рефлексия.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6220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оценки знаний, умений и навыков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159E" w:rsidRPr="00933EDD" w:rsidTr="002073E3">
        <w:tc>
          <w:tcPr>
            <w:tcW w:w="15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9E" w:rsidRPr="00BF5068" w:rsidRDefault="0040159E" w:rsidP="0093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</w:t>
            </w:r>
            <w:r w:rsidRPr="00933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Досуг и увлечения/хобби современного подростка (чтение, кино, спорт)</w:t>
            </w: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933EDD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Досуг и увлечения. Введение НЛЕ по теме.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5C5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Свободное время. Общий вопрос.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5C5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теоретической самостоятельной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5C5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Хобби. Словообразование: отрицательный префикс.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5C5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грамматического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Хобби. Специальный вопрос.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5C5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Смешанный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Хобби. Цирк. Разделительный вопрос.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5C5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- беседа</w:t>
            </w:r>
          </w:p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Хобби. Разделительный вопрос.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5C5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Домашние животные. Альтернативный</w:t>
            </w:r>
          </w:p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вопрос. Инфинитив.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5C5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грамматического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материала раздела. Подготовка к контролю усвоения.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5C5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 и систематизации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усвоения материала. Самокоррекция, рефлексия.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5C55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оценки знаний, умений и навыков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159E" w:rsidRPr="00BF5068" w:rsidTr="000B3028">
        <w:tc>
          <w:tcPr>
            <w:tcW w:w="15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9E" w:rsidRPr="00BF5068" w:rsidRDefault="0040159E" w:rsidP="0007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4.</w:t>
            </w:r>
            <w:r w:rsidRPr="00076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Здоровый образ жизни: режим труда и отдыха. Здоровое питание</w:t>
            </w: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076768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Здоровый образ жизни. Введение НЛЕ по теме.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C5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Обозначение времени. Здоровье.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C5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Режим труда и отдыха.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C5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спорта. Герундий.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C5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Мультимедиа урок с использованием учебного кинофильма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Здоровое питание.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C5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Здоровый образ жизни. Словообразование: суффикс прилагательных.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C5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Смешанный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Увлечения и хобби. Оборот «иметь».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C5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Монологическая речь.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ообщение на основе прочитанного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C5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Смотр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материала раздела. Подготовка к контролю усвоения.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C5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 и систематизации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усвоения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ериала. Самокоррекция, рефлекси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C5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оценки знаний, умений и навыков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0E1A" w:rsidRPr="00076768" w:rsidTr="00A97084">
        <w:tc>
          <w:tcPr>
            <w:tcW w:w="15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E1A" w:rsidRDefault="00150E1A" w:rsidP="0007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5. </w:t>
            </w:r>
            <w:r w:rsidRPr="00076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Покупки: одежда, обувь и продукты питания</w:t>
            </w: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076768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Покупки. Введение НЛЕ по теме.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Выражение благодарности и восхищения. Диалогическая речь.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- диалог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Покупка одежды, обуви и продуктов питания. Диалоги этикетного характера.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Смотр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Идиомы и поговорки о еде. Монологическая речь.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Устная форма проверки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написания неофициального письма.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Проблемный урок, письменная форма проверки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материала раздела. Подготовка к контролю усвоения.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 и систематизации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усвоения материала. Самокоррекция, рефлексия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оценки знаний, умений и навыков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DF018E" w:rsidTr="006E156F">
        <w:tc>
          <w:tcPr>
            <w:tcW w:w="15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DF018E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0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6. </w:t>
            </w:r>
            <w:r w:rsidRPr="0080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</w:tr>
      <w:tr w:rsidR="008D0C8B" w:rsidRPr="00DF018E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801C3B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Школа. Введение НЛЕ по теме.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Снова в школу! Первый школьный день.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комплексного применения знаний и умений</w:t>
            </w:r>
          </w:p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Школьные будни.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Смешанный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Школьная форма, изучаемые предметы.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Школьные предметы. Любимые предметы. Расписание.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Письменный опрос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Страноведение. Школы в Англии.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Страноведение. Школьная жизнь в России.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Вводные</w:t>
            </w:r>
            <w:r w:rsidRPr="00E8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конструкции</w:t>
            </w:r>
            <w:r w:rsidRPr="00E8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there</w:t>
            </w:r>
            <w:r w:rsidRPr="00E8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r w:rsidRPr="00E8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there</w:t>
            </w:r>
            <w:r w:rsidRPr="00E8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r w:rsidRPr="00E8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комплексного применения знаний и умений</w:t>
            </w:r>
          </w:p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Учимся успешно общаться. Приветствия.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- диалог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 в различное время года.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Настоящее простое и продолженное время. Повторение.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комплексного применения знаний и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умений</w:t>
            </w:r>
          </w:p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AF15B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Особые дни. Праздники в нашей школе.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Переписка с зарубежными сверстниками.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737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Письменная</w:t>
            </w:r>
            <w:r w:rsidR="007377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проверки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материала раздела. Подготовка к контролю усвоения.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 и систематизации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усвоения материала. Самокоррекция, рефлексия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15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оценки знаний, умений и навыков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0DFA" w:rsidRPr="00DF018E" w:rsidTr="00251771"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DF018E" w:rsidRDefault="008F0DFA" w:rsidP="00D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0DFA" w:rsidRPr="00DF018E" w:rsidRDefault="008F0DFA" w:rsidP="00D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0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  <w:r w:rsidRPr="00BF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 w:rsidRPr="00DF0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D1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Каникулы в различное время года. Виды отдыха</w:t>
            </w: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D1424D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Каникулы. Введение НЛЕ по теме.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A53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Отдых в различное время года. Простое настоящее и прошедшее время. Повторение.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A53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Планы на выходной. Выражение «собираться сделать что-либо».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A53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Смотр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DF018E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 в России. Степени сравнения прилагательных. Повторение.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A53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комплексного применения знаний и умений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отдыха. Страны и города Европы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A53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Смешанный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материала раздела. Подготовка к контролю усвоения.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A53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 и систематизации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усвоения материала. Самокоррекция, рефлексия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A53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оценки знаний, умений и навыков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0DFA" w:rsidRPr="00DF018E" w:rsidTr="00251771"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DF018E" w:rsidRDefault="008F0DFA" w:rsidP="00DF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0DFA" w:rsidRPr="00DF018E" w:rsidRDefault="008F0DFA" w:rsidP="00DF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0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8. Природа: дикие и домашние животные. Погода</w:t>
            </w:r>
          </w:p>
        </w:tc>
      </w:tr>
      <w:tr w:rsidR="008D0C8B" w:rsidRPr="00DF018E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Природа. Введение НЛЕ по теме.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F15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F5068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Степени сравнения прилагательных. Повторение.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F15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комплексного применения знаний и умений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F5068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Дикие и домашние животные.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F15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86C8B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огода. Простое прошедшее время.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F15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грамматического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погода? Грамматика. Планы на будущее.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F15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комплексного применения знаний и умений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F5068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навыков письма: написание e-mail другу.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F15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навыков письма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F5068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Планета Земля. Экология.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F15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Смотр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A85F97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F5068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Погода в твоей местности.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F15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- диалог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материала раздела. Подготовка к контролю усвоения.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F15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систематизации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усвоения материала. Самокоррекция, рефлексия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3F15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оценки знаний, умений и навыков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47F64" w:rsidRPr="00F60955" w:rsidTr="000A1226">
        <w:tc>
          <w:tcPr>
            <w:tcW w:w="15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F64" w:rsidRPr="00A85F97" w:rsidRDefault="00F47F64" w:rsidP="00BF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85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9. Родной город/село. Транспорт</w:t>
            </w: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271E0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город/село. Введение НЛЕ по теме.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3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F5068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Транспорт. Контроль навыков чтения.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3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Смотр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Животные Сибири. Множественное число имен существительных.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3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Мультимедиа урок с использованием учебного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кинофильма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Дом, милый дом. Бабушка. Дедушка.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3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Письменный опрос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Путешествие в Новосибирск. Конструкция «нужно…чтобы добраться»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3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Обзорная лекция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F5068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Городская мышка и деревенская мышка. Чтение с обсуждением.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3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комплексного применения знаний и умений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F5068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и британский образ жизни.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3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Мультимедиа урок с использованием учебного кинофильма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F5068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Знаменитые люди Сибири.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3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творчества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материала раздела. Подготовка к контролю усвоения.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3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 и систематизации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усвоения материала. Самокоррекция, рефлексия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C3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оценки знаний, умений и навыков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159E" w:rsidRPr="00BF5068" w:rsidTr="000C7F1B">
        <w:tc>
          <w:tcPr>
            <w:tcW w:w="15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9E" w:rsidRPr="00BF5068" w:rsidRDefault="0040159E" w:rsidP="00BF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10. 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BF5068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F5068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страна и страна/страны изучаемого языка. Введение НЛЕ по теме.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65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– моя страна. Артикль и географические названия.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65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Компьютерный урок, смотр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 России. Прошедшее продолженное время.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65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Географическое положение. Столицы и их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достопримечательности.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65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F5068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Культурные особенности европейских стран (национальные праздники, традиции, обычаи)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65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Мультимедиа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Путешествие в Великобританию. Глаголы «говорить, рассказывать».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65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Обзорная лекция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Шотландия. Ответы на разделительные вопросы.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65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теоретической самостоятельной работы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BF5068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 моей мечты.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65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комплексного применения знаний и умений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материала раздела. Подготовка к контролю усвоения.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65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 и систематизации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0C8B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2431D3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усвоения материала. Самокоррекция, рефлексия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0C8B" w:rsidRDefault="008D0C8B" w:rsidP="008D0C8B">
            <w:pPr>
              <w:jc w:val="center"/>
            </w:pPr>
            <w:r w:rsidRPr="00465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оценки знаний, умений и навыков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8B" w:rsidRPr="00F60955" w:rsidRDefault="008D0C8B" w:rsidP="008D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159E" w:rsidRPr="00BF5068" w:rsidTr="00C20BFF">
        <w:tc>
          <w:tcPr>
            <w:tcW w:w="15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9E" w:rsidRPr="00BF5068" w:rsidRDefault="0040159E" w:rsidP="00BF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11. Выдающиеся </w:t>
            </w:r>
            <w:r w:rsidRPr="00BF506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ru-RU"/>
              </w:rPr>
              <w:t>люди</w:t>
            </w:r>
            <w:r w:rsidRPr="00BF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  <w:r w:rsidRPr="00BF506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ru-RU"/>
              </w:rPr>
              <w:t>родной</w:t>
            </w:r>
            <w:r w:rsidRPr="00BF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страны и страны/стран изучаемого языка: писатели, поэты</w:t>
            </w:r>
          </w:p>
        </w:tc>
      </w:tr>
      <w:tr w:rsidR="008F0DFA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0DFA" w:rsidRPr="00F60955" w:rsidRDefault="00F271E0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F60955" w:rsidRDefault="00BA14CA" w:rsidP="00A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Выдающиеся люди родной страны и страны/стран изучаемого языка: писатели, поэты.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0DFA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материала, урок творчества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0DFA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0DFA" w:rsidRPr="00F60955" w:rsidRDefault="00F271E0" w:rsidP="00BA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99-100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F60955" w:rsidRDefault="00BA14CA" w:rsidP="00A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годовой КР. Работа над проектами.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0DFA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 и систематизации, смотр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0DFA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0DFA" w:rsidRPr="00F60955" w:rsidRDefault="00F271E0" w:rsidP="00BA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F60955" w:rsidRDefault="00BA14CA" w:rsidP="00A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Годовая КР. Контроль ЗУН за курс 5 класса.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0DFA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оценки знаний, умений и навыков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0DFA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0DFA" w:rsidRPr="00F60955" w:rsidRDefault="00F271E0" w:rsidP="00BA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102-103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F60955" w:rsidRDefault="00BA14CA" w:rsidP="00A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 проектов «Выдающийся человек России».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0DFA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Смотр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0DFA" w:rsidRPr="00F60955" w:rsidTr="008D0C8B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0DFA" w:rsidRPr="00F60955" w:rsidRDefault="00F271E0" w:rsidP="00BA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104-105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F60955" w:rsidRDefault="00BA14CA" w:rsidP="00A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Итоговый урок. Подведение итогов работы за год.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0DFA" w:rsidRPr="00F60955" w:rsidRDefault="008D0C8B" w:rsidP="008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036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теоретической или практической самостоятельной работы, </w:t>
            </w:r>
            <w:r w:rsidRPr="00F609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смотр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FA" w:rsidRPr="00F60955" w:rsidRDefault="008F0DFA" w:rsidP="0067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159E" w:rsidRPr="00F60955" w:rsidTr="00251771">
        <w:trPr>
          <w:gridAfter w:val="2"/>
          <w:wAfter w:w="2977" w:type="dxa"/>
        </w:trPr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59E" w:rsidRPr="00B70F9F" w:rsidRDefault="0040159E" w:rsidP="00B70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0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0159E" w:rsidRPr="00B70F9F" w:rsidRDefault="0040159E" w:rsidP="00401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0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105</w:t>
            </w:r>
          </w:p>
        </w:tc>
      </w:tr>
    </w:tbl>
    <w:p w:rsidR="003F4DF4" w:rsidRDefault="003F4DF4" w:rsidP="00950C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w w:val="101"/>
          <w:sz w:val="24"/>
          <w:szCs w:val="24"/>
          <w:lang w:val="ru-RU"/>
        </w:rPr>
        <w:sectPr w:rsidR="003F4DF4" w:rsidSect="00950C14">
          <w:pgSz w:w="16840" w:h="11900" w:orient="landscape"/>
          <w:pgMar w:top="567" w:right="2523" w:bottom="843" w:left="426" w:header="720" w:footer="720" w:gutter="0"/>
          <w:cols w:space="720" w:equalWidth="0">
            <w:col w:w="10490" w:space="0"/>
          </w:cols>
          <w:docGrid w:linePitch="360"/>
        </w:sectPr>
      </w:pPr>
    </w:p>
    <w:p w:rsidR="002254E6" w:rsidRPr="00F60955" w:rsidRDefault="008B5981" w:rsidP="00950C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w w:val="101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32AEE" w:rsidRPr="00F60955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ОБЯЗАТЕЛЬНЫЕ УЧЕБНЫЕ МАТЕРИАЛЫ ДЛЯ УЧЕНИКА </w:t>
      </w:r>
    </w:p>
    <w:p w:rsidR="00E32AEE" w:rsidRPr="00F60955" w:rsidRDefault="00E32AEE" w:rsidP="0003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Афанасьева О.В., Михеева И.В., Баранова К.М. Английский язык (в 2 частях). 5 класс. ООО «ДРОФА»; АО «Издательство Просвещение»;</w:t>
      </w:r>
    </w:p>
    <w:p w:rsidR="003D4838" w:rsidRPr="00F60955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МЕТОДИЧЕСКИЕ МАТЕРИАЛЫ ДЛЯ УЧИТЕЛЯ 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8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EFL Magazine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online журнал, в котором есть раздел со статьями по </w:t>
      </w:r>
      <w:hyperlink r:id="rId9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методике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обучения, идеи для уроков, обзоры книг для педагогов и опыта специалистов из разных стран. Отличительной особенностью этого издания является календарь с предстоящими профессиональными событиями: вебинарами, конференциями, </w:t>
      </w:r>
      <w:hyperlink r:id="rId10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конкурсами для учителей 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11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Visual English School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сайт, созданный учителем, который полезен отличными видео идеями. Они помогут учиться с помощью фильмов. Кроме этого, здесь можно найти немые ролики, рекламу, занимательные короткометражки и всю необходимую лексику.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12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TEFL.net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портал с огромным количеством готовых планов для проведения занятий и материалов по методике. Здесь есть форум, на котором при желании вы можете пообщаться с коллегами со всего мира.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13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ESL Library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разнообразные тематические карточки и готовые к распечатке сценарии.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14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Onestopenglish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платформа, на которой доступны планы для CLIL обучения. Хороший ресурс для тех, кто хочет использовать передовой опыт и интересуется западной моделью преподавания.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15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Lessonstream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замечательные сценарии уроков для любых возрастных групп.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16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Thoughtco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различные варианты уроков, а также упражнений для общего и делового направлений.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17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Super Teacher Tools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здесь можно составить игры для урока, которые потом не стыдно будет даже поместить в </w:t>
      </w:r>
      <w:hyperlink r:id="rId18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портфолио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19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British Council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100% качественные дидактические материалы от британских специалистов.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20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Busyteacher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раздаточный материал на любые темы, а ещё масса полезных распечаток для раздачи.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21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BBC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самая свежая информация из новостей, которая точно создаст вам имидж учителя в тренде.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22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ESL Flashcards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прекрасные карточки для изучения языка.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23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native-english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большое количество песен, топиков, идиом, тестов. Есть форум для единомышленников.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24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Elllo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великолепная подборка аудио и видео уроков со всей используемой лексикой, а также с заданиями после прослушивания. Такой формат освежит обычные занятия и прокачает навык восприятия речи на слух.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25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Lit2go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книги по уровням – то, что надо для уроков, посвященных чтению и проработке текста. Классика, как английская, так и переведенная с других языков – хороший вариант для совершенствования чтения и пополнения словарного запаса.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26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esl-lab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аудио записи по уровням знания. Подойдут как для удаленного обучения, так и для аудирования в классе.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27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eslconversationquestions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здесь вы найдете несколько десятков тем, которые используются для дискуссий.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28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Englishclub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впечатляющее количество квизов по грамматике, много теоретического материала, а также задания на прокачку всех направлений: слушание, произношение, разговор, грамотное письмо.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29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Iteslj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сотни вопросов, которые можно задавать ученикам на дискуссиях и во время тренировки разговорных навыков.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30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Writeandimprove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современный ресурс, который позволяет прокачивать написание английских текстов без ошибок.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31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Perfect-english-grammar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замечательная платформа, на которой можно выбрать упражнения для работы с классом или самостоятельно, а также оттачивать мастерство в самых сложных темах.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32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English Grammar Online 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– занимательный сайт, где можно найти игры на английском, пройти </w:t>
      </w:r>
      <w:hyperlink r:id="rId33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тест на знание языка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на всех существующих </w:t>
      </w:r>
      <w:hyperlink r:id="rId34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уровнях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, а также распечатать всю интересующую информацию в нескольких форматах.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35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world-english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внушительный ресурс с тестами, текстами для чтения, пазлами и квизами, а также с лексикой по различным направлениям. Будет полезен для обогащения словарного запаса и как источник проверочных заданий.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36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Breaking News English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мировые новости с упражнениями по ним, разбитые по уровням сложности. Обсуждение новостей – одна из активностей, к которой прибегают в </w:t>
      </w:r>
      <w:hyperlink r:id="rId37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коммуникативной методике 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38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brainyquote.com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мудрые цитаты для </w:t>
      </w:r>
      <w:hyperlink r:id="rId39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кредо учителя 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40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writingcenter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подборка советов по любому виду письменной работы: разбор грамматики, пунктуация, стилистка, контекст.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41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puzzlemaker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классная штука для создания всех видов кроссвордов.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42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school-collection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методические рекомендации для любого возраста.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43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englishteachers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информационный портал для преподавателей английского: интернет-магазин, курсы повышения квалификации, бесплатные вебинары.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44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splcenter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отличный источник свежей аутентичной информации.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45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learningenglish.voanews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изучение языка по трендовым темам.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46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deepl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один из самых точных и корректных переводчиков.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47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pedsovet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русскоязычный сайт, на котором можно почитать на самые горячие темы в современной российской педагогике.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48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fipi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платформа для тренировки ОГЭ и ЕГЭ по английскому.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49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Урок.рф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сообщество для педагогов, в котором без преувеличения есть всё: анонсы конкурсов, вебинары, форум, методические разработки, новости, профтесты и т. д.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50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interneturok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видео занятия по всем предме</w:t>
      </w:r>
      <w:r w:rsidR="00A8301E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там и для всех классов, а также </w:t>
      </w:r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психологические </w:t>
      </w:r>
      <w:hyperlink r:id="rId51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советы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педагогам.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52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Vocabulary.com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и </w:t>
      </w:r>
      <w:hyperlink r:id="rId53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Quizlet</w:t>
        </w:r>
      </w:hyperlink>
      <w:r w:rsidR="00A8301E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 -  составление списков слов, их определения слов и контекст</w:t>
      </w:r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 использования.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54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Youglish</w:t>
        </w:r>
      </w:hyperlink>
      <w:r w:rsidR="00A8301E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 - </w:t>
      </w:r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контекст фраз, которые произносили герои фильмов и сериалов, а также политики и прочие медийные люди.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55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Rachel’s English 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— акцент канала в правильном американском произношении, но есть также полезные видео с разбором лексики.</w:t>
      </w:r>
    </w:p>
    <w:p w:rsidR="00A8301E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56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Pixton</w:t>
        </w:r>
      </w:hyperlink>
      <w:r w:rsidR="00A8301E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 – возможность разнообразить </w:t>
      </w:r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 английский с помощью комиксов. 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57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dictionary.cambridge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словарь для проверки написания и использования слов.</w:t>
      </w:r>
    </w:p>
    <w:p w:rsidR="003D4838" w:rsidRPr="00F60955" w:rsidRDefault="00627A4F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hyperlink r:id="rId58" w:tgtFrame="_blank" w:history="1">
        <w:r w:rsidR="003D4838" w:rsidRPr="00F60955">
          <w:rPr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1sept</w:t>
        </w:r>
      </w:hyperlink>
      <w:r w:rsidR="003D4838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 – новости сферы образования, а также подборка профессиональных мероприятий.</w:t>
      </w:r>
    </w:p>
    <w:p w:rsidR="003D4838" w:rsidRPr="00F60955" w:rsidRDefault="003D4838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32AEE" w:rsidRPr="00F60955" w:rsidRDefault="008B5981" w:rsidP="0003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ЦИФРОВЫЕ ОБРАЗОВАТЕЛЬНЫЕ РЕСУРСЫ И РЕСУРСЫ СЕТИ ИНТЕРНЕТ 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Федеральный п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ортал «Российское образование»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www.edu.ru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Порта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л информационной поддержки ЕГЭ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www.ege.edu.ru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Портал «Информационно-коммуникационные технол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огии в образовании»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www.ict.edu.ru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Российски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й портал открытого образования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www.openet.edu.ru</w:t>
      </w:r>
    </w:p>
    <w:p w:rsidR="00E32AEE" w:rsidRPr="00F60955" w:rsidRDefault="00E32AEE" w:rsidP="00EC6CA2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Единая Интернет-коллекция цифровых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 образовательных ресурсов (ЦОР)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www.school-</w:t>
      </w:r>
      <w:r w:rsidR="002C1BA2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collection.edu.ru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Федеральный центр информац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ионно-образовательных ресурсов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http://fcior.edu.ru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Ф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орум учителей английского языка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www.englishteachers.ru/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Сообще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ство учителей английского языка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http://www.tea4er.ru/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Всероссийски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й учительский портал ЗАВУЧ.ИНФО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http://www.zavuch.info/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Образовател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ьный интернет портал МИНОБР.ОРГ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http://minobr.org/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Центр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 развития мышления и интеллекта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http://vot-zadachka.ru/</w:t>
      </w:r>
    </w:p>
    <w:p w:rsidR="00E32AEE" w:rsidRPr="00F60955" w:rsidRDefault="00D24644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Издательство Макмиллан 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http://macmillan.ru/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Учительский портал. Банк 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электронных портфолио учителей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http://journal-bipt.info/</w:t>
      </w:r>
    </w:p>
    <w:p w:rsidR="00E32AEE" w:rsidRPr="00F60955" w:rsidRDefault="00D24644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Учительский портал 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http://www.uchportal.ru/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Интернет портал ProШко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лу.ru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http://www.proshkolu.ru/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Фестиваль исследовательс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ких и творческих работ учащихся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http://portfolio.1september.ru/</w:t>
      </w:r>
    </w:p>
    <w:p w:rsidR="00E32AEE" w:rsidRPr="00F60955" w:rsidRDefault="00D24644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Центр продуктивного обучения 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http://runodog.ru/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Центр дополнител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ьного образования «Центр Снейл»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http://nic-snail.ru/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Социальная сеть рабо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тников образования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http://nsportal.ru</w:t>
      </w:r>
    </w:p>
    <w:p w:rsidR="00E32AEE" w:rsidRPr="00F60955" w:rsidRDefault="00D24644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Сеть творческих учителей 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http://www.it-n.ru/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Сетевое образователь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ное сообщество «Открытый класс»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http://www.openclass.ru/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С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ообщество взаимопомощи учителей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http://pedsovet.su/</w:t>
      </w:r>
    </w:p>
    <w:p w:rsidR="00E32AEE" w:rsidRPr="00F60955" w:rsidRDefault="00D24644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Всероссийский интернет педсовет 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http://pedsovet.org/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Английский для детей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http://learnenglishkids.britishcouncil.org//</w:t>
      </w:r>
    </w:p>
    <w:p w:rsidR="00E32AEE" w:rsidRPr="00F60955" w:rsidRDefault="00D24644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lastRenderedPageBreak/>
        <w:t xml:space="preserve">Проект «Начальная школа» 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http://www.nachalka.info</w:t>
      </w:r>
    </w:p>
    <w:p w:rsidR="00E32AEE" w:rsidRPr="00F60955" w:rsidRDefault="00E32AEE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Наш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и детки, английский для малышей </w:t>
      </w: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http://www.ourkids.ru/</w:t>
      </w:r>
    </w:p>
    <w:p w:rsidR="00E32AEE" w:rsidRPr="00D24644" w:rsidRDefault="00D24644" w:rsidP="00D2464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Обучающая система </w:t>
      </w:r>
      <w:r w:rsidR="00E32AEE" w:rsidRP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«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МА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</w:rPr>
        <w:t>GIC</w:t>
      </w:r>
      <w:r w:rsidR="00E32AEE" w:rsidRP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 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</w:rPr>
        <w:t>ENGLISH</w:t>
      </w:r>
      <w:r w:rsidR="00E32AEE" w:rsidRP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» 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</w:rPr>
        <w:t>http</w:t>
      </w:r>
      <w:r w:rsidR="00E32AEE" w:rsidRP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://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</w:rPr>
        <w:t>me</w:t>
      </w:r>
      <w:r w:rsidR="00E32AEE" w:rsidRP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.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</w:rPr>
        <w:t>yanval</w:t>
      </w:r>
      <w:r w:rsidR="00E32AEE" w:rsidRP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.</w:t>
      </w:r>
      <w:r w:rsidR="00E32AEE" w:rsidRPr="00F60955">
        <w:rPr>
          <w:rFonts w:ascii="Times New Roman" w:hAnsi="Times New Roman" w:cs="Times New Roman"/>
          <w:sz w:val="24"/>
          <w:szCs w:val="24"/>
          <w:shd w:val="clear" w:color="auto" w:fill="F7FDF7"/>
        </w:rPr>
        <w:t>ru</w:t>
      </w:r>
      <w:r w:rsidR="00E32AEE" w:rsidRP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/</w:t>
      </w:r>
    </w:p>
    <w:p w:rsidR="00EC6CA2" w:rsidRDefault="00E32AEE" w:rsidP="00EC6CA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Английский язы</w:t>
      </w:r>
      <w:r w:rsidR="00D24644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к детям </w:t>
      </w:r>
      <w:hyperlink r:id="rId59" w:history="1">
        <w:r w:rsidR="00EC6CA2" w:rsidRPr="00B05370">
          <w:rPr>
            <w:rStyle w:val="aff8"/>
            <w:rFonts w:ascii="Times New Roman" w:hAnsi="Times New Roman" w:cs="Times New Roman"/>
            <w:sz w:val="24"/>
            <w:szCs w:val="24"/>
            <w:shd w:val="clear" w:color="auto" w:fill="F7FDF7"/>
            <w:lang w:val="ru-RU"/>
          </w:rPr>
          <w:t>http://www.bilingual.ru/</w:t>
        </w:r>
      </w:hyperlink>
    </w:p>
    <w:p w:rsidR="00EC6CA2" w:rsidRDefault="008B5981" w:rsidP="00EC6CA2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w w:val="101"/>
          <w:sz w:val="24"/>
          <w:szCs w:val="24"/>
          <w:lang w:val="ru-RU"/>
        </w:rPr>
      </w:pPr>
      <w:r w:rsidRPr="00F60955">
        <w:rPr>
          <w:rFonts w:ascii="Times New Roman" w:eastAsia="Times New Roman" w:hAnsi="Times New Roman" w:cs="Times New Roman"/>
          <w:b/>
          <w:w w:val="101"/>
          <w:sz w:val="24"/>
          <w:szCs w:val="24"/>
          <w:lang w:val="ru-RU"/>
        </w:rPr>
        <w:t>МАТЕРИАЛЬНО-ТЕХНИЧЕСК</w:t>
      </w:r>
      <w:r w:rsidR="00EC6CA2">
        <w:rPr>
          <w:rFonts w:ascii="Times New Roman" w:eastAsia="Times New Roman" w:hAnsi="Times New Roman" w:cs="Times New Roman"/>
          <w:b/>
          <w:w w:val="101"/>
          <w:sz w:val="24"/>
          <w:szCs w:val="24"/>
          <w:lang w:val="ru-RU"/>
        </w:rPr>
        <w:t>ОЕ ОБЕСПЕЧЕНИЕ ОБРАЗОВАТЕЛЬНОГО</w:t>
      </w:r>
    </w:p>
    <w:p w:rsidR="00D24644" w:rsidRPr="00EC6CA2" w:rsidRDefault="008B5981" w:rsidP="00EC6CA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eastAsia="Times New Roman" w:hAnsi="Times New Roman" w:cs="Times New Roman"/>
          <w:b/>
          <w:w w:val="101"/>
          <w:sz w:val="24"/>
          <w:szCs w:val="24"/>
          <w:lang w:val="ru-RU"/>
        </w:rPr>
        <w:t>ПРОЦЕССА</w:t>
      </w:r>
      <w:r w:rsidR="00D24644">
        <w:rPr>
          <w:rFonts w:ascii="Times New Roman" w:eastAsia="Times New Roman" w:hAnsi="Times New Roman" w:cs="Times New Roman"/>
          <w:b/>
          <w:w w:val="101"/>
          <w:sz w:val="24"/>
          <w:szCs w:val="24"/>
          <w:lang w:val="ru-RU"/>
        </w:rPr>
        <w:t xml:space="preserve"> </w:t>
      </w:r>
      <w:r w:rsidRPr="00F60955">
        <w:rPr>
          <w:rFonts w:ascii="Times New Roman" w:hAnsi="Times New Roman" w:cs="Times New Roman"/>
          <w:b/>
          <w:sz w:val="24"/>
          <w:szCs w:val="24"/>
          <w:lang w:val="ru-RU"/>
        </w:rPr>
        <w:t>УЧЕБНОЕ ОБОРУДОВАНИЕ</w:t>
      </w:r>
      <w:r w:rsidR="00D246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32AEE" w:rsidRPr="00F60955" w:rsidRDefault="00E32AEE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Компьютер с возможностью использования колонок;</w:t>
      </w:r>
    </w:p>
    <w:p w:rsidR="00E32AEE" w:rsidRPr="00F60955" w:rsidRDefault="00E32AEE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CD/MP3-проигрыватель;</w:t>
      </w:r>
    </w:p>
    <w:p w:rsidR="00E32AEE" w:rsidRPr="00F60955" w:rsidRDefault="00E32AEE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Мультимедийный проектор;</w:t>
      </w:r>
    </w:p>
    <w:p w:rsidR="00E32AEE" w:rsidRPr="00F60955" w:rsidRDefault="00E32AEE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Экспозиционный экран;</w:t>
      </w:r>
    </w:p>
    <w:p w:rsidR="00E32AEE" w:rsidRPr="00F60955" w:rsidRDefault="00E32AEE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Классная доска с набором приспособлений для крепления таблиц, плакатов и картинок;</w:t>
      </w:r>
    </w:p>
    <w:p w:rsidR="00EC6CA2" w:rsidRDefault="00E32AEE" w:rsidP="00EC6CA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Стенд для размещ</w:t>
      </w:r>
      <w:r w:rsidR="00EC6CA2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ения творческих работ учащихся;</w:t>
      </w:r>
    </w:p>
    <w:p w:rsidR="00EC6CA2" w:rsidRDefault="00E32AEE" w:rsidP="00EC6CA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Необходимая научно-методическая, учебно-методическая литература, раздато</w:t>
      </w:r>
      <w:r w:rsidR="00EC6CA2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чный учебный</w:t>
      </w:r>
    </w:p>
    <w:p w:rsidR="00E32AEE" w:rsidRPr="00F60955" w:rsidRDefault="00E32AEE" w:rsidP="00EC6CA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материал, справочные и учебные пособия для учителя и учащихся;</w:t>
      </w:r>
    </w:p>
    <w:p w:rsidR="003D4838" w:rsidRPr="00F60955" w:rsidRDefault="00E32AEE" w:rsidP="00036DA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</w:pPr>
      <w:r w:rsidRPr="00F60955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Стол учительский с тумбой, ученические столы одноместные с комплектом стульев.</w:t>
      </w:r>
    </w:p>
    <w:p w:rsidR="005F58B7" w:rsidRPr="00F60955" w:rsidRDefault="005F58B7" w:rsidP="00036DA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3"/>
          <w:b/>
          <w:bCs/>
          <w:color w:val="000000"/>
        </w:rPr>
      </w:pPr>
    </w:p>
    <w:sectPr w:rsidR="005F58B7" w:rsidRPr="00F60955" w:rsidSect="007377E9">
      <w:pgSz w:w="11900" w:h="16840"/>
      <w:pgMar w:top="851" w:right="843" w:bottom="426" w:left="567" w:header="720" w:footer="720" w:gutter="0"/>
      <w:cols w:space="720" w:equalWidth="0">
        <w:col w:w="1049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2F" w:rsidRDefault="002D632F" w:rsidP="00E7342E">
      <w:pPr>
        <w:spacing w:after="0" w:line="240" w:lineRule="auto"/>
      </w:pPr>
      <w:r>
        <w:separator/>
      </w:r>
    </w:p>
  </w:endnote>
  <w:endnote w:type="continuationSeparator" w:id="0">
    <w:p w:rsidR="002D632F" w:rsidRDefault="002D632F" w:rsidP="00E7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2F" w:rsidRDefault="002D632F" w:rsidP="00E7342E">
      <w:pPr>
        <w:spacing w:after="0" w:line="240" w:lineRule="auto"/>
      </w:pPr>
      <w:r>
        <w:separator/>
      </w:r>
    </w:p>
  </w:footnote>
  <w:footnote w:type="continuationSeparator" w:id="0">
    <w:p w:rsidR="002D632F" w:rsidRDefault="002D632F" w:rsidP="00E73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A6216"/>
    <w:multiLevelType w:val="multilevel"/>
    <w:tmpl w:val="6CA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6D05A3"/>
    <w:multiLevelType w:val="multilevel"/>
    <w:tmpl w:val="DB2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F6114E"/>
    <w:multiLevelType w:val="hybridMultilevel"/>
    <w:tmpl w:val="427E4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922D6C"/>
    <w:multiLevelType w:val="multilevel"/>
    <w:tmpl w:val="86C0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258D7"/>
    <w:multiLevelType w:val="multilevel"/>
    <w:tmpl w:val="CEFE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65446"/>
    <w:multiLevelType w:val="multilevel"/>
    <w:tmpl w:val="AA62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061F27"/>
    <w:multiLevelType w:val="multilevel"/>
    <w:tmpl w:val="A1E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4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0367A"/>
    <w:rsid w:val="00012613"/>
    <w:rsid w:val="00032C44"/>
    <w:rsid w:val="00034616"/>
    <w:rsid w:val="00036DA0"/>
    <w:rsid w:val="000561AC"/>
    <w:rsid w:val="0006063C"/>
    <w:rsid w:val="00076768"/>
    <w:rsid w:val="0009501F"/>
    <w:rsid w:val="000952B5"/>
    <w:rsid w:val="000961FA"/>
    <w:rsid w:val="000A0578"/>
    <w:rsid w:val="000C7FBB"/>
    <w:rsid w:val="000D677C"/>
    <w:rsid w:val="000E3DAF"/>
    <w:rsid w:val="00103999"/>
    <w:rsid w:val="00105A36"/>
    <w:rsid w:val="00106F3B"/>
    <w:rsid w:val="0010757E"/>
    <w:rsid w:val="00115383"/>
    <w:rsid w:val="00120C53"/>
    <w:rsid w:val="001452B2"/>
    <w:rsid w:val="0015074B"/>
    <w:rsid w:val="00150E1A"/>
    <w:rsid w:val="001576C0"/>
    <w:rsid w:val="00166672"/>
    <w:rsid w:val="0017706B"/>
    <w:rsid w:val="0018285D"/>
    <w:rsid w:val="001C1D79"/>
    <w:rsid w:val="001D14F2"/>
    <w:rsid w:val="001E0DE5"/>
    <w:rsid w:val="001F4F9F"/>
    <w:rsid w:val="00222D3A"/>
    <w:rsid w:val="002254E6"/>
    <w:rsid w:val="002431D3"/>
    <w:rsid w:val="00243625"/>
    <w:rsid w:val="00251771"/>
    <w:rsid w:val="0029571E"/>
    <w:rsid w:val="0029639D"/>
    <w:rsid w:val="00297ED4"/>
    <w:rsid w:val="002A7609"/>
    <w:rsid w:val="002C1BA2"/>
    <w:rsid w:val="002C66C3"/>
    <w:rsid w:val="002C6EF9"/>
    <w:rsid w:val="002D632F"/>
    <w:rsid w:val="002F43C7"/>
    <w:rsid w:val="00303ED2"/>
    <w:rsid w:val="00306675"/>
    <w:rsid w:val="00326F90"/>
    <w:rsid w:val="003401FE"/>
    <w:rsid w:val="00370846"/>
    <w:rsid w:val="003776E2"/>
    <w:rsid w:val="003D4838"/>
    <w:rsid w:val="003F4DF4"/>
    <w:rsid w:val="0040159E"/>
    <w:rsid w:val="00405402"/>
    <w:rsid w:val="00407589"/>
    <w:rsid w:val="00434F40"/>
    <w:rsid w:val="00446BBE"/>
    <w:rsid w:val="00475401"/>
    <w:rsid w:val="00496501"/>
    <w:rsid w:val="004B2FA4"/>
    <w:rsid w:val="004C6FCE"/>
    <w:rsid w:val="004C78F9"/>
    <w:rsid w:val="004D4AAD"/>
    <w:rsid w:val="004F37B2"/>
    <w:rsid w:val="004F6197"/>
    <w:rsid w:val="00500780"/>
    <w:rsid w:val="00541794"/>
    <w:rsid w:val="00554A49"/>
    <w:rsid w:val="00562E03"/>
    <w:rsid w:val="00571B7F"/>
    <w:rsid w:val="0057455D"/>
    <w:rsid w:val="00575088"/>
    <w:rsid w:val="005A6952"/>
    <w:rsid w:val="005A76CA"/>
    <w:rsid w:val="005C2123"/>
    <w:rsid w:val="005C559E"/>
    <w:rsid w:val="005C66E1"/>
    <w:rsid w:val="005E24BE"/>
    <w:rsid w:val="005E39AB"/>
    <w:rsid w:val="005F58B7"/>
    <w:rsid w:val="006105D3"/>
    <w:rsid w:val="00620DDC"/>
    <w:rsid w:val="0062327D"/>
    <w:rsid w:val="00627A4F"/>
    <w:rsid w:val="0064198D"/>
    <w:rsid w:val="00670C51"/>
    <w:rsid w:val="006743F4"/>
    <w:rsid w:val="006A41A2"/>
    <w:rsid w:val="006C3AC3"/>
    <w:rsid w:val="006C40DF"/>
    <w:rsid w:val="006E6066"/>
    <w:rsid w:val="007010DF"/>
    <w:rsid w:val="00712135"/>
    <w:rsid w:val="007239B5"/>
    <w:rsid w:val="007377E9"/>
    <w:rsid w:val="00742AEA"/>
    <w:rsid w:val="0076165D"/>
    <w:rsid w:val="007B1F00"/>
    <w:rsid w:val="007D1632"/>
    <w:rsid w:val="007E17F3"/>
    <w:rsid w:val="007E431A"/>
    <w:rsid w:val="00801C3B"/>
    <w:rsid w:val="008056F9"/>
    <w:rsid w:val="00862629"/>
    <w:rsid w:val="0089537A"/>
    <w:rsid w:val="008B1D10"/>
    <w:rsid w:val="008B5981"/>
    <w:rsid w:val="008B6D30"/>
    <w:rsid w:val="008D0C8B"/>
    <w:rsid w:val="008D1BF5"/>
    <w:rsid w:val="008E1A63"/>
    <w:rsid w:val="008E7EC4"/>
    <w:rsid w:val="008F0DFA"/>
    <w:rsid w:val="008F3DB3"/>
    <w:rsid w:val="00930E6E"/>
    <w:rsid w:val="00932219"/>
    <w:rsid w:val="00933EDD"/>
    <w:rsid w:val="009366AA"/>
    <w:rsid w:val="00950C14"/>
    <w:rsid w:val="009C04C6"/>
    <w:rsid w:val="009F050C"/>
    <w:rsid w:val="00A01569"/>
    <w:rsid w:val="00A609E4"/>
    <w:rsid w:val="00A8301E"/>
    <w:rsid w:val="00A8352F"/>
    <w:rsid w:val="00A85F97"/>
    <w:rsid w:val="00A93405"/>
    <w:rsid w:val="00AA1D8D"/>
    <w:rsid w:val="00AD2420"/>
    <w:rsid w:val="00AD7FAC"/>
    <w:rsid w:val="00AE57AB"/>
    <w:rsid w:val="00AE74C1"/>
    <w:rsid w:val="00AF0953"/>
    <w:rsid w:val="00AF15BE"/>
    <w:rsid w:val="00B443A5"/>
    <w:rsid w:val="00B4751A"/>
    <w:rsid w:val="00B47730"/>
    <w:rsid w:val="00B70F9F"/>
    <w:rsid w:val="00B71CFA"/>
    <w:rsid w:val="00B765BB"/>
    <w:rsid w:val="00B86C8B"/>
    <w:rsid w:val="00B963BF"/>
    <w:rsid w:val="00BA14CA"/>
    <w:rsid w:val="00BB3668"/>
    <w:rsid w:val="00BB7BE9"/>
    <w:rsid w:val="00BC5793"/>
    <w:rsid w:val="00BD3627"/>
    <w:rsid w:val="00BF5068"/>
    <w:rsid w:val="00BF5209"/>
    <w:rsid w:val="00BF5A1B"/>
    <w:rsid w:val="00C01A3A"/>
    <w:rsid w:val="00C21F12"/>
    <w:rsid w:val="00C35DD7"/>
    <w:rsid w:val="00C4139B"/>
    <w:rsid w:val="00C45F8A"/>
    <w:rsid w:val="00C5201B"/>
    <w:rsid w:val="00C75EDB"/>
    <w:rsid w:val="00CB0664"/>
    <w:rsid w:val="00CC7322"/>
    <w:rsid w:val="00D1424D"/>
    <w:rsid w:val="00D20A96"/>
    <w:rsid w:val="00D21E89"/>
    <w:rsid w:val="00D230FF"/>
    <w:rsid w:val="00D24644"/>
    <w:rsid w:val="00D3016A"/>
    <w:rsid w:val="00D30FE8"/>
    <w:rsid w:val="00D45B20"/>
    <w:rsid w:val="00D703B2"/>
    <w:rsid w:val="00D71DFD"/>
    <w:rsid w:val="00D85E18"/>
    <w:rsid w:val="00D95F72"/>
    <w:rsid w:val="00DA1CBC"/>
    <w:rsid w:val="00DA3AC2"/>
    <w:rsid w:val="00DD2F27"/>
    <w:rsid w:val="00DD3797"/>
    <w:rsid w:val="00DE5EAE"/>
    <w:rsid w:val="00DE6853"/>
    <w:rsid w:val="00DF018E"/>
    <w:rsid w:val="00E061B8"/>
    <w:rsid w:val="00E2363C"/>
    <w:rsid w:val="00E32AEE"/>
    <w:rsid w:val="00E32F6D"/>
    <w:rsid w:val="00E36FB6"/>
    <w:rsid w:val="00E7342E"/>
    <w:rsid w:val="00E860F4"/>
    <w:rsid w:val="00EC0055"/>
    <w:rsid w:val="00EC6CA2"/>
    <w:rsid w:val="00ED03F6"/>
    <w:rsid w:val="00EF330C"/>
    <w:rsid w:val="00F15A54"/>
    <w:rsid w:val="00F271E0"/>
    <w:rsid w:val="00F33BE7"/>
    <w:rsid w:val="00F43C7C"/>
    <w:rsid w:val="00F47F64"/>
    <w:rsid w:val="00F60955"/>
    <w:rsid w:val="00F833BF"/>
    <w:rsid w:val="00F92F4E"/>
    <w:rsid w:val="00F9463F"/>
    <w:rsid w:val="00FB3769"/>
    <w:rsid w:val="00FC693F"/>
    <w:rsid w:val="00FD4CD0"/>
    <w:rsid w:val="00FE0CCC"/>
    <w:rsid w:val="00FE0E79"/>
    <w:rsid w:val="00FE13EE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BA000"/>
  <w15:docId w15:val="{6AB0210C-3650-4500-A005-D26B1565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6">
    <w:name w:val="c6"/>
    <w:basedOn w:val="a1"/>
    <w:rsid w:val="003D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2"/>
    <w:rsid w:val="003D4838"/>
  </w:style>
  <w:style w:type="character" w:customStyle="1" w:styleId="c5">
    <w:name w:val="c5"/>
    <w:basedOn w:val="a2"/>
    <w:rsid w:val="003D4838"/>
  </w:style>
  <w:style w:type="character" w:customStyle="1" w:styleId="c2">
    <w:name w:val="c2"/>
    <w:basedOn w:val="a2"/>
    <w:rsid w:val="003D4838"/>
  </w:style>
  <w:style w:type="character" w:styleId="aff8">
    <w:name w:val="Hyperlink"/>
    <w:basedOn w:val="a2"/>
    <w:uiPriority w:val="99"/>
    <w:unhideWhenUsed/>
    <w:rsid w:val="003D4838"/>
    <w:rPr>
      <w:color w:val="0000FF"/>
      <w:u w:val="single"/>
    </w:rPr>
  </w:style>
  <w:style w:type="character" w:customStyle="1" w:styleId="c0">
    <w:name w:val="c0"/>
    <w:basedOn w:val="a2"/>
    <w:rsid w:val="003D4838"/>
  </w:style>
  <w:style w:type="paragraph" w:customStyle="1" w:styleId="c1">
    <w:name w:val="c1"/>
    <w:basedOn w:val="a1"/>
    <w:rsid w:val="003D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1"/>
    <w:rsid w:val="003D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ytool">
    <w:name w:val="mytool"/>
    <w:basedOn w:val="a2"/>
    <w:rsid w:val="003D4838"/>
  </w:style>
  <w:style w:type="paragraph" w:styleId="aff9">
    <w:name w:val="Normal (Web)"/>
    <w:basedOn w:val="a1"/>
    <w:uiPriority w:val="99"/>
    <w:unhideWhenUsed/>
    <w:rsid w:val="009F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l-library.com/" TargetMode="External"/><Relationship Id="rId18" Type="http://schemas.openxmlformats.org/officeDocument/2006/relationships/hyperlink" Target="https://tefl-tesol-certificate.com/blog/portfolio-uchitelya-anglijskogo-yazyka" TargetMode="External"/><Relationship Id="rId26" Type="http://schemas.openxmlformats.org/officeDocument/2006/relationships/hyperlink" Target="https://www.esl-lab.com/" TargetMode="External"/><Relationship Id="rId39" Type="http://schemas.openxmlformats.org/officeDocument/2006/relationships/hyperlink" Target="https://tefl-tesol-certificate.com/blog/kredo-uchitelya-anglijskogo-yazyka" TargetMode="External"/><Relationship Id="rId21" Type="http://schemas.openxmlformats.org/officeDocument/2006/relationships/hyperlink" Target="https://www.bbc.com/" TargetMode="External"/><Relationship Id="rId34" Type="http://schemas.openxmlformats.org/officeDocument/2006/relationships/hyperlink" Target="https://tefl-tesol-certificate.com/blog/urovni-anglijskogo-yazyka-tefl-tesol-certificate-com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s://pedsovet.org/beta" TargetMode="External"/><Relationship Id="rId50" Type="http://schemas.openxmlformats.org/officeDocument/2006/relationships/hyperlink" Target="https://interneturok.ru/" TargetMode="External"/><Relationship Id="rId55" Type="http://schemas.openxmlformats.org/officeDocument/2006/relationships/hyperlink" Target="https://www.youtube.com/user/rachelsenglis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houghtco.com/esl-4133095" TargetMode="External"/><Relationship Id="rId29" Type="http://schemas.openxmlformats.org/officeDocument/2006/relationships/hyperlink" Target="http://iteslj.org/questions/" TargetMode="External"/><Relationship Id="rId11" Type="http://schemas.openxmlformats.org/officeDocument/2006/relationships/hyperlink" Target="https://visualenglishschool.com/" TargetMode="External"/><Relationship Id="rId24" Type="http://schemas.openxmlformats.org/officeDocument/2006/relationships/hyperlink" Target="https://www.elllo.org/" TargetMode="External"/><Relationship Id="rId32" Type="http://schemas.openxmlformats.org/officeDocument/2006/relationships/hyperlink" Target="https://www.ego4u.com/en/cram-up/grammar" TargetMode="External"/><Relationship Id="rId37" Type="http://schemas.openxmlformats.org/officeDocument/2006/relationships/hyperlink" Target="https://tefl-tesol-certificate.com/blog/kommunikativnaya-metodika-prepodavaniya-anglijskogo-yazyka" TargetMode="External"/><Relationship Id="rId40" Type="http://schemas.openxmlformats.org/officeDocument/2006/relationships/hyperlink" Target="https://writingcenter.unc.edu/tips-and-tools/" TargetMode="External"/><Relationship Id="rId45" Type="http://schemas.openxmlformats.org/officeDocument/2006/relationships/hyperlink" Target="https://learningenglish.voanews.com/" TargetMode="External"/><Relationship Id="rId53" Type="http://schemas.openxmlformats.org/officeDocument/2006/relationships/hyperlink" Target="https://quizlet.com/" TargetMode="External"/><Relationship Id="rId58" Type="http://schemas.openxmlformats.org/officeDocument/2006/relationships/hyperlink" Target="https://1sept.ru/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teachingenglish.org.uk/" TargetMode="External"/><Relationship Id="rId14" Type="http://schemas.openxmlformats.org/officeDocument/2006/relationships/hyperlink" Target="https://www.onestopenglish.com/" TargetMode="External"/><Relationship Id="rId22" Type="http://schemas.openxmlformats.org/officeDocument/2006/relationships/hyperlink" Target="https://www.eslflashcards.com/" TargetMode="External"/><Relationship Id="rId27" Type="http://schemas.openxmlformats.org/officeDocument/2006/relationships/hyperlink" Target="https://www.eslconversationquestions.com/english-conversation-questions/topics/" TargetMode="External"/><Relationship Id="rId30" Type="http://schemas.openxmlformats.org/officeDocument/2006/relationships/hyperlink" Target="https://writeandimprove.com/" TargetMode="External"/><Relationship Id="rId35" Type="http://schemas.openxmlformats.org/officeDocument/2006/relationships/hyperlink" Target="http://www.world-english.org/" TargetMode="External"/><Relationship Id="rId43" Type="http://schemas.openxmlformats.org/officeDocument/2006/relationships/hyperlink" Target="https://www.englishteachers.ru/" TargetMode="External"/><Relationship Id="rId48" Type="http://schemas.openxmlformats.org/officeDocument/2006/relationships/hyperlink" Target="http://www.fipi.ru/" TargetMode="External"/><Relationship Id="rId56" Type="http://schemas.openxmlformats.org/officeDocument/2006/relationships/hyperlink" Target="https://www.pixton.com/?utm_campaign=elearningindustry.com&amp;utm_source=%2F321-free-tools-for-teachers-free-educational-technology&amp;utm_medium=link" TargetMode="External"/><Relationship Id="rId8" Type="http://schemas.openxmlformats.org/officeDocument/2006/relationships/hyperlink" Target="https://www.eflmagazine.com/" TargetMode="External"/><Relationship Id="rId51" Type="http://schemas.openxmlformats.org/officeDocument/2006/relationships/hyperlink" Target="https://tefl-tesol-certificate.com/blog/sovety-repetitoram-po-anglijskomu-yazyku" TargetMode="External"/><Relationship Id="rId3" Type="http://schemas.openxmlformats.org/officeDocument/2006/relationships/styles" Target="styles.xml"/><Relationship Id="rId12" Type="http://schemas.openxmlformats.org/officeDocument/2006/relationships/hyperlink" Target="http://tefl.net/" TargetMode="External"/><Relationship Id="rId17" Type="http://schemas.openxmlformats.org/officeDocument/2006/relationships/hyperlink" Target="https://www.superteachertools.us/" TargetMode="External"/><Relationship Id="rId25" Type="http://schemas.openxmlformats.org/officeDocument/2006/relationships/hyperlink" Target="https://etc.usf.edu/lit2go/books/" TargetMode="External"/><Relationship Id="rId33" Type="http://schemas.openxmlformats.org/officeDocument/2006/relationships/hyperlink" Target="https://tefl-tesol-certificate.com/test" TargetMode="External"/><Relationship Id="rId38" Type="http://schemas.openxmlformats.org/officeDocument/2006/relationships/hyperlink" Target="https://www.brainyquote.com/" TargetMode="External"/><Relationship Id="rId46" Type="http://schemas.openxmlformats.org/officeDocument/2006/relationships/hyperlink" Target="https://www.deepl.com/translator" TargetMode="External"/><Relationship Id="rId59" Type="http://schemas.openxmlformats.org/officeDocument/2006/relationships/hyperlink" Target="http://www.bilingual.ru/" TargetMode="External"/><Relationship Id="rId20" Type="http://schemas.openxmlformats.org/officeDocument/2006/relationships/hyperlink" Target="http://busyteacher.org/" TargetMode="External"/><Relationship Id="rId41" Type="http://schemas.openxmlformats.org/officeDocument/2006/relationships/hyperlink" Target="https://puzzlemaker.discoveryeducation.com/" TargetMode="External"/><Relationship Id="rId54" Type="http://schemas.openxmlformats.org/officeDocument/2006/relationships/hyperlink" Target="https://youglish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egacy.lessonstream.com/lessons/" TargetMode="External"/><Relationship Id="rId23" Type="http://schemas.openxmlformats.org/officeDocument/2006/relationships/hyperlink" Target="https://www.native-english.ru/" TargetMode="External"/><Relationship Id="rId28" Type="http://schemas.openxmlformats.org/officeDocument/2006/relationships/hyperlink" Target="https://www.englishclub.com/reading/" TargetMode="External"/><Relationship Id="rId36" Type="http://schemas.openxmlformats.org/officeDocument/2006/relationships/hyperlink" Target="https://breakingnewsenglish.com/" TargetMode="External"/><Relationship Id="rId49" Type="http://schemas.openxmlformats.org/officeDocument/2006/relationships/hyperlink" Target="https://xn--j1ahfl.xn--p1ai/" TargetMode="External"/><Relationship Id="rId57" Type="http://schemas.openxmlformats.org/officeDocument/2006/relationships/hyperlink" Target="https://dictionary.cambridge.org/" TargetMode="External"/><Relationship Id="rId10" Type="http://schemas.openxmlformats.org/officeDocument/2006/relationships/hyperlink" Target="https://tefl-tesol-certificate.com/blog/konkursy-dlya-uchitelej-anglijskogo-yazyka" TargetMode="External"/><Relationship Id="rId31" Type="http://schemas.openxmlformats.org/officeDocument/2006/relationships/hyperlink" Target="https://www.perfect-english-grammar.com/" TargetMode="External"/><Relationship Id="rId44" Type="http://schemas.openxmlformats.org/officeDocument/2006/relationships/hyperlink" Target="http://www.splcenter.org/" TargetMode="External"/><Relationship Id="rId52" Type="http://schemas.openxmlformats.org/officeDocument/2006/relationships/hyperlink" Target="https://www.vocabulary.com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fl-tesol-certificate.com/blog/metodika-prepodavaniya-anglijskogo-yazyka-v-nachalnoj-shk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39B050-834D-47DE-B4AB-824890DC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25</Pages>
  <Words>9293</Words>
  <Characters>52971</Characters>
  <Application>Microsoft Office Word</Application>
  <DocSecurity>0</DocSecurity>
  <Lines>441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Вячеслав Александрович Карагодин</cp:lastModifiedBy>
  <cp:revision>175</cp:revision>
  <dcterms:created xsi:type="dcterms:W3CDTF">2013-12-23T23:15:00Z</dcterms:created>
  <dcterms:modified xsi:type="dcterms:W3CDTF">2023-05-29T14:03:00Z</dcterms:modified>
  <cp:category/>
</cp:coreProperties>
</file>