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78B" w:rsidRPr="003F675B" w:rsidRDefault="005E178B" w:rsidP="005E178B"/>
    <w:p w:rsidR="005E178B" w:rsidRDefault="005E178B" w:rsidP="005E178B">
      <w:pPr>
        <w:spacing w:line="256" w:lineRule="auto"/>
        <w:jc w:val="both"/>
        <w:rPr>
          <w:b/>
          <w:color w:val="000000"/>
          <w:szCs w:val="22"/>
        </w:rPr>
      </w:pPr>
      <w:r>
        <w:rPr>
          <w:b/>
          <w:color w:val="000000"/>
          <w:szCs w:val="22"/>
        </w:rPr>
        <w:t xml:space="preserve">                                                  СОДЕРЖАНИЕ </w:t>
      </w:r>
    </w:p>
    <w:p w:rsidR="005E178B" w:rsidRDefault="005E178B" w:rsidP="005E178B">
      <w:pPr>
        <w:spacing w:line="256" w:lineRule="auto"/>
        <w:jc w:val="both"/>
        <w:rPr>
          <w:color w:val="000000"/>
          <w:szCs w:val="22"/>
        </w:rPr>
      </w:pPr>
    </w:p>
    <w:p w:rsidR="005E178B" w:rsidRPr="00A6465B" w:rsidRDefault="005E178B" w:rsidP="00F45ABE">
      <w:pPr>
        <w:pStyle w:val="ad"/>
        <w:numPr>
          <w:ilvl w:val="0"/>
          <w:numId w:val="1"/>
        </w:numPr>
        <w:jc w:val="center"/>
      </w:pPr>
      <w:r w:rsidRPr="00A6465B">
        <w:rPr>
          <w:color w:val="000000"/>
          <w:szCs w:val="22"/>
        </w:rPr>
        <w:t xml:space="preserve">Пояснительная записка   </w:t>
      </w:r>
      <w:r w:rsidR="005D2B38" w:rsidRPr="00A6465B">
        <w:t xml:space="preserve">                                                                 2-10 стр.</w:t>
      </w:r>
    </w:p>
    <w:p w:rsidR="005E178B" w:rsidRPr="00A6465B" w:rsidRDefault="005E178B" w:rsidP="00F45ABE">
      <w:pPr>
        <w:numPr>
          <w:ilvl w:val="0"/>
          <w:numId w:val="1"/>
        </w:numPr>
        <w:spacing w:after="97" w:line="268" w:lineRule="auto"/>
        <w:jc w:val="center"/>
        <w:rPr>
          <w:color w:val="000000"/>
          <w:szCs w:val="28"/>
        </w:rPr>
      </w:pPr>
      <w:r w:rsidRPr="00A6465B">
        <w:rPr>
          <w:color w:val="000000"/>
          <w:szCs w:val="22"/>
        </w:rPr>
        <w:t xml:space="preserve">Учебно-тематический план 1 года </w:t>
      </w:r>
      <w:r w:rsidRPr="00A6465B">
        <w:rPr>
          <w:color w:val="000000"/>
          <w:szCs w:val="28"/>
        </w:rPr>
        <w:t xml:space="preserve">обучения  </w:t>
      </w:r>
      <w:r w:rsidR="005D2B38" w:rsidRPr="00A6465B">
        <w:rPr>
          <w:szCs w:val="28"/>
        </w:rPr>
        <w:t xml:space="preserve">                       </w:t>
      </w:r>
      <w:r w:rsidRPr="00A6465B">
        <w:rPr>
          <w:b/>
          <w:color w:val="000000"/>
          <w:szCs w:val="28"/>
        </w:rPr>
        <w:t xml:space="preserve"> </w:t>
      </w:r>
      <w:r w:rsidR="005D2B38" w:rsidRPr="00A6465B">
        <w:rPr>
          <w:b/>
          <w:color w:val="000000"/>
          <w:szCs w:val="28"/>
        </w:rPr>
        <w:t xml:space="preserve">    </w:t>
      </w:r>
      <w:r w:rsidR="005D2B38" w:rsidRPr="00A6465B">
        <w:rPr>
          <w:color w:val="000000"/>
          <w:szCs w:val="28"/>
        </w:rPr>
        <w:t>11-12 стр.</w:t>
      </w:r>
    </w:p>
    <w:p w:rsidR="005E178B" w:rsidRPr="00A6465B" w:rsidRDefault="005E178B" w:rsidP="00F45ABE">
      <w:pPr>
        <w:numPr>
          <w:ilvl w:val="0"/>
          <w:numId w:val="1"/>
        </w:numPr>
        <w:spacing w:after="96" w:line="268" w:lineRule="auto"/>
        <w:jc w:val="center"/>
        <w:rPr>
          <w:color w:val="000000"/>
          <w:szCs w:val="22"/>
        </w:rPr>
      </w:pPr>
      <w:r w:rsidRPr="00A6465B">
        <w:rPr>
          <w:color w:val="000000"/>
          <w:szCs w:val="22"/>
        </w:rPr>
        <w:t>Содержание учебного (темати</w:t>
      </w:r>
      <w:r w:rsidR="005D2B38" w:rsidRPr="00A6465B">
        <w:rPr>
          <w:color w:val="000000"/>
          <w:szCs w:val="22"/>
        </w:rPr>
        <w:t>ческого) плана 1 года обучения 13-16 стр.</w:t>
      </w:r>
    </w:p>
    <w:p w:rsidR="005E178B" w:rsidRPr="00A6465B" w:rsidRDefault="005E178B" w:rsidP="00F45ABE">
      <w:pPr>
        <w:numPr>
          <w:ilvl w:val="0"/>
          <w:numId w:val="1"/>
        </w:numPr>
        <w:spacing w:after="102" w:line="268" w:lineRule="auto"/>
        <w:jc w:val="center"/>
        <w:rPr>
          <w:color w:val="000000"/>
          <w:szCs w:val="22"/>
        </w:rPr>
      </w:pPr>
      <w:r w:rsidRPr="00A6465B">
        <w:rPr>
          <w:color w:val="000000"/>
          <w:szCs w:val="22"/>
        </w:rPr>
        <w:t xml:space="preserve">Учебный (тематический) план 2 года обучения </w:t>
      </w:r>
      <w:r w:rsidRPr="00A6465B">
        <w:rPr>
          <w:b/>
          <w:color w:val="000000"/>
          <w:sz w:val="32"/>
          <w:szCs w:val="22"/>
        </w:rPr>
        <w:t xml:space="preserve"> </w:t>
      </w:r>
      <w:r w:rsidR="005D2B38" w:rsidRPr="00A6465B">
        <w:rPr>
          <w:b/>
          <w:color w:val="000000"/>
          <w:sz w:val="32"/>
          <w:szCs w:val="22"/>
        </w:rPr>
        <w:t xml:space="preserve">                 </w:t>
      </w:r>
      <w:r w:rsidR="005D2B38" w:rsidRPr="00A6465B">
        <w:t>17-</w:t>
      </w:r>
      <w:r w:rsidRPr="00A6465B">
        <w:rPr>
          <w:color w:val="000000"/>
          <w:szCs w:val="22"/>
        </w:rPr>
        <w:t>18</w:t>
      </w:r>
      <w:r w:rsidR="005D2B38" w:rsidRPr="00A6465B">
        <w:rPr>
          <w:color w:val="000000"/>
          <w:szCs w:val="22"/>
        </w:rPr>
        <w:t xml:space="preserve"> стр.</w:t>
      </w:r>
    </w:p>
    <w:p w:rsidR="005E178B" w:rsidRPr="00A6465B" w:rsidRDefault="005E178B" w:rsidP="00F45ABE">
      <w:pPr>
        <w:numPr>
          <w:ilvl w:val="0"/>
          <w:numId w:val="1"/>
        </w:numPr>
        <w:spacing w:after="94" w:line="268" w:lineRule="auto"/>
        <w:jc w:val="center"/>
        <w:rPr>
          <w:color w:val="000000"/>
          <w:szCs w:val="22"/>
        </w:rPr>
      </w:pPr>
      <w:r w:rsidRPr="00A6465B">
        <w:rPr>
          <w:color w:val="000000"/>
          <w:szCs w:val="22"/>
        </w:rPr>
        <w:t>Содержание учебного (тематического) плана 2 года обучения 19</w:t>
      </w:r>
      <w:r w:rsidR="005D2B38" w:rsidRPr="00A6465B">
        <w:rPr>
          <w:color w:val="000000"/>
          <w:szCs w:val="22"/>
        </w:rPr>
        <w:t>-20 стр.</w:t>
      </w:r>
    </w:p>
    <w:p w:rsidR="005E178B" w:rsidRPr="00A6465B" w:rsidRDefault="005E178B" w:rsidP="00F45ABE">
      <w:pPr>
        <w:numPr>
          <w:ilvl w:val="0"/>
          <w:numId w:val="1"/>
        </w:numPr>
        <w:spacing w:after="102" w:line="268" w:lineRule="auto"/>
        <w:jc w:val="center"/>
        <w:rPr>
          <w:color w:val="000000"/>
          <w:szCs w:val="22"/>
        </w:rPr>
      </w:pPr>
      <w:r w:rsidRPr="00A6465B">
        <w:rPr>
          <w:color w:val="000000"/>
          <w:szCs w:val="22"/>
        </w:rPr>
        <w:t>Учебный (тематический) план 3 года обучения</w:t>
      </w:r>
      <w:r w:rsidR="00A6465B" w:rsidRPr="00A6465B">
        <w:rPr>
          <w:b/>
          <w:color w:val="000000"/>
          <w:sz w:val="32"/>
          <w:szCs w:val="22"/>
        </w:rPr>
        <w:t xml:space="preserve">                      </w:t>
      </w:r>
      <w:r w:rsidRPr="00A6465B">
        <w:rPr>
          <w:b/>
          <w:color w:val="000000"/>
          <w:sz w:val="32"/>
          <w:szCs w:val="22"/>
        </w:rPr>
        <w:t xml:space="preserve"> </w:t>
      </w:r>
      <w:r w:rsidR="00A6465B" w:rsidRPr="00A6465B">
        <w:rPr>
          <w:color w:val="000000"/>
          <w:szCs w:val="28"/>
        </w:rPr>
        <w:t>21 стр.</w:t>
      </w:r>
    </w:p>
    <w:p w:rsidR="00A6465B" w:rsidRPr="00A6465B" w:rsidRDefault="005E178B" w:rsidP="00F45ABE">
      <w:pPr>
        <w:numPr>
          <w:ilvl w:val="0"/>
          <w:numId w:val="1"/>
        </w:numPr>
        <w:spacing w:after="100" w:line="268" w:lineRule="auto"/>
        <w:jc w:val="center"/>
        <w:rPr>
          <w:color w:val="000000"/>
          <w:szCs w:val="22"/>
        </w:rPr>
      </w:pPr>
      <w:r w:rsidRPr="00A6465B">
        <w:rPr>
          <w:color w:val="000000"/>
          <w:szCs w:val="22"/>
        </w:rPr>
        <w:t>Содержание учебного (тематического) плана 3 года обучения</w:t>
      </w:r>
      <w:r w:rsidR="00A6465B" w:rsidRPr="00A6465B">
        <w:rPr>
          <w:color w:val="000000"/>
          <w:szCs w:val="22"/>
        </w:rPr>
        <w:t xml:space="preserve"> 22-23 стр.</w:t>
      </w:r>
    </w:p>
    <w:p w:rsidR="005E178B" w:rsidRPr="00A6465B" w:rsidRDefault="005D2B38" w:rsidP="00F45ABE">
      <w:pPr>
        <w:numPr>
          <w:ilvl w:val="0"/>
          <w:numId w:val="1"/>
        </w:numPr>
        <w:spacing w:after="100" w:line="268" w:lineRule="auto"/>
        <w:jc w:val="center"/>
        <w:rPr>
          <w:color w:val="000000"/>
          <w:szCs w:val="22"/>
        </w:rPr>
      </w:pPr>
      <w:r w:rsidRPr="00A6465B">
        <w:rPr>
          <w:color w:val="000000"/>
          <w:szCs w:val="22"/>
        </w:rPr>
        <w:t>Техническое обеспечение</w:t>
      </w:r>
      <w:r w:rsidR="005E178B" w:rsidRPr="00A6465B">
        <w:rPr>
          <w:color w:val="000000"/>
          <w:szCs w:val="22"/>
        </w:rPr>
        <w:t xml:space="preserve"> </w:t>
      </w:r>
      <w:r w:rsidRPr="00A6465B">
        <w:rPr>
          <w:color w:val="000000"/>
          <w:szCs w:val="22"/>
        </w:rPr>
        <w:t xml:space="preserve"> </w:t>
      </w:r>
      <w:r w:rsidR="00A6465B" w:rsidRPr="00A6465B">
        <w:t xml:space="preserve">                                                                24 стр.</w:t>
      </w:r>
    </w:p>
    <w:p w:rsidR="00A6465B" w:rsidRPr="00A6465B" w:rsidRDefault="005D2B38" w:rsidP="00F45ABE">
      <w:pPr>
        <w:numPr>
          <w:ilvl w:val="0"/>
          <w:numId w:val="1"/>
        </w:numPr>
        <w:spacing w:after="85" w:line="268" w:lineRule="auto"/>
        <w:jc w:val="center"/>
        <w:rPr>
          <w:color w:val="000000"/>
          <w:szCs w:val="22"/>
        </w:rPr>
      </w:pPr>
      <w:r w:rsidRPr="00A6465B">
        <w:rPr>
          <w:color w:val="000000"/>
          <w:szCs w:val="22"/>
        </w:rPr>
        <w:t xml:space="preserve">Методическое обеспечение  </w:t>
      </w:r>
      <w:r w:rsidR="00A6465B" w:rsidRPr="00A6465B">
        <w:rPr>
          <w:color w:val="000000"/>
          <w:szCs w:val="22"/>
        </w:rPr>
        <w:t xml:space="preserve">                                                         </w:t>
      </w:r>
      <w:r w:rsidR="009C28ED">
        <w:rPr>
          <w:color w:val="000000"/>
          <w:szCs w:val="22"/>
        </w:rPr>
        <w:t xml:space="preserve">    24</w:t>
      </w:r>
      <w:r w:rsidR="00A6465B" w:rsidRPr="00A6465B">
        <w:rPr>
          <w:color w:val="000000"/>
          <w:szCs w:val="22"/>
        </w:rPr>
        <w:t xml:space="preserve"> стр.</w:t>
      </w:r>
    </w:p>
    <w:p w:rsidR="00A6465B" w:rsidRDefault="00F45ABE" w:rsidP="00F45ABE">
      <w:pPr>
        <w:spacing w:after="193" w:line="256" w:lineRule="auto"/>
        <w:jc w:val="center"/>
        <w:rPr>
          <w:color w:val="000000"/>
          <w:szCs w:val="22"/>
        </w:rPr>
      </w:pPr>
      <w:r>
        <w:rPr>
          <w:color w:val="000000"/>
          <w:szCs w:val="22"/>
        </w:rPr>
        <w:t xml:space="preserve">   </w:t>
      </w:r>
      <w:r w:rsidR="005D2B38" w:rsidRPr="00A6465B">
        <w:rPr>
          <w:color w:val="000000"/>
          <w:szCs w:val="22"/>
        </w:rPr>
        <w:t xml:space="preserve">10. </w:t>
      </w:r>
      <w:r w:rsidR="00A6465B" w:rsidRPr="00A6465B">
        <w:rPr>
          <w:color w:val="000000"/>
          <w:szCs w:val="22"/>
        </w:rPr>
        <w:t>Формы аттестации и оценочные материалы</w:t>
      </w:r>
      <w:r w:rsidR="00A6465B">
        <w:rPr>
          <w:b/>
          <w:color w:val="000000"/>
          <w:szCs w:val="22"/>
        </w:rPr>
        <w:t xml:space="preserve"> </w:t>
      </w:r>
      <w:r w:rsidR="00A6465B">
        <w:rPr>
          <w:b/>
          <w:color w:val="000000"/>
          <w:szCs w:val="22"/>
        </w:rPr>
        <w:t xml:space="preserve">                               </w:t>
      </w:r>
      <w:r w:rsidR="009C28ED">
        <w:rPr>
          <w:color w:val="000000"/>
          <w:szCs w:val="22"/>
        </w:rPr>
        <w:t>25</w:t>
      </w:r>
      <w:r w:rsidR="00A6465B" w:rsidRPr="00A6465B">
        <w:rPr>
          <w:color w:val="000000"/>
          <w:szCs w:val="22"/>
        </w:rPr>
        <w:t>-2</w:t>
      </w:r>
      <w:r w:rsidR="009C28ED">
        <w:rPr>
          <w:color w:val="000000"/>
          <w:szCs w:val="22"/>
        </w:rPr>
        <w:t>6</w:t>
      </w:r>
      <w:r w:rsidR="00A6465B" w:rsidRPr="00A6465B">
        <w:rPr>
          <w:color w:val="000000"/>
          <w:szCs w:val="22"/>
        </w:rPr>
        <w:t xml:space="preserve"> стр.</w:t>
      </w:r>
    </w:p>
    <w:p w:rsidR="00A6465B" w:rsidRDefault="00F45ABE" w:rsidP="00F45ABE">
      <w:pPr>
        <w:spacing w:after="133" w:line="256" w:lineRule="auto"/>
        <w:jc w:val="center"/>
        <w:rPr>
          <w:color w:val="000000"/>
          <w:szCs w:val="22"/>
        </w:rPr>
      </w:pPr>
      <w:r>
        <w:rPr>
          <w:color w:val="000000"/>
          <w:szCs w:val="22"/>
        </w:rPr>
        <w:t xml:space="preserve">   </w:t>
      </w:r>
      <w:r w:rsidR="00A6465B">
        <w:rPr>
          <w:color w:val="000000"/>
          <w:szCs w:val="22"/>
        </w:rPr>
        <w:t xml:space="preserve">11. </w:t>
      </w:r>
      <w:r w:rsidR="00A6465B" w:rsidRPr="00A6465B">
        <w:rPr>
          <w:color w:val="000000"/>
          <w:szCs w:val="22"/>
        </w:rPr>
        <w:t>Методы выявления результатов развития и воспитания</w:t>
      </w:r>
      <w:r w:rsidR="00A6465B" w:rsidRPr="00A6465B">
        <w:rPr>
          <w:color w:val="000000"/>
          <w:szCs w:val="22"/>
        </w:rPr>
        <w:t xml:space="preserve"> </w:t>
      </w:r>
      <w:r w:rsidR="00A6465B">
        <w:rPr>
          <w:color w:val="000000"/>
          <w:szCs w:val="22"/>
        </w:rPr>
        <w:t xml:space="preserve">               2</w:t>
      </w:r>
      <w:r w:rsidR="009C28ED">
        <w:rPr>
          <w:color w:val="000000"/>
          <w:szCs w:val="22"/>
        </w:rPr>
        <w:t>6</w:t>
      </w:r>
      <w:r w:rsidR="00A6465B">
        <w:rPr>
          <w:color w:val="000000"/>
          <w:szCs w:val="22"/>
        </w:rPr>
        <w:t xml:space="preserve"> стр.</w:t>
      </w:r>
    </w:p>
    <w:p w:rsidR="005E178B" w:rsidRPr="00A6465B" w:rsidRDefault="00F45ABE" w:rsidP="00F45ABE">
      <w:pPr>
        <w:spacing w:after="85" w:line="268" w:lineRule="auto"/>
        <w:rPr>
          <w:color w:val="000000"/>
          <w:szCs w:val="22"/>
        </w:rPr>
      </w:pPr>
      <w:r>
        <w:rPr>
          <w:color w:val="000000"/>
          <w:szCs w:val="22"/>
        </w:rPr>
        <w:t xml:space="preserve">   </w:t>
      </w:r>
      <w:r w:rsidR="005D2B38" w:rsidRPr="00A6465B">
        <w:rPr>
          <w:color w:val="000000"/>
          <w:szCs w:val="22"/>
        </w:rPr>
        <w:t>1</w:t>
      </w:r>
      <w:r w:rsidR="00A6465B">
        <w:rPr>
          <w:color w:val="000000"/>
          <w:szCs w:val="22"/>
        </w:rPr>
        <w:t>2</w:t>
      </w:r>
      <w:r w:rsidR="005D2B38" w:rsidRPr="00A6465B">
        <w:rPr>
          <w:color w:val="000000"/>
          <w:szCs w:val="22"/>
        </w:rPr>
        <w:t xml:space="preserve">. </w:t>
      </w:r>
      <w:r w:rsidR="005E178B" w:rsidRPr="00A6465B">
        <w:rPr>
          <w:color w:val="000000"/>
          <w:szCs w:val="22"/>
        </w:rPr>
        <w:t>Список литературы</w:t>
      </w:r>
      <w:r w:rsidR="005E178B" w:rsidRPr="00A6465B">
        <w:rPr>
          <w:color w:val="000000"/>
          <w:sz w:val="32"/>
          <w:szCs w:val="22"/>
        </w:rPr>
        <w:t xml:space="preserve">  </w:t>
      </w:r>
      <w:r w:rsidR="00A6465B" w:rsidRPr="00A6465B">
        <w:rPr>
          <w:color w:val="000000"/>
          <w:sz w:val="32"/>
          <w:szCs w:val="22"/>
        </w:rPr>
        <w:t xml:space="preserve">                                                       </w:t>
      </w:r>
      <w:r w:rsidR="00A6465B">
        <w:rPr>
          <w:color w:val="000000"/>
          <w:sz w:val="32"/>
          <w:szCs w:val="22"/>
        </w:rPr>
        <w:t xml:space="preserve"> </w:t>
      </w:r>
      <w:r w:rsidR="00A6465B" w:rsidRPr="00A6465B">
        <w:rPr>
          <w:color w:val="000000"/>
          <w:sz w:val="32"/>
          <w:szCs w:val="22"/>
        </w:rPr>
        <w:t xml:space="preserve"> </w:t>
      </w:r>
      <w:r>
        <w:rPr>
          <w:color w:val="000000"/>
          <w:sz w:val="32"/>
          <w:szCs w:val="22"/>
        </w:rPr>
        <w:t xml:space="preserve">         </w:t>
      </w:r>
      <w:r w:rsidR="00A6465B" w:rsidRPr="00A6465B">
        <w:rPr>
          <w:color w:val="000000"/>
          <w:sz w:val="32"/>
          <w:szCs w:val="22"/>
        </w:rPr>
        <w:t>2</w:t>
      </w:r>
      <w:r w:rsidR="009C28ED">
        <w:rPr>
          <w:color w:val="000000"/>
          <w:sz w:val="32"/>
          <w:szCs w:val="22"/>
        </w:rPr>
        <w:t>7</w:t>
      </w:r>
      <w:bookmarkStart w:id="0" w:name="_GoBack"/>
      <w:bookmarkEnd w:id="0"/>
      <w:r w:rsidR="00A6465B" w:rsidRPr="00A6465B">
        <w:rPr>
          <w:color w:val="000000"/>
          <w:sz w:val="32"/>
          <w:szCs w:val="22"/>
        </w:rPr>
        <w:t xml:space="preserve"> стр.</w:t>
      </w:r>
    </w:p>
    <w:p w:rsidR="005E178B" w:rsidRDefault="005E178B" w:rsidP="00F45ABE">
      <w:pPr>
        <w:jc w:val="center"/>
      </w:pPr>
    </w:p>
    <w:p w:rsidR="005E178B" w:rsidRDefault="005E178B" w:rsidP="005E178B"/>
    <w:p w:rsidR="005E178B" w:rsidRDefault="005E178B" w:rsidP="005E178B"/>
    <w:p w:rsidR="005E178B" w:rsidRDefault="005E178B" w:rsidP="005E178B"/>
    <w:p w:rsidR="005E178B" w:rsidRDefault="005E178B" w:rsidP="005E178B"/>
    <w:p w:rsidR="005E178B" w:rsidRDefault="005E178B" w:rsidP="005E178B"/>
    <w:p w:rsidR="005E178B" w:rsidRDefault="005E178B" w:rsidP="005E178B"/>
    <w:p w:rsidR="005E178B" w:rsidRDefault="005E178B" w:rsidP="005E178B"/>
    <w:p w:rsidR="005E178B" w:rsidRDefault="005E178B" w:rsidP="005E178B"/>
    <w:p w:rsidR="005E178B" w:rsidRDefault="005E178B" w:rsidP="005E178B"/>
    <w:p w:rsidR="005E178B" w:rsidRDefault="005E178B" w:rsidP="005E178B"/>
    <w:p w:rsidR="005E178B" w:rsidRDefault="005E178B" w:rsidP="005E178B"/>
    <w:p w:rsidR="005E178B" w:rsidRDefault="005E178B" w:rsidP="005E178B"/>
    <w:p w:rsidR="005E178B" w:rsidRDefault="005E178B" w:rsidP="005E178B"/>
    <w:p w:rsidR="005E178B" w:rsidRDefault="005E178B" w:rsidP="005E178B"/>
    <w:p w:rsidR="005E178B" w:rsidRDefault="005E178B" w:rsidP="005E178B"/>
    <w:p w:rsidR="005E178B" w:rsidRDefault="005E178B" w:rsidP="005E178B"/>
    <w:p w:rsidR="005E178B" w:rsidRDefault="005E178B" w:rsidP="005E178B"/>
    <w:p w:rsidR="005E178B" w:rsidRDefault="005E178B" w:rsidP="005E178B"/>
    <w:p w:rsidR="005E178B" w:rsidRDefault="005E178B" w:rsidP="005E178B"/>
    <w:p w:rsidR="005E178B" w:rsidRDefault="005E178B" w:rsidP="005E178B"/>
    <w:p w:rsidR="005E178B" w:rsidRDefault="005E178B" w:rsidP="005E178B"/>
    <w:p w:rsidR="005E178B" w:rsidRDefault="005E178B" w:rsidP="005E178B"/>
    <w:p w:rsidR="005E178B" w:rsidRDefault="005E178B" w:rsidP="005E178B"/>
    <w:p w:rsidR="005E178B" w:rsidRDefault="005E178B" w:rsidP="005E178B"/>
    <w:p w:rsidR="00A7219B" w:rsidRDefault="00D27B93" w:rsidP="005E178B">
      <w:pPr>
        <w:ind w:left="1440"/>
        <w:jc w:val="center"/>
        <w:rPr>
          <w:b/>
        </w:rPr>
      </w:pPr>
      <w:r>
        <w:rPr>
          <w:b/>
        </w:rPr>
        <w:t xml:space="preserve">1. </w:t>
      </w:r>
      <w:r w:rsidR="00A7219B" w:rsidRPr="00D27B93">
        <w:rPr>
          <w:b/>
        </w:rPr>
        <w:t>ПОЯСНИТЕЛЬНАЯ ЗАПИСКА</w:t>
      </w:r>
    </w:p>
    <w:p w:rsidR="00D27B93" w:rsidRDefault="00D27B93" w:rsidP="00D27B93">
      <w:pPr>
        <w:ind w:left="1440"/>
        <w:jc w:val="center"/>
        <w:rPr>
          <w:b/>
        </w:rPr>
      </w:pPr>
    </w:p>
    <w:p w:rsidR="00D27B93" w:rsidRDefault="00D27B93" w:rsidP="00D27B93">
      <w:pPr>
        <w:shd w:val="clear" w:color="auto" w:fill="FFFFFF"/>
        <w:jc w:val="both"/>
        <w:rPr>
          <w:szCs w:val="28"/>
        </w:rPr>
      </w:pPr>
    </w:p>
    <w:p w:rsidR="00D27B93" w:rsidRDefault="00E4569F" w:rsidP="00E4569F">
      <w:pPr>
        <w:shd w:val="clear" w:color="auto" w:fill="FFFFFF"/>
        <w:ind w:firstLine="709"/>
        <w:rPr>
          <w:szCs w:val="28"/>
        </w:rPr>
      </w:pPr>
      <w:r>
        <w:rPr>
          <w:szCs w:val="28"/>
        </w:rPr>
        <w:t xml:space="preserve">    </w:t>
      </w:r>
      <w:r w:rsidR="00D27B93">
        <w:rPr>
          <w:szCs w:val="28"/>
        </w:rPr>
        <w:t>Настоящая образовательная программа</w:t>
      </w:r>
      <w:r>
        <w:rPr>
          <w:szCs w:val="28"/>
        </w:rPr>
        <w:t xml:space="preserve"> дополнительного образования театр мод </w:t>
      </w:r>
      <w:r w:rsidR="00D27B93">
        <w:rPr>
          <w:szCs w:val="28"/>
        </w:rPr>
        <w:t>«</w:t>
      </w:r>
      <w:r>
        <w:rPr>
          <w:szCs w:val="28"/>
          <w:lang w:val="en-US"/>
        </w:rPr>
        <w:t>Belle</w:t>
      </w:r>
      <w:r w:rsidR="00D27B93">
        <w:rPr>
          <w:szCs w:val="28"/>
        </w:rPr>
        <w:t>» составлена в соответствии  с требованиями:</w:t>
      </w:r>
    </w:p>
    <w:p w:rsidR="00D27B93" w:rsidRDefault="00D27B93" w:rsidP="00E4569F">
      <w:pPr>
        <w:autoSpaceDE w:val="0"/>
        <w:autoSpaceDN w:val="0"/>
        <w:adjustRightInd w:val="0"/>
        <w:spacing w:after="54" w:line="268" w:lineRule="auto"/>
        <w:rPr>
          <w:color w:val="000000"/>
          <w:szCs w:val="28"/>
        </w:rPr>
      </w:pPr>
    </w:p>
    <w:p w:rsidR="00D27B93" w:rsidRDefault="00D27B93" w:rsidP="00D27B93">
      <w:pPr>
        <w:autoSpaceDE w:val="0"/>
        <w:autoSpaceDN w:val="0"/>
        <w:adjustRightInd w:val="0"/>
        <w:spacing w:after="54" w:line="268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     -  федерального закона «Об образовании в Российской Федерации» от 29.12.2012 года № 273-ФЗ; </w:t>
      </w:r>
    </w:p>
    <w:p w:rsidR="00D27B93" w:rsidRDefault="00D27B93" w:rsidP="00D27B93">
      <w:pPr>
        <w:widowControl w:val="0"/>
        <w:suppressAutoHyphens/>
        <w:autoSpaceDE w:val="0"/>
        <w:autoSpaceDN w:val="0"/>
        <w:adjustRightInd w:val="0"/>
        <w:spacing w:after="54" w:line="268" w:lineRule="auto"/>
        <w:jc w:val="both"/>
        <w:rPr>
          <w:szCs w:val="28"/>
        </w:rPr>
      </w:pPr>
      <w:r>
        <w:rPr>
          <w:szCs w:val="28"/>
        </w:rPr>
        <w:t xml:space="preserve">           - концепции развития дополнительного образования детей в РФ (Распоряжение Правительства РФ от 4 сентября 2014 г. № 1726-р);</w:t>
      </w:r>
    </w:p>
    <w:p w:rsidR="00D27B93" w:rsidRDefault="00D27B93" w:rsidP="00D27B93">
      <w:pPr>
        <w:widowControl w:val="0"/>
        <w:suppressAutoHyphens/>
        <w:autoSpaceDE w:val="0"/>
        <w:autoSpaceDN w:val="0"/>
        <w:adjustRightInd w:val="0"/>
        <w:spacing w:after="54" w:line="268" w:lineRule="auto"/>
        <w:jc w:val="both"/>
        <w:rPr>
          <w:szCs w:val="28"/>
        </w:rPr>
      </w:pPr>
      <w:r>
        <w:rPr>
          <w:szCs w:val="28"/>
        </w:rPr>
        <w:t xml:space="preserve">           -  приказа Министерства образования и науки Российской Федерации от 29.08.2013 № 1008 «Об утверждении Порядка организации и осуществления образовательной деятельности по дополнительным общеобразовательным программам; </w:t>
      </w:r>
    </w:p>
    <w:p w:rsidR="00D27B93" w:rsidRDefault="00D27B93" w:rsidP="00D27B93">
      <w:pPr>
        <w:widowControl w:val="0"/>
        <w:suppressAutoHyphens/>
        <w:autoSpaceDE w:val="0"/>
        <w:autoSpaceDN w:val="0"/>
        <w:adjustRightInd w:val="0"/>
        <w:spacing w:after="54" w:line="268" w:lineRule="auto"/>
        <w:jc w:val="both"/>
        <w:rPr>
          <w:szCs w:val="28"/>
        </w:rPr>
      </w:pPr>
      <w:r>
        <w:rPr>
          <w:szCs w:val="28"/>
        </w:rPr>
        <w:t xml:space="preserve">           -  письма </w:t>
      </w:r>
      <w:proofErr w:type="spellStart"/>
      <w:r>
        <w:rPr>
          <w:szCs w:val="28"/>
        </w:rPr>
        <w:t>Минобрнауки</w:t>
      </w:r>
      <w:proofErr w:type="spellEnd"/>
      <w:r>
        <w:rPr>
          <w:szCs w:val="28"/>
        </w:rPr>
        <w:t xml:space="preserve"> России от 11.12.2006 № 06-1844 «О примерных требованиях к программам дополнительного образования детей»;</w:t>
      </w:r>
    </w:p>
    <w:p w:rsidR="00D27B93" w:rsidRDefault="00D27B93" w:rsidP="00D27B93">
      <w:pPr>
        <w:widowControl w:val="0"/>
        <w:suppressAutoHyphens/>
        <w:autoSpaceDE w:val="0"/>
        <w:autoSpaceDN w:val="0"/>
        <w:adjustRightInd w:val="0"/>
        <w:spacing w:after="54" w:line="268" w:lineRule="auto"/>
        <w:jc w:val="both"/>
        <w:rPr>
          <w:szCs w:val="28"/>
        </w:rPr>
      </w:pPr>
      <w:r>
        <w:rPr>
          <w:szCs w:val="28"/>
        </w:rPr>
        <w:t xml:space="preserve">           -  постановления Главного государственного санитарного врача РФ от 04.07.2014 № 41 «Об утверждении СанПиН 2.4.4.3172-14 «Санитарно-эпидемиологические требования к устройству, содержанию и организации режима раб</w:t>
      </w:r>
      <w:r w:rsidR="00E4569F">
        <w:rPr>
          <w:szCs w:val="28"/>
        </w:rPr>
        <w:t xml:space="preserve">оты образовательных организаций, </w:t>
      </w:r>
      <w:r>
        <w:rPr>
          <w:szCs w:val="28"/>
        </w:rPr>
        <w:t>дополнительного образования детей»;</w:t>
      </w:r>
    </w:p>
    <w:p w:rsidR="00D27B93" w:rsidRDefault="00E4569F" w:rsidP="00D27B93">
      <w:pPr>
        <w:widowControl w:val="0"/>
        <w:tabs>
          <w:tab w:val="left" w:pos="1418"/>
        </w:tabs>
        <w:suppressAutoHyphens/>
        <w:spacing w:after="54" w:line="268" w:lineRule="auto"/>
        <w:jc w:val="both"/>
        <w:rPr>
          <w:szCs w:val="28"/>
        </w:rPr>
      </w:pPr>
      <w:r>
        <w:rPr>
          <w:szCs w:val="28"/>
        </w:rPr>
        <w:t xml:space="preserve">          </w:t>
      </w:r>
      <w:r w:rsidR="00D27B93">
        <w:rPr>
          <w:szCs w:val="28"/>
        </w:rPr>
        <w:t xml:space="preserve">  - учебного плана </w:t>
      </w:r>
      <w:r w:rsidR="00D27B93">
        <w:rPr>
          <w:bCs/>
          <w:szCs w:val="28"/>
        </w:rPr>
        <w:t xml:space="preserve">ГБПОУ «Профессиональный лицей №4» </w:t>
      </w:r>
      <w:proofErr w:type="spellStart"/>
      <w:r w:rsidR="00D27B93">
        <w:rPr>
          <w:bCs/>
          <w:szCs w:val="28"/>
        </w:rPr>
        <w:t>г</w:t>
      </w:r>
      <w:proofErr w:type="gramStart"/>
      <w:r w:rsidR="00D27B93">
        <w:rPr>
          <w:bCs/>
          <w:szCs w:val="28"/>
        </w:rPr>
        <w:t>.В</w:t>
      </w:r>
      <w:proofErr w:type="gramEnd"/>
      <w:r w:rsidR="00D27B93">
        <w:rPr>
          <w:bCs/>
          <w:szCs w:val="28"/>
        </w:rPr>
        <w:t>ладикавказа</w:t>
      </w:r>
      <w:proofErr w:type="spellEnd"/>
      <w:r w:rsidR="00D27B93">
        <w:rPr>
          <w:bCs/>
          <w:szCs w:val="28"/>
        </w:rPr>
        <w:t xml:space="preserve"> </w:t>
      </w:r>
      <w:r w:rsidR="00D27B93">
        <w:rPr>
          <w:szCs w:val="28"/>
        </w:rPr>
        <w:t>на текущий учебный год;</w:t>
      </w:r>
    </w:p>
    <w:p w:rsidR="00D27B93" w:rsidRDefault="00E4569F" w:rsidP="00D27B93">
      <w:pPr>
        <w:widowControl w:val="0"/>
        <w:tabs>
          <w:tab w:val="left" w:pos="1418"/>
        </w:tabs>
        <w:suppressAutoHyphens/>
        <w:spacing w:after="54" w:line="268" w:lineRule="auto"/>
        <w:jc w:val="both"/>
        <w:rPr>
          <w:szCs w:val="28"/>
        </w:rPr>
      </w:pPr>
      <w:r>
        <w:rPr>
          <w:szCs w:val="28"/>
        </w:rPr>
        <w:t xml:space="preserve">           </w:t>
      </w:r>
      <w:r w:rsidR="00D27B93">
        <w:rPr>
          <w:szCs w:val="28"/>
        </w:rPr>
        <w:t xml:space="preserve"> -  устава </w:t>
      </w:r>
      <w:r w:rsidR="00D27B93">
        <w:rPr>
          <w:bCs/>
          <w:szCs w:val="28"/>
        </w:rPr>
        <w:t xml:space="preserve">ГБПОУ «Профессиональный лицей №4» </w:t>
      </w:r>
      <w:r w:rsidR="00D27B93">
        <w:rPr>
          <w:szCs w:val="28"/>
        </w:rPr>
        <w:t xml:space="preserve">и на основе </w:t>
      </w:r>
    </w:p>
    <w:p w:rsidR="00D27B93" w:rsidRPr="00D27B93" w:rsidRDefault="00D27B93" w:rsidP="00E4569F">
      <w:pPr>
        <w:spacing w:after="54" w:line="268" w:lineRule="auto"/>
        <w:ind w:left="-15"/>
        <w:jc w:val="both"/>
        <w:rPr>
          <w:b/>
        </w:rPr>
      </w:pPr>
      <w:r>
        <w:rPr>
          <w:szCs w:val="28"/>
        </w:rPr>
        <w:t>програ</w:t>
      </w:r>
      <w:r w:rsidR="00E4569F">
        <w:rPr>
          <w:szCs w:val="28"/>
        </w:rPr>
        <w:t>ммы дополнительного образования.</w:t>
      </w:r>
    </w:p>
    <w:p w:rsidR="00A7219B" w:rsidRDefault="00A7219B" w:rsidP="00A7219B"/>
    <w:p w:rsidR="00D27B93" w:rsidRDefault="00A7219B" w:rsidP="00E4569F">
      <w:pPr>
        <w:rPr>
          <w:b/>
          <w:bCs/>
          <w:szCs w:val="28"/>
        </w:rPr>
      </w:pPr>
      <w:r>
        <w:t xml:space="preserve">   </w:t>
      </w:r>
      <w:r w:rsidR="00E4569F">
        <w:t xml:space="preserve">      </w:t>
      </w:r>
      <w:r w:rsidR="00D27B93">
        <w:rPr>
          <w:b/>
          <w:bCs/>
          <w:szCs w:val="28"/>
        </w:rPr>
        <w:t>Направленность программы</w:t>
      </w:r>
    </w:p>
    <w:p w:rsidR="00D27B93" w:rsidRDefault="00D27B93" w:rsidP="00D27B93">
      <w:r>
        <w:rPr>
          <w:szCs w:val="28"/>
        </w:rPr>
        <w:t xml:space="preserve">     Программа дополнительного образования</w:t>
      </w:r>
      <w:r w:rsidRPr="00D27B93">
        <w:rPr>
          <w:szCs w:val="28"/>
        </w:rPr>
        <w:t xml:space="preserve"> </w:t>
      </w:r>
      <w:r>
        <w:rPr>
          <w:szCs w:val="28"/>
        </w:rPr>
        <w:t>Театр мод «</w:t>
      </w:r>
      <w:r>
        <w:rPr>
          <w:szCs w:val="28"/>
          <w:lang w:val="en-US"/>
        </w:rPr>
        <w:t>Belle</w:t>
      </w:r>
      <w:r>
        <w:rPr>
          <w:szCs w:val="28"/>
        </w:rPr>
        <w:t>» является программой творческо-эстетической  направленности.</w:t>
      </w:r>
    </w:p>
    <w:p w:rsidR="00A7219B" w:rsidRDefault="005E178B" w:rsidP="005E178B">
      <w:pPr>
        <w:tabs>
          <w:tab w:val="center" w:pos="4677"/>
          <w:tab w:val="right" w:pos="9355"/>
        </w:tabs>
      </w:pPr>
      <w:r>
        <w:tab/>
      </w:r>
      <w:r w:rsidR="00D27B93">
        <w:t xml:space="preserve"> </w:t>
      </w:r>
      <w:r>
        <w:tab/>
      </w:r>
    </w:p>
    <w:p w:rsidR="00A7219B" w:rsidRDefault="00D27B93" w:rsidP="00D27B93">
      <w:r>
        <w:rPr>
          <w:b/>
        </w:rPr>
        <w:t xml:space="preserve">          </w:t>
      </w:r>
      <w:r w:rsidRPr="00D27B93">
        <w:rPr>
          <w:b/>
        </w:rPr>
        <w:t>Актуальность программы</w:t>
      </w:r>
    </w:p>
    <w:p w:rsidR="00A7219B" w:rsidRDefault="00A7219B" w:rsidP="00A7219B">
      <w:r>
        <w:t xml:space="preserve">     Долгие годы, лишенные права выбора, мы, наконец, получили </w:t>
      </w:r>
      <w:proofErr w:type="gramStart"/>
      <w:r>
        <w:t>воз-</w:t>
      </w:r>
      <w:proofErr w:type="spellStart"/>
      <w:r>
        <w:t>можность</w:t>
      </w:r>
      <w:proofErr w:type="spellEnd"/>
      <w:proofErr w:type="gramEnd"/>
      <w:r>
        <w:t xml:space="preserve"> разнообразить свой гардероб предложениями многочисленных «бутиков», магазинчиков и рынков. Мода со страниц зарубежных журналов и каталогов шагнула на улицы российских городов. Выразить себя в одежде пытается и </w:t>
      </w:r>
      <w:proofErr w:type="gramStart"/>
      <w:r>
        <w:t>стар</w:t>
      </w:r>
      <w:proofErr w:type="gramEnd"/>
      <w:r>
        <w:t xml:space="preserve">, и млад. Молодежная среда рождает целые течения, демонстрирующие свой имидж, свои представления о моде, целенаправленно обращающие на себя всеобщее внимание. Стремлению выглядеть ярко, </w:t>
      </w:r>
      <w:r>
        <w:lastRenderedPageBreak/>
        <w:t>эффектно и индивидуально способствуют и реклама, и средства массовой информации.</w:t>
      </w:r>
    </w:p>
    <w:p w:rsidR="00A7219B" w:rsidRDefault="00A7219B" w:rsidP="00A7219B">
      <w:r>
        <w:t xml:space="preserve">     Однако человек сведущий понимает, что одним стремлением наше отношение к моде и одежде ограничить нельзя. Нужны знания и умения. Сегодня недостаточно подражать имиджу модной топ</w:t>
      </w:r>
      <w:r w:rsidR="008674C6">
        <w:t xml:space="preserve"> </w:t>
      </w:r>
      <w:r>
        <w:t>- или фотомодели. Задача, поставленная самой жизнью, гораздо серьезнее и глубже.</w:t>
      </w:r>
    </w:p>
    <w:p w:rsidR="00A7219B" w:rsidRDefault="00A7219B" w:rsidP="00A7219B">
      <w:r>
        <w:t xml:space="preserve">     Веление времени - познав себя, найти свой индивидуальный и неповторимый образ; выработать собственный стиль, рожденный гармонией внутреннего «я» личности и его внешнего проявления в одежде и в облике в целом. Программа дополнительного образования детей театра моды в полной мере способствует этому. </w:t>
      </w:r>
    </w:p>
    <w:p w:rsidR="00A7219B" w:rsidRDefault="00A7219B" w:rsidP="00A7219B">
      <w:r>
        <w:t xml:space="preserve">   </w:t>
      </w:r>
    </w:p>
    <w:p w:rsidR="009B4241" w:rsidRDefault="009B4241" w:rsidP="009B4241">
      <w:pPr>
        <w:spacing w:after="54" w:line="268" w:lineRule="auto"/>
        <w:jc w:val="both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 xml:space="preserve">           Новизна программы</w:t>
      </w:r>
    </w:p>
    <w:p w:rsidR="007341D9" w:rsidRDefault="004E174E" w:rsidP="004E174E">
      <w:r w:rsidRPr="004E174E">
        <w:rPr>
          <w:b/>
        </w:rPr>
        <w:t xml:space="preserve">    </w:t>
      </w:r>
      <w:r w:rsidRPr="004E174E">
        <w:rPr>
          <w:b/>
          <w:u w:val="single"/>
        </w:rPr>
        <w:t>Цель</w:t>
      </w:r>
      <w:r w:rsidR="007341D9">
        <w:rPr>
          <w:b/>
          <w:u w:val="single"/>
        </w:rPr>
        <w:t xml:space="preserve"> и задачи</w:t>
      </w:r>
      <w:r w:rsidRPr="004E174E">
        <w:rPr>
          <w:b/>
          <w:u w:val="single"/>
        </w:rPr>
        <w:t xml:space="preserve"> о</w:t>
      </w:r>
      <w:r w:rsidRPr="00D27B93">
        <w:rPr>
          <w:b/>
          <w:u w:val="single"/>
        </w:rPr>
        <w:t>бразовательной программы</w:t>
      </w:r>
      <w:r>
        <w:t xml:space="preserve"> </w:t>
      </w:r>
    </w:p>
    <w:p w:rsidR="007341D9" w:rsidRDefault="007341D9" w:rsidP="004E174E">
      <w:r>
        <w:t xml:space="preserve">      Цель программы -  </w:t>
      </w:r>
      <w:r w:rsidR="004E174E">
        <w:t xml:space="preserve">формирование у обучающихся качеств творчески думающей, </w:t>
      </w:r>
      <w:proofErr w:type="gramStart"/>
      <w:r w:rsidR="004E174E">
        <w:t>активно-действующей</w:t>
      </w:r>
      <w:proofErr w:type="gramEnd"/>
      <w:r w:rsidR="004E174E">
        <w:t xml:space="preserve">  и легко-адаптирующейся личности, которые необходимы для ориентации в мире моды и в дальнейшем профессиональном самоопределении. </w:t>
      </w:r>
    </w:p>
    <w:p w:rsidR="004E174E" w:rsidRDefault="007341D9" w:rsidP="004E174E">
      <w:r>
        <w:t xml:space="preserve">     Задача программы -  </w:t>
      </w:r>
      <w:r w:rsidR="004E174E">
        <w:t>формировать и совершенствовать знания, умения и навыки сценического искусства, швейного мастерства, основываясь на исторический и современный опыт музыкальных театров, театров мод, работы режиссеров - постановщиков шоу-бизнеса. Ознакомить учащихся с некоторыми теоретическими положениями основ дизайна, научить создавать дизайн - проекты в форме эскиза. Также задачей ОП является развитие у ребенка такие качества как:</w:t>
      </w:r>
    </w:p>
    <w:p w:rsidR="004E174E" w:rsidRDefault="004E174E" w:rsidP="006A28A2">
      <w:pPr>
        <w:pStyle w:val="ad"/>
        <w:numPr>
          <w:ilvl w:val="0"/>
          <w:numId w:val="6"/>
        </w:numPr>
      </w:pPr>
      <w:r>
        <w:t xml:space="preserve">эстетический вкус </w:t>
      </w:r>
    </w:p>
    <w:p w:rsidR="004E174E" w:rsidRDefault="004E174E" w:rsidP="006A28A2">
      <w:pPr>
        <w:pStyle w:val="ad"/>
        <w:numPr>
          <w:ilvl w:val="0"/>
          <w:numId w:val="6"/>
        </w:numPr>
      </w:pPr>
      <w:r w:rsidRPr="005E178B">
        <w:rPr>
          <w:rFonts w:ascii="Franklin Gothic Book" w:hAnsi="Franklin Gothic Book"/>
        </w:rPr>
        <w:t xml:space="preserve"> </w:t>
      </w:r>
      <w:r>
        <w:t>аккуратность</w:t>
      </w:r>
    </w:p>
    <w:p w:rsidR="004E174E" w:rsidRDefault="004E174E" w:rsidP="006A28A2">
      <w:pPr>
        <w:pStyle w:val="ad"/>
        <w:numPr>
          <w:ilvl w:val="0"/>
          <w:numId w:val="6"/>
        </w:numPr>
      </w:pPr>
      <w:r w:rsidRPr="005E178B">
        <w:rPr>
          <w:rFonts w:ascii="Franklin Gothic Book" w:hAnsi="Franklin Gothic Book"/>
        </w:rPr>
        <w:t xml:space="preserve"> </w:t>
      </w:r>
      <w:r>
        <w:t xml:space="preserve">последовательность в работе </w:t>
      </w:r>
    </w:p>
    <w:p w:rsidR="004E174E" w:rsidRDefault="004E174E" w:rsidP="006A28A2">
      <w:pPr>
        <w:pStyle w:val="ad"/>
        <w:numPr>
          <w:ilvl w:val="0"/>
          <w:numId w:val="6"/>
        </w:numPr>
      </w:pPr>
      <w:r w:rsidRPr="005E178B">
        <w:rPr>
          <w:rFonts w:ascii="Franklin Gothic Book" w:hAnsi="Franklin Gothic Book"/>
        </w:rPr>
        <w:t xml:space="preserve"> </w:t>
      </w:r>
      <w:r>
        <w:t>умение доводить начатое дело до конца</w:t>
      </w:r>
    </w:p>
    <w:p w:rsidR="004E174E" w:rsidRDefault="004E174E" w:rsidP="006A28A2">
      <w:pPr>
        <w:pStyle w:val="ad"/>
        <w:numPr>
          <w:ilvl w:val="0"/>
          <w:numId w:val="6"/>
        </w:numPr>
      </w:pPr>
      <w:r w:rsidRPr="005E178B">
        <w:rPr>
          <w:rFonts w:ascii="Franklin Gothic Book" w:hAnsi="Franklin Gothic Book"/>
        </w:rPr>
        <w:t xml:space="preserve"> </w:t>
      </w:r>
      <w:r>
        <w:t>видеть перспективу своего труда</w:t>
      </w:r>
    </w:p>
    <w:p w:rsidR="004E174E" w:rsidRDefault="004E174E" w:rsidP="006A28A2">
      <w:pPr>
        <w:pStyle w:val="ad"/>
        <w:numPr>
          <w:ilvl w:val="0"/>
          <w:numId w:val="6"/>
        </w:numPr>
      </w:pPr>
      <w:r w:rsidRPr="005E178B">
        <w:rPr>
          <w:rFonts w:ascii="Franklin Gothic Book" w:hAnsi="Franklin Gothic Book"/>
        </w:rPr>
        <w:t xml:space="preserve"> </w:t>
      </w:r>
      <w:r>
        <w:t>стремиться к достижению намеченной цели</w:t>
      </w:r>
    </w:p>
    <w:p w:rsidR="004E174E" w:rsidRDefault="004E174E" w:rsidP="006A28A2">
      <w:pPr>
        <w:pStyle w:val="ad"/>
        <w:numPr>
          <w:ilvl w:val="0"/>
          <w:numId w:val="6"/>
        </w:numPr>
      </w:pPr>
      <w:r w:rsidRPr="005E178B">
        <w:rPr>
          <w:rFonts w:ascii="Franklin Gothic Book" w:hAnsi="Franklin Gothic Book"/>
        </w:rPr>
        <w:t xml:space="preserve"> </w:t>
      </w:r>
      <w:r>
        <w:t>формировать у детей уверенность в себе</w:t>
      </w:r>
    </w:p>
    <w:p w:rsidR="004E174E" w:rsidRDefault="004E174E" w:rsidP="006A28A2">
      <w:pPr>
        <w:pStyle w:val="ad"/>
        <w:numPr>
          <w:ilvl w:val="0"/>
          <w:numId w:val="6"/>
        </w:numPr>
      </w:pPr>
      <w:r w:rsidRPr="005E178B">
        <w:rPr>
          <w:rFonts w:ascii="Franklin Gothic Book" w:hAnsi="Franklin Gothic Book"/>
        </w:rPr>
        <w:t xml:space="preserve"> </w:t>
      </w:r>
      <w:r>
        <w:t xml:space="preserve">стремление преодолевать скованность и закомплексованность  </w:t>
      </w:r>
    </w:p>
    <w:p w:rsidR="004E174E" w:rsidRPr="005E178B" w:rsidRDefault="004E174E" w:rsidP="006A28A2">
      <w:pPr>
        <w:pStyle w:val="ad"/>
        <w:numPr>
          <w:ilvl w:val="0"/>
          <w:numId w:val="6"/>
        </w:numPr>
        <w:rPr>
          <w:rFonts w:ascii="Franklin Gothic Book" w:hAnsi="Franklin Gothic Book"/>
        </w:rPr>
      </w:pPr>
      <w:r w:rsidRPr="005E178B">
        <w:rPr>
          <w:rFonts w:ascii="Franklin Gothic Book" w:hAnsi="Franklin Gothic Book"/>
        </w:rPr>
        <w:t xml:space="preserve"> </w:t>
      </w:r>
      <w:r>
        <w:t xml:space="preserve">расширять общий и интеллектуальный кругозор </w:t>
      </w:r>
    </w:p>
    <w:p w:rsidR="004E174E" w:rsidRDefault="004E174E" w:rsidP="006A28A2">
      <w:pPr>
        <w:pStyle w:val="ad"/>
        <w:numPr>
          <w:ilvl w:val="0"/>
          <w:numId w:val="6"/>
        </w:numPr>
      </w:pPr>
      <w:r w:rsidRPr="005E178B">
        <w:rPr>
          <w:rFonts w:ascii="Franklin Gothic Book" w:hAnsi="Franklin Gothic Book"/>
        </w:rPr>
        <w:t xml:space="preserve"> </w:t>
      </w:r>
      <w:r>
        <w:t xml:space="preserve">воспитывать трудолюбие </w:t>
      </w:r>
    </w:p>
    <w:p w:rsidR="004E174E" w:rsidRDefault="004E174E" w:rsidP="006A28A2">
      <w:pPr>
        <w:pStyle w:val="ad"/>
        <w:numPr>
          <w:ilvl w:val="0"/>
          <w:numId w:val="6"/>
        </w:numPr>
      </w:pPr>
      <w:r w:rsidRPr="005E178B">
        <w:rPr>
          <w:rFonts w:ascii="Franklin Gothic Book" w:hAnsi="Franklin Gothic Book"/>
        </w:rPr>
        <w:t xml:space="preserve"> </w:t>
      </w:r>
      <w:r>
        <w:t xml:space="preserve">аккуратность </w:t>
      </w:r>
    </w:p>
    <w:p w:rsidR="004E174E" w:rsidRDefault="004E174E" w:rsidP="006A28A2">
      <w:pPr>
        <w:pStyle w:val="ad"/>
        <w:numPr>
          <w:ilvl w:val="0"/>
          <w:numId w:val="6"/>
        </w:numPr>
      </w:pPr>
      <w:r w:rsidRPr="005E178B">
        <w:rPr>
          <w:rFonts w:ascii="Franklin Gothic Book" w:hAnsi="Franklin Gothic Book"/>
        </w:rPr>
        <w:t xml:space="preserve"> </w:t>
      </w:r>
      <w:r>
        <w:t>усидчивость</w:t>
      </w:r>
    </w:p>
    <w:p w:rsidR="004E174E" w:rsidRDefault="004E174E" w:rsidP="006A28A2">
      <w:pPr>
        <w:pStyle w:val="ad"/>
        <w:numPr>
          <w:ilvl w:val="0"/>
          <w:numId w:val="6"/>
        </w:numPr>
      </w:pPr>
      <w:r w:rsidRPr="005E178B">
        <w:rPr>
          <w:rFonts w:ascii="Franklin Gothic Book" w:hAnsi="Franklin Gothic Book"/>
        </w:rPr>
        <w:t xml:space="preserve"> </w:t>
      </w:r>
      <w:r>
        <w:t xml:space="preserve">терпение </w:t>
      </w:r>
    </w:p>
    <w:p w:rsidR="004E174E" w:rsidRDefault="004E174E" w:rsidP="006A28A2">
      <w:pPr>
        <w:pStyle w:val="ad"/>
        <w:numPr>
          <w:ilvl w:val="0"/>
          <w:numId w:val="6"/>
        </w:numPr>
      </w:pPr>
      <w:r w:rsidRPr="005E178B">
        <w:rPr>
          <w:rFonts w:ascii="Franklin Gothic Book" w:hAnsi="Franklin Gothic Book"/>
        </w:rPr>
        <w:t xml:space="preserve"> </w:t>
      </w:r>
      <w:r>
        <w:t xml:space="preserve">умение довести начатое дело до конца </w:t>
      </w:r>
    </w:p>
    <w:p w:rsidR="004E174E" w:rsidRDefault="004E174E" w:rsidP="006A28A2">
      <w:pPr>
        <w:pStyle w:val="ad"/>
        <w:numPr>
          <w:ilvl w:val="0"/>
          <w:numId w:val="6"/>
        </w:numPr>
      </w:pPr>
      <w:r w:rsidRPr="005E178B">
        <w:rPr>
          <w:rFonts w:ascii="Franklin Gothic Book" w:hAnsi="Franklin Gothic Book"/>
        </w:rPr>
        <w:t xml:space="preserve"> </w:t>
      </w:r>
      <w:r>
        <w:t xml:space="preserve">взаимопомощь при выполнении работы </w:t>
      </w:r>
    </w:p>
    <w:p w:rsidR="004E174E" w:rsidRDefault="004E174E" w:rsidP="006A28A2">
      <w:pPr>
        <w:pStyle w:val="ad"/>
        <w:numPr>
          <w:ilvl w:val="0"/>
          <w:numId w:val="6"/>
        </w:numPr>
      </w:pPr>
      <w:r w:rsidRPr="005E178B">
        <w:rPr>
          <w:rFonts w:ascii="Franklin Gothic Book" w:hAnsi="Franklin Gothic Book"/>
        </w:rPr>
        <w:t xml:space="preserve"> </w:t>
      </w:r>
      <w:r>
        <w:t xml:space="preserve">экономичное отношение к используемым материалам </w:t>
      </w:r>
    </w:p>
    <w:p w:rsidR="004E174E" w:rsidRDefault="004E174E" w:rsidP="006A28A2">
      <w:pPr>
        <w:pStyle w:val="ad"/>
        <w:numPr>
          <w:ilvl w:val="0"/>
          <w:numId w:val="6"/>
        </w:numPr>
      </w:pPr>
      <w:r>
        <w:t xml:space="preserve"> привитие основ культуры труда. </w:t>
      </w:r>
    </w:p>
    <w:p w:rsidR="004E174E" w:rsidRDefault="004E174E" w:rsidP="004E174E"/>
    <w:p w:rsidR="009B4241" w:rsidRDefault="009B4241" w:rsidP="009B4241">
      <w:pPr>
        <w:spacing w:after="54" w:line="268" w:lineRule="auto"/>
        <w:ind w:left="10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 xml:space="preserve">    Имеющиеся на данный момент типовые программы являются узкопрофильными, направленными на формирование у </w:t>
      </w:r>
      <w:proofErr w:type="gramStart"/>
      <w:r>
        <w:rPr>
          <w:color w:val="000000"/>
          <w:szCs w:val="28"/>
        </w:rPr>
        <w:t>обучающих</w:t>
      </w:r>
      <w:proofErr w:type="gramEnd"/>
      <w:r>
        <w:rPr>
          <w:color w:val="000000"/>
          <w:szCs w:val="28"/>
        </w:rPr>
        <w:t xml:space="preserve"> определенных умений и навыков без учета их интересов и потребностей. </w:t>
      </w:r>
      <w:proofErr w:type="gramStart"/>
      <w:r>
        <w:rPr>
          <w:color w:val="000000"/>
          <w:szCs w:val="28"/>
        </w:rPr>
        <w:t>Обучение по ним</w:t>
      </w:r>
      <w:proofErr w:type="gramEnd"/>
      <w:r>
        <w:rPr>
          <w:color w:val="000000"/>
          <w:szCs w:val="28"/>
        </w:rPr>
        <w:t xml:space="preserve"> ведется в строго академической манере, в рамках, не допускающих отклонений. </w:t>
      </w:r>
    </w:p>
    <w:p w:rsidR="009B4241" w:rsidRDefault="009B4241" w:rsidP="009B4241">
      <w:pPr>
        <w:spacing w:after="54" w:line="268" w:lineRule="auto"/>
        <w:ind w:left="1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Главное отличие образовательной программы театра мод «</w:t>
      </w:r>
      <w:r>
        <w:rPr>
          <w:color w:val="000000"/>
          <w:szCs w:val="28"/>
          <w:lang w:val="en-US"/>
        </w:rPr>
        <w:t>Belle</w:t>
      </w:r>
      <w:r>
        <w:rPr>
          <w:color w:val="000000"/>
          <w:szCs w:val="28"/>
        </w:rPr>
        <w:t xml:space="preserve">» от типовых программ состоит в том, что она значительно расширяет пространство для изучения и восприятия основ дефиле и </w:t>
      </w:r>
      <w:proofErr w:type="spellStart"/>
      <w:r>
        <w:rPr>
          <w:color w:val="000000"/>
          <w:szCs w:val="28"/>
        </w:rPr>
        <w:t>фотопозирования</w:t>
      </w:r>
      <w:proofErr w:type="spellEnd"/>
      <w:r>
        <w:rPr>
          <w:color w:val="000000"/>
          <w:szCs w:val="28"/>
        </w:rPr>
        <w:t xml:space="preserve">. Воспитание начинающих моделей происходит на лучших образцах </w:t>
      </w:r>
      <w:r>
        <w:rPr>
          <w:color w:val="000000"/>
          <w:szCs w:val="28"/>
          <w:lang w:val="en-US"/>
        </w:rPr>
        <w:t>fashion</w:t>
      </w:r>
      <w:r w:rsidRPr="009B4241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индустрии. </w:t>
      </w:r>
    </w:p>
    <w:p w:rsidR="009B4241" w:rsidRDefault="009B4241" w:rsidP="009B4241">
      <w:pPr>
        <w:autoSpaceDE w:val="0"/>
        <w:autoSpaceDN w:val="0"/>
        <w:adjustRightInd w:val="0"/>
        <w:spacing w:after="54" w:line="268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Программа включает в себя темы занятий, направленные на познание того, что нужно для </w:t>
      </w:r>
      <w:proofErr w:type="spellStart"/>
      <w:r>
        <w:rPr>
          <w:color w:val="000000"/>
          <w:szCs w:val="28"/>
        </w:rPr>
        <w:t>подиумного</w:t>
      </w:r>
      <w:proofErr w:type="spellEnd"/>
      <w:r>
        <w:rPr>
          <w:color w:val="000000"/>
          <w:szCs w:val="28"/>
        </w:rPr>
        <w:t xml:space="preserve"> шага, для раскрепощения и принятие себя </w:t>
      </w:r>
      <w:proofErr w:type="gramStart"/>
      <w:r>
        <w:rPr>
          <w:color w:val="000000"/>
          <w:szCs w:val="28"/>
        </w:rPr>
        <w:t>такой</w:t>
      </w:r>
      <w:proofErr w:type="gramEnd"/>
      <w:r>
        <w:rPr>
          <w:color w:val="000000"/>
          <w:szCs w:val="28"/>
        </w:rPr>
        <w:t xml:space="preserve"> какая есть, выработки ответственности и коллективности,  необходимый для организации воспитательного процесса лицея. </w:t>
      </w:r>
    </w:p>
    <w:p w:rsidR="009B4241" w:rsidRDefault="009B4241" w:rsidP="009B4241">
      <w:pPr>
        <w:tabs>
          <w:tab w:val="left" w:pos="5688"/>
        </w:tabs>
        <w:rPr>
          <w:color w:val="000000"/>
          <w:szCs w:val="28"/>
        </w:rPr>
      </w:pPr>
      <w:r>
        <w:rPr>
          <w:szCs w:val="28"/>
        </w:rPr>
        <w:t xml:space="preserve"> </w:t>
      </w:r>
      <w:r>
        <w:rPr>
          <w:color w:val="000000"/>
          <w:szCs w:val="28"/>
        </w:rPr>
        <w:t xml:space="preserve">     Во время занятий </w:t>
      </w:r>
      <w:proofErr w:type="gramStart"/>
      <w:r w:rsidR="004E174E">
        <w:rPr>
          <w:color w:val="000000"/>
          <w:szCs w:val="28"/>
        </w:rPr>
        <w:t>обучающиеся</w:t>
      </w:r>
      <w:proofErr w:type="gramEnd"/>
      <w:r w:rsidR="004E174E">
        <w:rPr>
          <w:color w:val="000000"/>
          <w:szCs w:val="28"/>
        </w:rPr>
        <w:t xml:space="preserve"> занимаются в форме, под сопровождением руководителя</w:t>
      </w:r>
      <w:r>
        <w:rPr>
          <w:color w:val="000000"/>
          <w:szCs w:val="28"/>
        </w:rPr>
        <w:t xml:space="preserve">. </w:t>
      </w:r>
    </w:p>
    <w:p w:rsidR="009B4241" w:rsidRDefault="009B4241" w:rsidP="009B4241">
      <w:pPr>
        <w:autoSpaceDE w:val="0"/>
        <w:autoSpaceDN w:val="0"/>
        <w:adjustRightInd w:val="0"/>
        <w:spacing w:after="54" w:line="268" w:lineRule="auto"/>
        <w:ind w:left="10" w:firstLine="709"/>
        <w:jc w:val="both"/>
        <w:rPr>
          <w:color w:val="000000"/>
          <w:szCs w:val="28"/>
        </w:rPr>
      </w:pPr>
      <w:r w:rsidRPr="007341D9">
        <w:rPr>
          <w:color w:val="000000"/>
          <w:szCs w:val="28"/>
        </w:rPr>
        <w:t xml:space="preserve">Основной </w:t>
      </w:r>
      <w:r w:rsidRPr="007341D9">
        <w:rPr>
          <w:b/>
          <w:bCs/>
          <w:color w:val="000000"/>
          <w:szCs w:val="28"/>
        </w:rPr>
        <w:t>целью</w:t>
      </w:r>
      <w:r>
        <w:rPr>
          <w:b/>
          <w:bCs/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программы дополнительного образования создание системы педагогической работы, направленной на творческую самореализацию через развитие </w:t>
      </w:r>
      <w:r w:rsidR="004E174E">
        <w:rPr>
          <w:color w:val="000000"/>
          <w:szCs w:val="28"/>
        </w:rPr>
        <w:t>эстетических способностей</w:t>
      </w:r>
      <w:r>
        <w:rPr>
          <w:color w:val="000000"/>
          <w:szCs w:val="28"/>
        </w:rPr>
        <w:t xml:space="preserve"> обучающихся, формирование </w:t>
      </w:r>
      <w:r w:rsidR="004E174E">
        <w:rPr>
          <w:color w:val="000000"/>
          <w:szCs w:val="28"/>
        </w:rPr>
        <w:t xml:space="preserve">модной </w:t>
      </w:r>
      <w:r>
        <w:rPr>
          <w:color w:val="000000"/>
          <w:szCs w:val="28"/>
        </w:rPr>
        <w:t>культуры.</w:t>
      </w:r>
    </w:p>
    <w:p w:rsidR="009B4241" w:rsidRDefault="009B4241" w:rsidP="009B4241">
      <w:pPr>
        <w:autoSpaceDE w:val="0"/>
        <w:autoSpaceDN w:val="0"/>
        <w:adjustRightInd w:val="0"/>
        <w:spacing w:after="54" w:line="268" w:lineRule="auto"/>
        <w:ind w:left="10" w:firstLine="709"/>
        <w:jc w:val="both"/>
        <w:rPr>
          <w:rFonts w:eastAsia="Calibri"/>
          <w:b/>
          <w:color w:val="000000"/>
          <w:szCs w:val="28"/>
        </w:rPr>
      </w:pPr>
      <w:r>
        <w:rPr>
          <w:color w:val="000000"/>
          <w:szCs w:val="28"/>
        </w:rPr>
        <w:t xml:space="preserve">В ходе реализации программы дополнительного образования решаются </w:t>
      </w:r>
      <w:r w:rsidRPr="007341D9">
        <w:rPr>
          <w:color w:val="000000"/>
          <w:szCs w:val="28"/>
        </w:rPr>
        <w:t xml:space="preserve">следующие </w:t>
      </w:r>
      <w:r w:rsidRPr="007341D9">
        <w:rPr>
          <w:b/>
          <w:bCs/>
          <w:color w:val="000000"/>
          <w:szCs w:val="28"/>
        </w:rPr>
        <w:t>задачи</w:t>
      </w:r>
      <w:r w:rsidRPr="007341D9">
        <w:rPr>
          <w:rFonts w:eastAsia="Calibri"/>
          <w:color w:val="000000"/>
          <w:szCs w:val="28"/>
        </w:rPr>
        <w:t>:</w:t>
      </w:r>
    </w:p>
    <w:p w:rsidR="009B4241" w:rsidRPr="004E174E" w:rsidRDefault="009B4241" w:rsidP="009B4241">
      <w:pPr>
        <w:autoSpaceDE w:val="0"/>
        <w:autoSpaceDN w:val="0"/>
        <w:adjustRightInd w:val="0"/>
        <w:spacing w:after="54" w:line="268" w:lineRule="auto"/>
        <w:ind w:left="10" w:firstLine="709"/>
        <w:jc w:val="both"/>
        <w:rPr>
          <w:color w:val="000000"/>
          <w:szCs w:val="28"/>
        </w:rPr>
      </w:pPr>
      <w:r w:rsidRPr="004E174E">
        <w:rPr>
          <w:rFonts w:eastAsia="Calibri"/>
          <w:b/>
          <w:color w:val="000000"/>
          <w:szCs w:val="28"/>
        </w:rPr>
        <w:t>образовательные:</w:t>
      </w:r>
    </w:p>
    <w:p w:rsidR="009B4241" w:rsidRPr="005E178B" w:rsidRDefault="009B4241" w:rsidP="006A28A2">
      <w:pPr>
        <w:pStyle w:val="ad"/>
        <w:numPr>
          <w:ilvl w:val="0"/>
          <w:numId w:val="5"/>
        </w:numPr>
        <w:autoSpaceDE w:val="0"/>
        <w:autoSpaceDN w:val="0"/>
        <w:adjustRightInd w:val="0"/>
        <w:spacing w:after="54" w:line="268" w:lineRule="auto"/>
        <w:jc w:val="both"/>
        <w:rPr>
          <w:color w:val="000000"/>
          <w:szCs w:val="28"/>
        </w:rPr>
      </w:pPr>
      <w:r w:rsidRPr="005E178B">
        <w:rPr>
          <w:color w:val="000000"/>
          <w:szCs w:val="28"/>
        </w:rPr>
        <w:t>приобрести  знания о</w:t>
      </w:r>
      <w:r w:rsidR="004E174E" w:rsidRPr="005E178B">
        <w:rPr>
          <w:color w:val="000000"/>
          <w:szCs w:val="28"/>
        </w:rPr>
        <w:t>снов дефиле</w:t>
      </w:r>
      <w:r w:rsidRPr="005E178B">
        <w:rPr>
          <w:color w:val="000000"/>
          <w:szCs w:val="28"/>
        </w:rPr>
        <w:t>;</w:t>
      </w:r>
    </w:p>
    <w:p w:rsidR="004E174E" w:rsidRPr="005E178B" w:rsidRDefault="009B4241" w:rsidP="006A28A2">
      <w:pPr>
        <w:pStyle w:val="ad"/>
        <w:numPr>
          <w:ilvl w:val="0"/>
          <w:numId w:val="5"/>
        </w:numPr>
        <w:autoSpaceDE w:val="0"/>
        <w:autoSpaceDN w:val="0"/>
        <w:adjustRightInd w:val="0"/>
        <w:spacing w:after="54" w:line="268" w:lineRule="auto"/>
        <w:jc w:val="both"/>
        <w:rPr>
          <w:color w:val="000000"/>
          <w:szCs w:val="28"/>
        </w:rPr>
      </w:pPr>
      <w:r w:rsidRPr="005E178B">
        <w:rPr>
          <w:color w:val="000000"/>
          <w:szCs w:val="28"/>
        </w:rPr>
        <w:t>формировать и совершенствовать</w:t>
      </w:r>
      <w:r w:rsidR="004E174E" w:rsidRPr="005E178B">
        <w:rPr>
          <w:color w:val="000000"/>
          <w:szCs w:val="28"/>
        </w:rPr>
        <w:t xml:space="preserve"> творческие и эстетические способности;</w:t>
      </w:r>
      <w:r w:rsidRPr="005E178B">
        <w:rPr>
          <w:color w:val="000000"/>
          <w:szCs w:val="28"/>
        </w:rPr>
        <w:t xml:space="preserve"> </w:t>
      </w:r>
    </w:p>
    <w:p w:rsidR="009B4241" w:rsidRPr="005E178B" w:rsidRDefault="009B4241" w:rsidP="006A28A2">
      <w:pPr>
        <w:pStyle w:val="ad"/>
        <w:numPr>
          <w:ilvl w:val="0"/>
          <w:numId w:val="5"/>
        </w:numPr>
        <w:autoSpaceDE w:val="0"/>
        <w:autoSpaceDN w:val="0"/>
        <w:adjustRightInd w:val="0"/>
        <w:spacing w:after="54" w:line="268" w:lineRule="auto"/>
        <w:jc w:val="both"/>
        <w:rPr>
          <w:color w:val="000000"/>
          <w:szCs w:val="28"/>
        </w:rPr>
      </w:pPr>
      <w:r w:rsidRPr="005E178B">
        <w:rPr>
          <w:color w:val="000000"/>
          <w:szCs w:val="28"/>
        </w:rPr>
        <w:t xml:space="preserve">формировать умения использовать элементарные навыки при воплощении художественно-образного содержания </w:t>
      </w:r>
      <w:r w:rsidR="004E174E" w:rsidRPr="005E178B">
        <w:rPr>
          <w:color w:val="000000"/>
          <w:szCs w:val="28"/>
        </w:rPr>
        <w:t xml:space="preserve"> элементов </w:t>
      </w:r>
      <w:r w:rsidRPr="005E178B">
        <w:rPr>
          <w:color w:val="000000"/>
          <w:szCs w:val="28"/>
        </w:rPr>
        <w:t>в различных видах внеурочной деятельности;</w:t>
      </w:r>
    </w:p>
    <w:p w:rsidR="009B4241" w:rsidRPr="005E178B" w:rsidRDefault="009B4241" w:rsidP="006A28A2">
      <w:pPr>
        <w:pStyle w:val="ad"/>
        <w:numPr>
          <w:ilvl w:val="0"/>
          <w:numId w:val="5"/>
        </w:numPr>
        <w:autoSpaceDE w:val="0"/>
        <w:autoSpaceDN w:val="0"/>
        <w:adjustRightInd w:val="0"/>
        <w:spacing w:after="54" w:line="268" w:lineRule="auto"/>
        <w:jc w:val="both"/>
        <w:rPr>
          <w:color w:val="000000"/>
          <w:szCs w:val="28"/>
        </w:rPr>
      </w:pPr>
      <w:r w:rsidRPr="005E178B">
        <w:rPr>
          <w:color w:val="000000"/>
          <w:szCs w:val="28"/>
        </w:rPr>
        <w:t xml:space="preserve">развивать </w:t>
      </w:r>
      <w:r w:rsidR="004E174E" w:rsidRPr="005E178B">
        <w:rPr>
          <w:color w:val="000000"/>
          <w:szCs w:val="28"/>
        </w:rPr>
        <w:t>эстетические</w:t>
      </w:r>
      <w:r w:rsidRPr="005E178B">
        <w:rPr>
          <w:color w:val="000000"/>
          <w:szCs w:val="28"/>
        </w:rPr>
        <w:t xml:space="preserve"> навыки;</w:t>
      </w:r>
    </w:p>
    <w:p w:rsidR="009B4241" w:rsidRPr="005E178B" w:rsidRDefault="004E174E" w:rsidP="006A28A2">
      <w:pPr>
        <w:pStyle w:val="ad"/>
        <w:numPr>
          <w:ilvl w:val="0"/>
          <w:numId w:val="5"/>
        </w:numPr>
        <w:autoSpaceDE w:val="0"/>
        <w:autoSpaceDN w:val="0"/>
        <w:adjustRightInd w:val="0"/>
        <w:spacing w:after="54" w:line="268" w:lineRule="auto"/>
        <w:jc w:val="both"/>
        <w:rPr>
          <w:color w:val="000000"/>
          <w:szCs w:val="28"/>
        </w:rPr>
      </w:pPr>
      <w:r w:rsidRPr="005E178B">
        <w:rPr>
          <w:color w:val="000000"/>
          <w:szCs w:val="28"/>
        </w:rPr>
        <w:t>развивать музыкальный ритм, слух</w:t>
      </w:r>
      <w:r w:rsidR="009B4241" w:rsidRPr="005E178B">
        <w:rPr>
          <w:color w:val="000000"/>
          <w:szCs w:val="28"/>
        </w:rPr>
        <w:t>;</w:t>
      </w:r>
    </w:p>
    <w:p w:rsidR="009B4241" w:rsidRPr="005E178B" w:rsidRDefault="009B4241" w:rsidP="006A28A2">
      <w:pPr>
        <w:pStyle w:val="ad"/>
        <w:numPr>
          <w:ilvl w:val="0"/>
          <w:numId w:val="5"/>
        </w:numPr>
        <w:autoSpaceDE w:val="0"/>
        <w:autoSpaceDN w:val="0"/>
        <w:adjustRightInd w:val="0"/>
        <w:spacing w:after="54" w:line="268" w:lineRule="auto"/>
        <w:jc w:val="both"/>
        <w:rPr>
          <w:color w:val="000000"/>
          <w:szCs w:val="28"/>
        </w:rPr>
      </w:pPr>
      <w:r w:rsidRPr="005E178B">
        <w:rPr>
          <w:color w:val="000000"/>
          <w:szCs w:val="28"/>
        </w:rPr>
        <w:t>создать условия для участия в конце</w:t>
      </w:r>
      <w:r w:rsidR="004E174E" w:rsidRPr="005E178B">
        <w:rPr>
          <w:color w:val="000000"/>
          <w:szCs w:val="28"/>
        </w:rPr>
        <w:t>ртной деятельности, исполнения</w:t>
      </w:r>
      <w:r w:rsidRPr="005E178B">
        <w:rPr>
          <w:color w:val="000000"/>
          <w:szCs w:val="28"/>
        </w:rPr>
        <w:t>, импровизаций, театральных спектаклей, музыкальных фестивалей и конкурсов и др.</w:t>
      </w:r>
      <w:r w:rsidRPr="005E178B">
        <w:rPr>
          <w:b/>
          <w:i/>
          <w:color w:val="000000"/>
          <w:szCs w:val="28"/>
        </w:rPr>
        <w:t xml:space="preserve"> </w:t>
      </w:r>
    </w:p>
    <w:p w:rsidR="004E174E" w:rsidRDefault="004E174E" w:rsidP="005E178B">
      <w:pPr>
        <w:autoSpaceDE w:val="0"/>
        <w:autoSpaceDN w:val="0"/>
        <w:adjustRightInd w:val="0"/>
        <w:spacing w:after="54" w:line="268" w:lineRule="auto"/>
        <w:ind w:left="1429"/>
        <w:jc w:val="both"/>
        <w:rPr>
          <w:color w:val="000000"/>
          <w:szCs w:val="28"/>
        </w:rPr>
      </w:pPr>
    </w:p>
    <w:p w:rsidR="009B4241" w:rsidRPr="005E178B" w:rsidRDefault="009B4241" w:rsidP="009C28ED">
      <w:pPr>
        <w:pStyle w:val="ad"/>
        <w:autoSpaceDE w:val="0"/>
        <w:autoSpaceDN w:val="0"/>
        <w:adjustRightInd w:val="0"/>
        <w:spacing w:after="54" w:line="268" w:lineRule="auto"/>
        <w:ind w:left="360"/>
        <w:jc w:val="both"/>
        <w:rPr>
          <w:color w:val="000000"/>
          <w:szCs w:val="28"/>
        </w:rPr>
      </w:pPr>
      <w:proofErr w:type="spellStart"/>
      <w:r w:rsidRPr="005E178B">
        <w:rPr>
          <w:b/>
          <w:color w:val="000000"/>
          <w:szCs w:val="28"/>
        </w:rPr>
        <w:t>метапредметные</w:t>
      </w:r>
      <w:proofErr w:type="spellEnd"/>
      <w:r w:rsidR="004E174E" w:rsidRPr="005E178B">
        <w:rPr>
          <w:b/>
          <w:color w:val="000000"/>
          <w:szCs w:val="28"/>
        </w:rPr>
        <w:t>:</w:t>
      </w:r>
    </w:p>
    <w:p w:rsidR="009B4241" w:rsidRPr="005E178B" w:rsidRDefault="009B4241" w:rsidP="006A28A2">
      <w:pPr>
        <w:pStyle w:val="ad"/>
        <w:numPr>
          <w:ilvl w:val="0"/>
          <w:numId w:val="5"/>
        </w:numPr>
        <w:autoSpaceDE w:val="0"/>
        <w:autoSpaceDN w:val="0"/>
        <w:adjustRightInd w:val="0"/>
        <w:spacing w:after="54" w:line="268" w:lineRule="auto"/>
        <w:jc w:val="both"/>
        <w:rPr>
          <w:color w:val="000000"/>
          <w:szCs w:val="28"/>
        </w:rPr>
      </w:pPr>
      <w:r w:rsidRPr="005E178B">
        <w:rPr>
          <w:color w:val="000000"/>
          <w:szCs w:val="28"/>
        </w:rPr>
        <w:t xml:space="preserve">гармонично развивать средствами музыки творческий потенциал каждого воспитанника, его эвристическое мышление в познавательной деятельности; </w:t>
      </w:r>
    </w:p>
    <w:p w:rsidR="009B4241" w:rsidRPr="005E178B" w:rsidRDefault="009B4241" w:rsidP="006A28A2">
      <w:pPr>
        <w:pStyle w:val="ad"/>
        <w:numPr>
          <w:ilvl w:val="0"/>
          <w:numId w:val="5"/>
        </w:numPr>
        <w:autoSpaceDE w:val="0"/>
        <w:autoSpaceDN w:val="0"/>
        <w:adjustRightInd w:val="0"/>
        <w:spacing w:after="54" w:line="268" w:lineRule="auto"/>
        <w:jc w:val="both"/>
        <w:rPr>
          <w:color w:val="000000"/>
          <w:szCs w:val="28"/>
        </w:rPr>
      </w:pPr>
      <w:r w:rsidRPr="005E178B">
        <w:rPr>
          <w:color w:val="000000"/>
          <w:szCs w:val="28"/>
        </w:rPr>
        <w:lastRenderedPageBreak/>
        <w:t>развивать  музыкальные способности, потребности к творческому самовыражению</w:t>
      </w:r>
      <w:r w:rsidR="004E174E" w:rsidRPr="005E178B">
        <w:rPr>
          <w:color w:val="000000"/>
          <w:szCs w:val="28"/>
        </w:rPr>
        <w:t>;</w:t>
      </w:r>
    </w:p>
    <w:p w:rsidR="009B4241" w:rsidRPr="005E178B" w:rsidRDefault="009B4241" w:rsidP="006A28A2">
      <w:pPr>
        <w:pStyle w:val="ad"/>
        <w:numPr>
          <w:ilvl w:val="0"/>
          <w:numId w:val="5"/>
        </w:numPr>
        <w:autoSpaceDE w:val="0"/>
        <w:autoSpaceDN w:val="0"/>
        <w:adjustRightInd w:val="0"/>
        <w:spacing w:after="54" w:line="268" w:lineRule="auto"/>
        <w:jc w:val="both"/>
        <w:rPr>
          <w:color w:val="000000"/>
          <w:szCs w:val="28"/>
        </w:rPr>
      </w:pPr>
      <w:r w:rsidRPr="005E178B">
        <w:rPr>
          <w:color w:val="000000"/>
          <w:szCs w:val="28"/>
        </w:rPr>
        <w:t>формировать и развивать т</w:t>
      </w:r>
      <w:r w:rsidR="004E174E" w:rsidRPr="005E178B">
        <w:rPr>
          <w:color w:val="000000"/>
          <w:szCs w:val="28"/>
        </w:rPr>
        <w:t>ворческие способности</w:t>
      </w:r>
      <w:r w:rsidRPr="005E178B">
        <w:rPr>
          <w:color w:val="000000"/>
          <w:szCs w:val="28"/>
        </w:rPr>
        <w:t>;</w:t>
      </w:r>
    </w:p>
    <w:p w:rsidR="009B4241" w:rsidRPr="005E178B" w:rsidRDefault="009B4241" w:rsidP="006A28A2">
      <w:pPr>
        <w:pStyle w:val="ad"/>
        <w:numPr>
          <w:ilvl w:val="0"/>
          <w:numId w:val="5"/>
        </w:numPr>
        <w:autoSpaceDE w:val="0"/>
        <w:autoSpaceDN w:val="0"/>
        <w:adjustRightInd w:val="0"/>
        <w:spacing w:after="54" w:line="268" w:lineRule="auto"/>
        <w:jc w:val="both"/>
        <w:rPr>
          <w:color w:val="000000"/>
          <w:szCs w:val="28"/>
        </w:rPr>
      </w:pPr>
      <w:r w:rsidRPr="005E178B">
        <w:rPr>
          <w:color w:val="000000"/>
          <w:szCs w:val="28"/>
        </w:rPr>
        <w:t>развивать устойчивый интерес к музыкальному искусству и вокально виду музыкально-творческой деятельности;</w:t>
      </w:r>
    </w:p>
    <w:p w:rsidR="009B4241" w:rsidRPr="005E178B" w:rsidRDefault="009B4241" w:rsidP="006A28A2">
      <w:pPr>
        <w:pStyle w:val="ad"/>
        <w:numPr>
          <w:ilvl w:val="0"/>
          <w:numId w:val="5"/>
        </w:numPr>
        <w:autoSpaceDE w:val="0"/>
        <w:autoSpaceDN w:val="0"/>
        <w:adjustRightInd w:val="0"/>
        <w:spacing w:after="54" w:line="268" w:lineRule="auto"/>
        <w:jc w:val="both"/>
        <w:rPr>
          <w:color w:val="000000"/>
          <w:szCs w:val="28"/>
        </w:rPr>
      </w:pPr>
      <w:r w:rsidRPr="005E178B">
        <w:rPr>
          <w:color w:val="000000"/>
          <w:szCs w:val="28"/>
        </w:rPr>
        <w:t xml:space="preserve">формировать нравственные качества, социальную активность </w:t>
      </w:r>
      <w:proofErr w:type="gramStart"/>
      <w:r w:rsidRPr="005E178B">
        <w:rPr>
          <w:color w:val="000000"/>
          <w:szCs w:val="28"/>
        </w:rPr>
        <w:t>обучающихся</w:t>
      </w:r>
      <w:proofErr w:type="gramEnd"/>
      <w:r w:rsidRPr="005E178B">
        <w:rPr>
          <w:color w:val="000000"/>
          <w:szCs w:val="28"/>
        </w:rPr>
        <w:t>;</w:t>
      </w:r>
    </w:p>
    <w:p w:rsidR="009B4241" w:rsidRPr="005E178B" w:rsidRDefault="009B4241" w:rsidP="006A28A2">
      <w:pPr>
        <w:pStyle w:val="ad"/>
        <w:numPr>
          <w:ilvl w:val="0"/>
          <w:numId w:val="5"/>
        </w:numPr>
        <w:autoSpaceDE w:val="0"/>
        <w:autoSpaceDN w:val="0"/>
        <w:adjustRightInd w:val="0"/>
        <w:spacing w:after="54" w:line="268" w:lineRule="auto"/>
        <w:jc w:val="both"/>
        <w:rPr>
          <w:color w:val="000000"/>
          <w:szCs w:val="28"/>
        </w:rPr>
      </w:pPr>
      <w:r w:rsidRPr="005E178B">
        <w:rPr>
          <w:color w:val="000000"/>
          <w:szCs w:val="28"/>
        </w:rPr>
        <w:t>создать условия, способствующие расширению спектра видов деятельности для удовлетворения потребностей и интересов студентов;</w:t>
      </w:r>
    </w:p>
    <w:p w:rsidR="004E174E" w:rsidRDefault="004E174E" w:rsidP="005E178B">
      <w:pPr>
        <w:autoSpaceDE w:val="0"/>
        <w:autoSpaceDN w:val="0"/>
        <w:adjustRightInd w:val="0"/>
        <w:spacing w:after="54" w:line="268" w:lineRule="auto"/>
        <w:ind w:left="2138"/>
        <w:jc w:val="both"/>
        <w:rPr>
          <w:color w:val="000000"/>
          <w:szCs w:val="28"/>
        </w:rPr>
      </w:pPr>
    </w:p>
    <w:p w:rsidR="009B4241" w:rsidRPr="005E178B" w:rsidRDefault="009B4241" w:rsidP="009C28ED">
      <w:pPr>
        <w:pStyle w:val="ad"/>
        <w:tabs>
          <w:tab w:val="left" w:pos="1418"/>
        </w:tabs>
        <w:suppressAutoHyphens/>
        <w:autoSpaceDE w:val="0"/>
        <w:autoSpaceDN w:val="0"/>
        <w:adjustRightInd w:val="0"/>
        <w:ind w:left="360"/>
        <w:jc w:val="both"/>
        <w:rPr>
          <w:b/>
          <w:szCs w:val="28"/>
          <w:lang w:eastAsia="ar-SA"/>
        </w:rPr>
      </w:pPr>
      <w:r w:rsidRPr="005E178B">
        <w:rPr>
          <w:b/>
          <w:szCs w:val="28"/>
          <w:lang w:eastAsia="ar-SA"/>
        </w:rPr>
        <w:t>личностные:</w:t>
      </w:r>
    </w:p>
    <w:p w:rsidR="004E174E" w:rsidRPr="005E178B" w:rsidRDefault="009B4241" w:rsidP="006A28A2">
      <w:pPr>
        <w:pStyle w:val="ad"/>
        <w:numPr>
          <w:ilvl w:val="0"/>
          <w:numId w:val="5"/>
        </w:numPr>
        <w:tabs>
          <w:tab w:val="left" w:pos="426"/>
        </w:tabs>
        <w:suppressAutoHyphens/>
        <w:autoSpaceDE w:val="0"/>
        <w:autoSpaceDN w:val="0"/>
        <w:adjustRightInd w:val="0"/>
        <w:spacing w:after="54" w:line="268" w:lineRule="auto"/>
        <w:jc w:val="both"/>
        <w:rPr>
          <w:rFonts w:cs="Calibri"/>
          <w:szCs w:val="28"/>
          <w:lang w:eastAsia="ar-SA"/>
        </w:rPr>
      </w:pPr>
      <w:r w:rsidRPr="005E178B">
        <w:rPr>
          <w:rFonts w:cs="Calibri"/>
          <w:szCs w:val="28"/>
          <w:lang w:eastAsia="ar-SA"/>
        </w:rPr>
        <w:t xml:space="preserve">раскрывать преобразующую силу </w:t>
      </w:r>
      <w:r w:rsidR="004E174E" w:rsidRPr="005E178B">
        <w:rPr>
          <w:rFonts w:cs="Calibri"/>
          <w:szCs w:val="28"/>
          <w:lang w:eastAsia="ar-SA"/>
        </w:rPr>
        <w:t xml:space="preserve">красоты естественной </w:t>
      </w:r>
      <w:r w:rsidRPr="005E178B">
        <w:rPr>
          <w:rFonts w:cs="Calibri"/>
          <w:szCs w:val="28"/>
          <w:lang w:eastAsia="ar-SA"/>
        </w:rPr>
        <w:t>и ее влияние на нравственные и эстетические идеалы;</w:t>
      </w:r>
    </w:p>
    <w:p w:rsidR="009B4241" w:rsidRPr="005E178B" w:rsidRDefault="009B4241" w:rsidP="006A28A2">
      <w:pPr>
        <w:pStyle w:val="ad"/>
        <w:numPr>
          <w:ilvl w:val="0"/>
          <w:numId w:val="5"/>
        </w:numPr>
        <w:tabs>
          <w:tab w:val="left" w:pos="426"/>
        </w:tabs>
        <w:suppressAutoHyphens/>
        <w:autoSpaceDE w:val="0"/>
        <w:autoSpaceDN w:val="0"/>
        <w:adjustRightInd w:val="0"/>
        <w:spacing w:after="54" w:line="268" w:lineRule="auto"/>
        <w:jc w:val="both"/>
        <w:rPr>
          <w:rFonts w:cs="Calibri"/>
          <w:szCs w:val="28"/>
          <w:lang w:eastAsia="ar-SA"/>
        </w:rPr>
      </w:pPr>
      <w:r w:rsidRPr="005E178B">
        <w:rPr>
          <w:rFonts w:cs="Calibri"/>
          <w:szCs w:val="28"/>
          <w:lang w:eastAsia="ar-SA"/>
        </w:rPr>
        <w:t xml:space="preserve">воспитание эмоциональной культуры, способности откликаться </w:t>
      </w:r>
      <w:proofErr w:type="gramStart"/>
      <w:r w:rsidRPr="005E178B">
        <w:rPr>
          <w:rFonts w:cs="Calibri"/>
          <w:szCs w:val="28"/>
          <w:lang w:eastAsia="ar-SA"/>
        </w:rPr>
        <w:t>на</w:t>
      </w:r>
      <w:proofErr w:type="gramEnd"/>
      <w:r w:rsidRPr="005E178B">
        <w:rPr>
          <w:rFonts w:cs="Calibri"/>
          <w:szCs w:val="28"/>
          <w:lang w:eastAsia="ar-SA"/>
        </w:rPr>
        <w:t xml:space="preserve"> прекрасное</w:t>
      </w:r>
      <w:r w:rsidR="004E174E" w:rsidRPr="005E178B">
        <w:rPr>
          <w:rFonts w:cs="Calibri"/>
          <w:szCs w:val="28"/>
          <w:lang w:eastAsia="ar-SA"/>
        </w:rPr>
        <w:t xml:space="preserve"> и</w:t>
      </w:r>
      <w:r w:rsidRPr="005E178B">
        <w:rPr>
          <w:rFonts w:cs="Calibri"/>
          <w:szCs w:val="28"/>
          <w:lang w:eastAsia="ar-SA"/>
        </w:rPr>
        <w:t xml:space="preserve"> доброе;</w:t>
      </w:r>
    </w:p>
    <w:p w:rsidR="009B4241" w:rsidRPr="005E178B" w:rsidRDefault="009B4241" w:rsidP="006A28A2">
      <w:pPr>
        <w:pStyle w:val="ad"/>
        <w:numPr>
          <w:ilvl w:val="0"/>
          <w:numId w:val="5"/>
        </w:numPr>
        <w:tabs>
          <w:tab w:val="left" w:pos="426"/>
        </w:tabs>
        <w:suppressAutoHyphens/>
        <w:autoSpaceDE w:val="0"/>
        <w:autoSpaceDN w:val="0"/>
        <w:adjustRightInd w:val="0"/>
        <w:spacing w:after="54" w:line="268" w:lineRule="auto"/>
        <w:jc w:val="both"/>
        <w:rPr>
          <w:rFonts w:cs="Calibri"/>
          <w:szCs w:val="28"/>
          <w:lang w:eastAsia="ar-SA"/>
        </w:rPr>
      </w:pPr>
      <w:r w:rsidRPr="005E178B">
        <w:rPr>
          <w:rFonts w:cs="Calibri"/>
          <w:szCs w:val="28"/>
          <w:lang w:eastAsia="ar-SA"/>
        </w:rPr>
        <w:t>формировать жизненную позицию уважения к творчеству других людей и собственной творческой деятельности;</w:t>
      </w:r>
    </w:p>
    <w:p w:rsidR="009B4241" w:rsidRPr="005E178B" w:rsidRDefault="009B4241" w:rsidP="006A28A2">
      <w:pPr>
        <w:pStyle w:val="ad"/>
        <w:numPr>
          <w:ilvl w:val="0"/>
          <w:numId w:val="5"/>
        </w:numPr>
        <w:tabs>
          <w:tab w:val="left" w:pos="426"/>
        </w:tabs>
        <w:suppressAutoHyphens/>
        <w:autoSpaceDE w:val="0"/>
        <w:autoSpaceDN w:val="0"/>
        <w:adjustRightInd w:val="0"/>
        <w:spacing w:after="54" w:line="268" w:lineRule="auto"/>
        <w:jc w:val="both"/>
        <w:rPr>
          <w:rFonts w:cs="Calibri"/>
          <w:szCs w:val="28"/>
          <w:lang w:eastAsia="ar-SA"/>
        </w:rPr>
      </w:pPr>
      <w:r w:rsidRPr="005E178B">
        <w:rPr>
          <w:rFonts w:cs="Calibri"/>
          <w:szCs w:val="28"/>
          <w:lang w:eastAsia="ar-SA"/>
        </w:rPr>
        <w:t xml:space="preserve">воспитывать  самостоятельность, собранность, организованность, </w:t>
      </w:r>
      <w:r w:rsidRPr="005E178B">
        <w:rPr>
          <w:color w:val="000000"/>
          <w:szCs w:val="28"/>
        </w:rPr>
        <w:t>аккуратность;</w:t>
      </w:r>
    </w:p>
    <w:p w:rsidR="009B4241" w:rsidRPr="005E178B" w:rsidRDefault="009B4241" w:rsidP="006A28A2">
      <w:pPr>
        <w:pStyle w:val="ad"/>
        <w:numPr>
          <w:ilvl w:val="0"/>
          <w:numId w:val="5"/>
        </w:numPr>
        <w:autoSpaceDE w:val="0"/>
        <w:autoSpaceDN w:val="0"/>
        <w:adjustRightInd w:val="0"/>
        <w:spacing w:after="54" w:line="268" w:lineRule="auto"/>
        <w:jc w:val="both"/>
        <w:rPr>
          <w:color w:val="000000"/>
          <w:szCs w:val="28"/>
          <w:lang w:eastAsia="ru-RU"/>
        </w:rPr>
      </w:pPr>
      <w:r w:rsidRPr="005E178B">
        <w:rPr>
          <w:color w:val="000000"/>
          <w:szCs w:val="28"/>
        </w:rPr>
        <w:t>формировать навык самореализации и публичных выступлений.</w:t>
      </w:r>
    </w:p>
    <w:p w:rsidR="009B4241" w:rsidRDefault="009B4241" w:rsidP="00A7219B"/>
    <w:p w:rsidR="00A7219B" w:rsidRDefault="00A7219B" w:rsidP="00A7219B">
      <w:r>
        <w:t xml:space="preserve">     </w:t>
      </w:r>
      <w:r w:rsidRPr="00E4569F">
        <w:rPr>
          <w:b/>
          <w:u w:val="single"/>
        </w:rPr>
        <w:t xml:space="preserve">Предполагаемый </w:t>
      </w:r>
      <w:proofErr w:type="gramStart"/>
      <w:r w:rsidRPr="00E4569F">
        <w:rPr>
          <w:b/>
          <w:u w:val="single"/>
        </w:rPr>
        <w:t>результат</w:t>
      </w:r>
      <w:r>
        <w:t>–логическое</w:t>
      </w:r>
      <w:proofErr w:type="gramEnd"/>
      <w:r>
        <w:t xml:space="preserve"> завершение, итог всей учебной деятельности системы театр моды</w:t>
      </w:r>
      <w:r w:rsidR="008674C6">
        <w:t xml:space="preserve"> </w:t>
      </w:r>
      <w:r>
        <w:t>- создание спектакля, основанного на демонстрации коллекции модной одежды.</w:t>
      </w:r>
    </w:p>
    <w:p w:rsidR="00A7219B" w:rsidRDefault="00A7219B" w:rsidP="00A7219B">
      <w:r>
        <w:t xml:space="preserve">     Появление спектакля - увлекательный процесс, развивающий и навыки режиссуры, постановки, создания декораций, подбора музыкального оформления. Это демонстрация творческих способностей и одновременно пропаганда модной эстетичной одежды, сделанной руками учащихся в соответствии с их представлениями о модных образах, силуэтах, формах, о моде в целом. Это яркое историческое путешествие, повествующее о проблемах моды и возможных путях ее развития, обрамленное изысканной рамой из музыки, театрального действа, хореографии и цвета.</w:t>
      </w:r>
    </w:p>
    <w:p w:rsidR="00A7219B" w:rsidRDefault="00A7219B" w:rsidP="00A7219B">
      <w:r>
        <w:t xml:space="preserve">     К концу </w:t>
      </w:r>
      <w:r w:rsidR="00482AE1">
        <w:t>обучающего года</w:t>
      </w:r>
      <w:r>
        <w:t xml:space="preserve"> учащиеся должны </w:t>
      </w:r>
      <w:r w:rsidRPr="003F675B">
        <w:rPr>
          <w:b/>
        </w:rPr>
        <w:t>знать</w:t>
      </w:r>
      <w:r>
        <w:t>:</w:t>
      </w:r>
    </w:p>
    <w:p w:rsidR="00A7219B" w:rsidRDefault="00A7219B" w:rsidP="00A7219B">
      <w:r>
        <w:t>основы дизайна и теории моды; основные моменты истории костюма; основные понятия и термины, использующиеся в художественном проектировании; категории, свойства и средства композиции; этапы проектирования коллекции одежды, основные тенденции в современной моде;</w:t>
      </w:r>
    </w:p>
    <w:p w:rsidR="00A7219B" w:rsidRDefault="00A7219B" w:rsidP="00A7219B">
      <w:r>
        <w:t>учащиеся должны</w:t>
      </w:r>
      <w:r w:rsidRPr="003F675B">
        <w:rPr>
          <w:b/>
        </w:rPr>
        <w:t xml:space="preserve"> уметь</w:t>
      </w:r>
      <w:r>
        <w:t>:</w:t>
      </w:r>
    </w:p>
    <w:p w:rsidR="00A7219B" w:rsidRDefault="00A7219B" w:rsidP="00A7219B">
      <w:r>
        <w:t xml:space="preserve">использовать знания средств и свойств композиции на практике; разработать проект по изготовлению коллекции костюмов на заданную тему; точно и </w:t>
      </w:r>
      <w:r>
        <w:lastRenderedPageBreak/>
        <w:t xml:space="preserve">аккуратно выполнять все этапы создания костюма; свободно оперировать полученными знаниями в реальной жизни. </w:t>
      </w:r>
    </w:p>
    <w:p w:rsidR="00F543E6" w:rsidRDefault="00A7219B" w:rsidP="00F543E6">
      <w:pPr>
        <w:suppressAutoHyphens/>
        <w:ind w:firstLine="720"/>
        <w:jc w:val="both"/>
      </w:pPr>
      <w:r>
        <w:t xml:space="preserve">     </w:t>
      </w:r>
    </w:p>
    <w:p w:rsidR="00F543E6" w:rsidRDefault="00F543E6" w:rsidP="00F543E6">
      <w:pPr>
        <w:suppressAutoHyphens/>
        <w:jc w:val="both"/>
        <w:rPr>
          <w:szCs w:val="28"/>
          <w:lang w:eastAsia="ar-SA"/>
        </w:rPr>
      </w:pPr>
      <w:r>
        <w:t xml:space="preserve">     </w:t>
      </w:r>
      <w:r>
        <w:rPr>
          <w:b/>
          <w:szCs w:val="28"/>
          <w:lang w:eastAsia="ar-SA"/>
        </w:rPr>
        <w:t>Отличительной особенностью программы</w:t>
      </w:r>
      <w:r>
        <w:rPr>
          <w:szCs w:val="28"/>
          <w:lang w:eastAsia="ar-SA"/>
        </w:rPr>
        <w:t xml:space="preserve"> является то, что типовые программы по данным направлениям: школа моделей, театр мод «</w:t>
      </w:r>
      <w:proofErr w:type="spellStart"/>
      <w:r>
        <w:rPr>
          <w:szCs w:val="28"/>
          <w:lang w:val="en-US" w:eastAsia="ar-SA"/>
        </w:rPr>
        <w:t>Almast</w:t>
      </w:r>
      <w:proofErr w:type="spellEnd"/>
      <w:r w:rsidRPr="00F543E6">
        <w:rPr>
          <w:szCs w:val="28"/>
          <w:lang w:eastAsia="ar-SA"/>
        </w:rPr>
        <w:t xml:space="preserve"> </w:t>
      </w:r>
      <w:r>
        <w:rPr>
          <w:szCs w:val="28"/>
          <w:lang w:val="en-US" w:eastAsia="ar-SA"/>
        </w:rPr>
        <w:t>models</w:t>
      </w:r>
      <w:r>
        <w:rPr>
          <w:szCs w:val="28"/>
          <w:lang w:eastAsia="ar-SA"/>
        </w:rPr>
        <w:t>», модельное агентство «</w:t>
      </w:r>
      <w:proofErr w:type="spellStart"/>
      <w:r>
        <w:rPr>
          <w:szCs w:val="28"/>
          <w:lang w:val="en-US" w:eastAsia="ar-SA"/>
        </w:rPr>
        <w:t>Lumerens</w:t>
      </w:r>
      <w:proofErr w:type="spellEnd"/>
      <w:r>
        <w:rPr>
          <w:szCs w:val="28"/>
          <w:lang w:eastAsia="ar-SA"/>
        </w:rPr>
        <w:t xml:space="preserve">» в большей мере направлены на обучение одному виду деятельности, как </w:t>
      </w:r>
      <w:proofErr w:type="gramStart"/>
      <w:r>
        <w:rPr>
          <w:szCs w:val="28"/>
          <w:lang w:eastAsia="ar-SA"/>
        </w:rPr>
        <w:t>правило</w:t>
      </w:r>
      <w:proofErr w:type="gramEnd"/>
      <w:r>
        <w:rPr>
          <w:szCs w:val="28"/>
          <w:lang w:eastAsia="ar-SA"/>
        </w:rPr>
        <w:t xml:space="preserve"> в направлении </w:t>
      </w:r>
      <w:r>
        <w:rPr>
          <w:szCs w:val="28"/>
          <w:lang w:val="en-US" w:eastAsia="ar-SA"/>
        </w:rPr>
        <w:t>Fashion</w:t>
      </w:r>
      <w:r>
        <w:rPr>
          <w:szCs w:val="28"/>
          <w:lang w:eastAsia="ar-SA"/>
        </w:rPr>
        <w:t>. В данной программе ведущим направлением является коллективная, творческая деятельность, где выявляются индивидуальные способности и которая направлена на стимулирование творческой активности  студентов.</w:t>
      </w:r>
    </w:p>
    <w:p w:rsidR="00F543E6" w:rsidRDefault="00F543E6" w:rsidP="00F543E6">
      <w:pPr>
        <w:spacing w:after="54" w:line="268" w:lineRule="auto"/>
        <w:jc w:val="both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     </w:t>
      </w:r>
    </w:p>
    <w:p w:rsidR="00F543E6" w:rsidRDefault="00F543E6" w:rsidP="00F543E6">
      <w:pPr>
        <w:spacing w:after="54" w:line="268" w:lineRule="auto"/>
        <w:jc w:val="both"/>
        <w:rPr>
          <w:color w:val="000000"/>
          <w:szCs w:val="28"/>
        </w:rPr>
      </w:pPr>
      <w:r>
        <w:rPr>
          <w:b/>
          <w:color w:val="000000"/>
          <w:szCs w:val="28"/>
        </w:rPr>
        <w:t xml:space="preserve">         Адресат программы</w:t>
      </w:r>
      <w:r>
        <w:rPr>
          <w:color w:val="000000"/>
          <w:szCs w:val="28"/>
        </w:rPr>
        <w:t xml:space="preserve"> </w:t>
      </w:r>
    </w:p>
    <w:p w:rsidR="00E4569F" w:rsidRPr="00F543E6" w:rsidRDefault="00F543E6" w:rsidP="00F543E6">
      <w:pPr>
        <w:autoSpaceDE w:val="0"/>
        <w:autoSpaceDN w:val="0"/>
        <w:adjustRightInd w:val="0"/>
        <w:spacing w:after="54" w:line="268" w:lineRule="auto"/>
        <w:rPr>
          <w:color w:val="000000"/>
          <w:szCs w:val="28"/>
        </w:rPr>
      </w:pPr>
      <w:r>
        <w:rPr>
          <w:color w:val="000000"/>
          <w:szCs w:val="28"/>
        </w:rPr>
        <w:t xml:space="preserve">     </w:t>
      </w:r>
      <w:proofErr w:type="gramStart"/>
      <w:r>
        <w:rPr>
          <w:color w:val="000000"/>
          <w:szCs w:val="28"/>
        </w:rPr>
        <w:t>При реализации данной программы учитываются психофизические, физиологические и эмоциональные особенности обучающихся,  в различных возрастных группах.</w:t>
      </w:r>
      <w:proofErr w:type="gramEnd"/>
    </w:p>
    <w:p w:rsidR="00E4569F" w:rsidRPr="00E4569F" w:rsidRDefault="00E4569F" w:rsidP="00E4569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E4569F">
        <w:rPr>
          <w:rStyle w:val="normaltextrun"/>
          <w:sz w:val="28"/>
          <w:szCs w:val="28"/>
        </w:rPr>
        <w:t> </w:t>
      </w:r>
      <w:r>
        <w:rPr>
          <w:rStyle w:val="normaltextrun"/>
          <w:sz w:val="28"/>
          <w:szCs w:val="28"/>
        </w:rPr>
        <w:t xml:space="preserve">    </w:t>
      </w:r>
      <w:r w:rsidRPr="00E4569F">
        <w:rPr>
          <w:rStyle w:val="normaltextrun"/>
          <w:sz w:val="28"/>
          <w:szCs w:val="28"/>
        </w:rPr>
        <w:t>Программа по дополнительному образованию детей театра мод, являясь прикладной, носит практико-ориентированный характер и направлена на формирование у обучающихся стремления видеть и создавать вокруг себя прекрасное, желание изучать театральное мастерство. </w:t>
      </w:r>
      <w:proofErr w:type="gramStart"/>
      <w:r w:rsidRPr="00E4569F">
        <w:rPr>
          <w:rStyle w:val="normaltextrun"/>
          <w:sz w:val="28"/>
          <w:szCs w:val="28"/>
        </w:rPr>
        <w:t>Обучение по</w:t>
      </w:r>
      <w:proofErr w:type="gramEnd"/>
      <w:r w:rsidRPr="00E4569F">
        <w:rPr>
          <w:rStyle w:val="normaltextrun"/>
          <w:sz w:val="28"/>
          <w:szCs w:val="28"/>
        </w:rPr>
        <w:t> данной программе создаёт благоприятные условия для знакомства учащихся с основными вопросами теории моды, законами художественной формы, цветового решения и спецификой текстильных материалов, технологией изготовления швейных изделий и сценических костюмов, приобщает детей к саморазвитию творческих способностей посредством расширения кругозора в области дизайна современной одежды.</w:t>
      </w:r>
      <w:r w:rsidRPr="00E4569F">
        <w:rPr>
          <w:rStyle w:val="eop"/>
          <w:sz w:val="28"/>
          <w:szCs w:val="28"/>
        </w:rPr>
        <w:t> </w:t>
      </w:r>
    </w:p>
    <w:p w:rsidR="00E4569F" w:rsidRPr="00E4569F" w:rsidRDefault="00E4569F" w:rsidP="00E4569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E4569F">
        <w:rPr>
          <w:rStyle w:val="normaltextrun"/>
          <w:sz w:val="28"/>
          <w:szCs w:val="28"/>
        </w:rPr>
        <w:t>  </w:t>
      </w:r>
      <w:r>
        <w:rPr>
          <w:rStyle w:val="normaltextrun"/>
          <w:sz w:val="28"/>
          <w:szCs w:val="28"/>
        </w:rPr>
        <w:t xml:space="preserve"> </w:t>
      </w:r>
      <w:r w:rsidRPr="00E4569F">
        <w:rPr>
          <w:rStyle w:val="normaltextrun"/>
          <w:sz w:val="28"/>
          <w:szCs w:val="28"/>
        </w:rPr>
        <w:t xml:space="preserve"> Возраст </w:t>
      </w:r>
      <w:proofErr w:type="gramStart"/>
      <w:r w:rsidRPr="00E4569F">
        <w:rPr>
          <w:rStyle w:val="normaltextrun"/>
          <w:sz w:val="28"/>
          <w:szCs w:val="28"/>
        </w:rPr>
        <w:t>обучающихся</w:t>
      </w:r>
      <w:proofErr w:type="gramEnd"/>
      <w:r w:rsidRPr="00E4569F">
        <w:rPr>
          <w:rStyle w:val="normaltextrun"/>
          <w:sz w:val="28"/>
          <w:szCs w:val="28"/>
        </w:rPr>
        <w:t> – 16–21лет.</w:t>
      </w:r>
      <w:r w:rsidR="00F543E6">
        <w:rPr>
          <w:color w:val="000000"/>
          <w:szCs w:val="28"/>
        </w:rPr>
        <w:t xml:space="preserve"> </w:t>
      </w:r>
      <w:r w:rsidR="00F543E6">
        <w:rPr>
          <w:color w:val="000000"/>
          <w:sz w:val="28"/>
          <w:szCs w:val="28"/>
        </w:rPr>
        <w:t xml:space="preserve">Рабочая программа </w:t>
      </w:r>
      <w:r w:rsidRPr="00E4569F">
        <w:rPr>
          <w:rStyle w:val="normaltextrun"/>
          <w:sz w:val="28"/>
          <w:szCs w:val="28"/>
        </w:rPr>
        <w:t>рассчитана на 3 года обучения (720 часов)</w:t>
      </w:r>
      <w:r w:rsidR="00B71440">
        <w:rPr>
          <w:rStyle w:val="normaltextrun"/>
          <w:sz w:val="28"/>
          <w:szCs w:val="28"/>
        </w:rPr>
        <w:t xml:space="preserve"> </w:t>
      </w:r>
      <w:r w:rsidR="00B71440">
        <w:rPr>
          <w:color w:val="000000"/>
          <w:sz w:val="28"/>
          <w:szCs w:val="28"/>
        </w:rPr>
        <w:t>для обучающихся 1, 2 и 3 курсов.</w:t>
      </w:r>
    </w:p>
    <w:p w:rsidR="00E4569F" w:rsidRPr="00A7219B" w:rsidRDefault="00E4569F" w:rsidP="00E96031">
      <w:pPr>
        <w:jc w:val="center"/>
        <w:rPr>
          <w:b/>
        </w:rPr>
      </w:pPr>
    </w:p>
    <w:p w:rsidR="00E96031" w:rsidRDefault="00E96031" w:rsidP="00E96031"/>
    <w:p w:rsidR="00B71440" w:rsidRDefault="009C28ED" w:rsidP="009C28ED">
      <w:pPr>
        <w:autoSpaceDE w:val="0"/>
        <w:autoSpaceDN w:val="0"/>
        <w:adjustRightInd w:val="0"/>
        <w:spacing w:after="54" w:line="268" w:lineRule="auto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 xml:space="preserve">       </w:t>
      </w:r>
      <w:r w:rsidR="00B71440">
        <w:rPr>
          <w:b/>
          <w:bCs/>
          <w:color w:val="000000"/>
          <w:szCs w:val="28"/>
        </w:rPr>
        <w:t xml:space="preserve"> Объем и срок освоения программы</w:t>
      </w:r>
    </w:p>
    <w:p w:rsidR="00B71440" w:rsidRDefault="00B71440" w:rsidP="00B71440">
      <w:pPr>
        <w:tabs>
          <w:tab w:val="left" w:pos="709"/>
        </w:tabs>
        <w:autoSpaceDE w:val="0"/>
        <w:autoSpaceDN w:val="0"/>
        <w:adjustRightInd w:val="0"/>
        <w:spacing w:after="54" w:line="268" w:lineRule="auto"/>
        <w:ind w:left="1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Учебный год в учебном заведении начинается 1 сентября и заканчивается 30 июня.</w:t>
      </w:r>
    </w:p>
    <w:p w:rsidR="00B71440" w:rsidRDefault="00B71440" w:rsidP="00B71440">
      <w:pPr>
        <w:tabs>
          <w:tab w:val="left" w:pos="709"/>
        </w:tabs>
        <w:autoSpaceDE w:val="0"/>
        <w:autoSpaceDN w:val="0"/>
        <w:adjustRightInd w:val="0"/>
        <w:spacing w:after="54" w:line="268" w:lineRule="auto"/>
        <w:ind w:left="1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Для учебных занятий в лицее  используются специально предусмотренные распорядком дня часы во второй половине дня.</w:t>
      </w:r>
    </w:p>
    <w:p w:rsidR="004E0B6C" w:rsidRDefault="004E0B6C" w:rsidP="004E0B6C">
      <w:r>
        <w:rPr>
          <w:color w:val="000000"/>
          <w:szCs w:val="28"/>
        </w:rPr>
        <w:t xml:space="preserve"> </w:t>
      </w:r>
      <w:r w:rsidR="00B71440">
        <w:rPr>
          <w:color w:val="000000"/>
          <w:szCs w:val="28"/>
        </w:rPr>
        <w:t xml:space="preserve">    Программа рассчитана на 1 год обучения для трех групп (1,2,3 курсов): группа 1-го года обучения,  группа 2–</w:t>
      </w:r>
      <w:proofErr w:type="spellStart"/>
      <w:r w:rsidR="00B71440">
        <w:rPr>
          <w:color w:val="000000"/>
          <w:szCs w:val="28"/>
        </w:rPr>
        <w:t>го</w:t>
      </w:r>
      <w:proofErr w:type="spellEnd"/>
      <w:r w:rsidR="00B71440">
        <w:rPr>
          <w:color w:val="000000"/>
          <w:szCs w:val="28"/>
        </w:rPr>
        <w:t xml:space="preserve"> года обучения и группа 3-го года обучения. Общее количество часов программы – </w:t>
      </w:r>
      <w:r w:rsidR="00B71440">
        <w:rPr>
          <w:b/>
          <w:color w:val="000000"/>
          <w:szCs w:val="28"/>
        </w:rPr>
        <w:t>720ч/г</w:t>
      </w:r>
      <w:r w:rsidR="00B71440">
        <w:rPr>
          <w:color w:val="000000"/>
          <w:szCs w:val="28"/>
        </w:rPr>
        <w:t xml:space="preserve">., на каждую группу – </w:t>
      </w:r>
      <w:r w:rsidR="00B71440">
        <w:rPr>
          <w:b/>
          <w:color w:val="000000"/>
          <w:szCs w:val="28"/>
        </w:rPr>
        <w:t xml:space="preserve">240 </w:t>
      </w:r>
      <w:r w:rsidR="00B71440">
        <w:rPr>
          <w:color w:val="000000"/>
          <w:szCs w:val="28"/>
        </w:rPr>
        <w:t>академических часа в год, - 4 академических часа в неделю с 10 минутным перерывом</w:t>
      </w:r>
      <w:r>
        <w:rPr>
          <w:color w:val="000000"/>
          <w:szCs w:val="28"/>
        </w:rPr>
        <w:t xml:space="preserve">. </w:t>
      </w:r>
      <w:r>
        <w:t xml:space="preserve">На практические занятия отводится подавляющее количество учебных часов (не менее 70% всего учебного времени)  </w:t>
      </w:r>
    </w:p>
    <w:p w:rsidR="004E0B6C" w:rsidRDefault="004E0B6C" w:rsidP="004E0B6C">
      <w:pPr>
        <w:autoSpaceDE w:val="0"/>
        <w:autoSpaceDN w:val="0"/>
        <w:adjustRightInd w:val="0"/>
        <w:spacing w:after="54" w:line="268" w:lineRule="auto"/>
        <w:jc w:val="both"/>
        <w:rPr>
          <w:color w:val="000000"/>
          <w:szCs w:val="28"/>
        </w:rPr>
      </w:pPr>
    </w:p>
    <w:p w:rsidR="00B71440" w:rsidRDefault="00B71440" w:rsidP="00B71440">
      <w:pPr>
        <w:spacing w:after="54" w:line="268" w:lineRule="auto"/>
        <w:ind w:left="10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 xml:space="preserve">-  </w:t>
      </w:r>
      <w:r>
        <w:rPr>
          <w:i/>
          <w:color w:val="000000"/>
          <w:szCs w:val="28"/>
        </w:rPr>
        <w:t>По понедельникам</w:t>
      </w:r>
      <w:r>
        <w:rPr>
          <w:color w:val="000000"/>
          <w:szCs w:val="28"/>
        </w:rPr>
        <w:t xml:space="preserve"> (2 часа) – работа с экспертизой шага, основы дефиле и </w:t>
      </w:r>
      <w:proofErr w:type="spellStart"/>
      <w:r>
        <w:rPr>
          <w:color w:val="000000"/>
          <w:szCs w:val="28"/>
        </w:rPr>
        <w:t>фотопозирования</w:t>
      </w:r>
      <w:proofErr w:type="spellEnd"/>
      <w:r>
        <w:rPr>
          <w:color w:val="000000"/>
          <w:szCs w:val="28"/>
        </w:rPr>
        <w:t xml:space="preserve">. </w:t>
      </w:r>
    </w:p>
    <w:p w:rsidR="00B71440" w:rsidRDefault="00B71440" w:rsidP="00B71440">
      <w:pPr>
        <w:spacing w:after="54" w:line="268" w:lineRule="auto"/>
        <w:ind w:left="10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 </w:t>
      </w:r>
      <w:r>
        <w:rPr>
          <w:i/>
          <w:color w:val="000000"/>
          <w:szCs w:val="28"/>
        </w:rPr>
        <w:t>По четвергам</w:t>
      </w:r>
      <w:r>
        <w:rPr>
          <w:color w:val="000000"/>
          <w:szCs w:val="28"/>
        </w:rPr>
        <w:t xml:space="preserve"> (2 часа) – разработка тематических материалов, подготовка к мероприятиям, </w:t>
      </w:r>
      <w:proofErr w:type="spellStart"/>
      <w:r>
        <w:rPr>
          <w:color w:val="000000"/>
          <w:szCs w:val="28"/>
        </w:rPr>
        <w:t>фотосесии</w:t>
      </w:r>
      <w:proofErr w:type="spellEnd"/>
      <w:r>
        <w:rPr>
          <w:color w:val="000000"/>
          <w:szCs w:val="28"/>
        </w:rPr>
        <w:t xml:space="preserve">. </w:t>
      </w:r>
    </w:p>
    <w:p w:rsidR="00B71440" w:rsidRDefault="00B71440" w:rsidP="00B71440">
      <w:pPr>
        <w:spacing w:after="54" w:line="268" w:lineRule="auto"/>
        <w:ind w:left="10" w:firstLine="709"/>
        <w:jc w:val="both"/>
        <w:rPr>
          <w:color w:val="000000"/>
          <w:szCs w:val="28"/>
        </w:rPr>
      </w:pPr>
    </w:p>
    <w:p w:rsidR="00B71440" w:rsidRDefault="009C28ED" w:rsidP="009C28ED">
      <w:pPr>
        <w:spacing w:after="133" w:line="256" w:lineRule="auto"/>
        <w:rPr>
          <w:color w:val="000000"/>
          <w:szCs w:val="22"/>
        </w:rPr>
      </w:pPr>
      <w:r>
        <w:rPr>
          <w:b/>
          <w:color w:val="000000"/>
          <w:szCs w:val="22"/>
        </w:rPr>
        <w:t xml:space="preserve">        </w:t>
      </w:r>
      <w:r w:rsidR="00B71440">
        <w:rPr>
          <w:b/>
          <w:color w:val="000000"/>
          <w:szCs w:val="22"/>
        </w:rPr>
        <w:t xml:space="preserve">Категория </w:t>
      </w:r>
      <w:proofErr w:type="gramStart"/>
      <w:r w:rsidR="00B71440">
        <w:rPr>
          <w:b/>
          <w:color w:val="000000"/>
          <w:szCs w:val="22"/>
        </w:rPr>
        <w:t>обучающихся</w:t>
      </w:r>
      <w:proofErr w:type="gramEnd"/>
      <w:r w:rsidR="00B71440">
        <w:rPr>
          <w:b/>
          <w:color w:val="000000"/>
          <w:szCs w:val="22"/>
        </w:rPr>
        <w:t xml:space="preserve"> </w:t>
      </w:r>
    </w:p>
    <w:p w:rsidR="004E0B6C" w:rsidRPr="004E0B6C" w:rsidRDefault="00B71440" w:rsidP="004E0B6C">
      <w:pPr>
        <w:spacing w:after="54" w:line="268" w:lineRule="auto"/>
        <w:ind w:left="-15"/>
        <w:jc w:val="both"/>
        <w:rPr>
          <w:szCs w:val="22"/>
        </w:rPr>
      </w:pPr>
      <w:r>
        <w:rPr>
          <w:color w:val="000000"/>
          <w:szCs w:val="22"/>
        </w:rPr>
        <w:t xml:space="preserve">     Дополнительная общеразвивающая программа «Основы дефиле и </w:t>
      </w:r>
      <w:proofErr w:type="spellStart"/>
      <w:r>
        <w:rPr>
          <w:color w:val="000000"/>
          <w:szCs w:val="22"/>
        </w:rPr>
        <w:t>фотопозирования</w:t>
      </w:r>
      <w:proofErr w:type="spellEnd"/>
      <w:r>
        <w:rPr>
          <w:color w:val="000000"/>
          <w:szCs w:val="22"/>
        </w:rPr>
        <w:t xml:space="preserve">» предназначена для обучающихся в возрасте от 15 до 18 лет. Зачисление на </w:t>
      </w:r>
      <w:proofErr w:type="gramStart"/>
      <w:r>
        <w:rPr>
          <w:color w:val="000000"/>
          <w:szCs w:val="22"/>
        </w:rPr>
        <w:t>обучение по программе</w:t>
      </w:r>
      <w:proofErr w:type="gramEnd"/>
      <w:r>
        <w:rPr>
          <w:color w:val="000000"/>
          <w:szCs w:val="22"/>
        </w:rPr>
        <w:t xml:space="preserve"> осуществляется по желанию студента, по заявлению его родителей (законных представителей) без предъявления требований к начальному уровню знаний. Группы </w:t>
      </w:r>
      <w:proofErr w:type="gramStart"/>
      <w:r>
        <w:rPr>
          <w:color w:val="000000"/>
          <w:szCs w:val="22"/>
        </w:rPr>
        <w:t>обучающихся</w:t>
      </w:r>
      <w:proofErr w:type="gramEnd"/>
      <w:r>
        <w:rPr>
          <w:color w:val="000000"/>
          <w:szCs w:val="22"/>
        </w:rPr>
        <w:t xml:space="preserve"> формируются как одновозрастные, так и разновозрастные. По решению педагога дополнительного </w:t>
      </w:r>
      <w:proofErr w:type="gramStart"/>
      <w:r>
        <w:rPr>
          <w:color w:val="000000"/>
          <w:szCs w:val="22"/>
        </w:rPr>
        <w:t>образования</w:t>
      </w:r>
      <w:proofErr w:type="gramEnd"/>
      <w:r>
        <w:rPr>
          <w:color w:val="000000"/>
          <w:szCs w:val="22"/>
        </w:rPr>
        <w:t xml:space="preserve"> обучающиеся базового уровня,</w:t>
      </w:r>
      <w:r w:rsidR="004E0B6C">
        <w:rPr>
          <w:color w:val="000000"/>
          <w:szCs w:val="22"/>
        </w:rPr>
        <w:t xml:space="preserve"> </w:t>
      </w:r>
      <w:r>
        <w:rPr>
          <w:color w:val="000000"/>
          <w:szCs w:val="22"/>
        </w:rPr>
        <w:t>имеющие</w:t>
      </w:r>
      <w:r w:rsidR="004E0B6C">
        <w:rPr>
          <w:color w:val="000000"/>
          <w:szCs w:val="22"/>
        </w:rPr>
        <w:t xml:space="preserve"> способности выше среднего, могут быть досрочно переведены в группы углубленного уровня обучения.  </w:t>
      </w:r>
    </w:p>
    <w:p w:rsidR="00B71440" w:rsidRPr="004E0B6C" w:rsidRDefault="00B71440" w:rsidP="004E0B6C">
      <w:pPr>
        <w:spacing w:after="54" w:line="268" w:lineRule="auto"/>
        <w:ind w:left="-15"/>
        <w:jc w:val="both"/>
        <w:rPr>
          <w:szCs w:val="22"/>
        </w:rPr>
      </w:pPr>
      <w:r>
        <w:rPr>
          <w:szCs w:val="22"/>
        </w:rPr>
        <w:t xml:space="preserve">                                                                                        </w:t>
      </w:r>
      <w:r w:rsidR="004E0B6C">
        <w:rPr>
          <w:szCs w:val="22"/>
        </w:rPr>
        <w:t xml:space="preserve">                               </w:t>
      </w:r>
    </w:p>
    <w:p w:rsidR="00B71440" w:rsidRDefault="009C28ED" w:rsidP="004E0B6C">
      <w:pPr>
        <w:autoSpaceDE w:val="0"/>
        <w:autoSpaceDN w:val="0"/>
        <w:adjustRightInd w:val="0"/>
        <w:spacing w:after="54" w:line="268" w:lineRule="auto"/>
        <w:jc w:val="both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 xml:space="preserve">        </w:t>
      </w:r>
      <w:r w:rsidR="004E0B6C">
        <w:rPr>
          <w:b/>
          <w:bCs/>
          <w:color w:val="000000"/>
          <w:szCs w:val="28"/>
        </w:rPr>
        <w:t xml:space="preserve"> </w:t>
      </w:r>
      <w:r w:rsidR="00B71440">
        <w:rPr>
          <w:b/>
          <w:bCs/>
          <w:color w:val="000000"/>
          <w:szCs w:val="28"/>
        </w:rPr>
        <w:t>Особенность организации образовательного процесса</w:t>
      </w:r>
    </w:p>
    <w:p w:rsidR="00B71440" w:rsidRDefault="004E0B6C" w:rsidP="004E0B6C">
      <w:pPr>
        <w:autoSpaceDE w:val="0"/>
        <w:autoSpaceDN w:val="0"/>
        <w:adjustRightInd w:val="0"/>
        <w:spacing w:after="54" w:line="268" w:lineRule="auto"/>
        <w:ind w:left="1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</w:t>
      </w:r>
      <w:r w:rsidR="00B71440">
        <w:rPr>
          <w:color w:val="000000"/>
          <w:szCs w:val="28"/>
        </w:rPr>
        <w:t>Занятия проводятся в группах обучающихся разного возраста, являющихся основным составом объединения, а также индивидуально. Состав группы – постоянный.</w:t>
      </w:r>
    </w:p>
    <w:p w:rsidR="00B71440" w:rsidRDefault="004E0B6C" w:rsidP="004E0B6C">
      <w:pPr>
        <w:autoSpaceDE w:val="0"/>
        <w:autoSpaceDN w:val="0"/>
        <w:adjustRightInd w:val="0"/>
        <w:spacing w:after="54" w:line="268" w:lineRule="auto"/>
        <w:ind w:left="1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</w:t>
      </w:r>
      <w:r w:rsidR="00B71440">
        <w:rPr>
          <w:color w:val="000000"/>
          <w:szCs w:val="28"/>
        </w:rPr>
        <w:t xml:space="preserve">Основными формами проведения занятий </w:t>
      </w:r>
      <w:r>
        <w:rPr>
          <w:color w:val="000000"/>
          <w:szCs w:val="28"/>
        </w:rPr>
        <w:t>театра мод</w:t>
      </w:r>
      <w:r w:rsidR="00B71440">
        <w:rPr>
          <w:color w:val="000000"/>
          <w:szCs w:val="28"/>
        </w:rPr>
        <w:t xml:space="preserve"> являются: практическое занятие, открытое занятие, итоговое занятие, традиционная репетиция, выступления и концерты внутри учебного заведения, а также  посещение праздничных мероприятий.</w:t>
      </w:r>
    </w:p>
    <w:p w:rsidR="00B71440" w:rsidRDefault="004E0B6C" w:rsidP="004E0B6C">
      <w:pPr>
        <w:autoSpaceDE w:val="0"/>
        <w:autoSpaceDN w:val="0"/>
        <w:adjustRightInd w:val="0"/>
        <w:spacing w:after="54" w:line="268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</w:t>
      </w:r>
      <w:r w:rsidR="00B71440">
        <w:rPr>
          <w:color w:val="000000"/>
          <w:szCs w:val="28"/>
        </w:rPr>
        <w:t xml:space="preserve">Особое внимание в программе уделяется индивидуальной работе, выявлению среди студентов потенциальных </w:t>
      </w:r>
      <w:r>
        <w:rPr>
          <w:color w:val="000000"/>
          <w:szCs w:val="28"/>
        </w:rPr>
        <w:t>моделей</w:t>
      </w:r>
      <w:r w:rsidR="00B71440">
        <w:rPr>
          <w:color w:val="000000"/>
          <w:szCs w:val="28"/>
        </w:rPr>
        <w:t xml:space="preserve"> и дальнейшая работа с ними.</w:t>
      </w:r>
    </w:p>
    <w:p w:rsidR="00B71440" w:rsidRDefault="00B71440" w:rsidP="00B71440">
      <w:pPr>
        <w:autoSpaceDE w:val="0"/>
        <w:autoSpaceDN w:val="0"/>
        <w:adjustRightInd w:val="0"/>
        <w:spacing w:after="54" w:line="268" w:lineRule="auto"/>
        <w:ind w:left="10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Одаренные и способные </w:t>
      </w:r>
      <w:r w:rsidR="004E0B6C">
        <w:rPr>
          <w:color w:val="000000"/>
          <w:szCs w:val="28"/>
        </w:rPr>
        <w:t>дети</w:t>
      </w:r>
      <w:r>
        <w:rPr>
          <w:color w:val="000000"/>
          <w:szCs w:val="28"/>
        </w:rPr>
        <w:t xml:space="preserve"> при</w:t>
      </w:r>
      <w:r w:rsidR="004E0B6C">
        <w:rPr>
          <w:color w:val="000000"/>
          <w:szCs w:val="28"/>
        </w:rPr>
        <w:t xml:space="preserve"> успешной подготовке, </w:t>
      </w:r>
      <w:r>
        <w:rPr>
          <w:color w:val="000000"/>
          <w:szCs w:val="28"/>
        </w:rPr>
        <w:t xml:space="preserve">могут привлекаться к участию в </w:t>
      </w:r>
      <w:r w:rsidR="004E0B6C">
        <w:rPr>
          <w:color w:val="000000"/>
          <w:szCs w:val="28"/>
        </w:rPr>
        <w:t xml:space="preserve">участии </w:t>
      </w:r>
      <w:r w:rsidR="004E0B6C">
        <w:rPr>
          <w:color w:val="000000"/>
          <w:szCs w:val="28"/>
          <w:lang w:val="en-US"/>
        </w:rPr>
        <w:t>fashion</w:t>
      </w:r>
      <w:r w:rsidR="004E0B6C">
        <w:rPr>
          <w:color w:val="000000"/>
          <w:szCs w:val="28"/>
        </w:rPr>
        <w:t xml:space="preserve"> проектах на фестивалях моды и красоты, городских и </w:t>
      </w:r>
      <w:r>
        <w:rPr>
          <w:color w:val="000000"/>
          <w:szCs w:val="28"/>
        </w:rPr>
        <w:t>концертных выступлениях.</w:t>
      </w:r>
    </w:p>
    <w:p w:rsidR="00B71440" w:rsidRDefault="00B71440" w:rsidP="00B71440">
      <w:pPr>
        <w:autoSpaceDE w:val="0"/>
        <w:autoSpaceDN w:val="0"/>
        <w:adjustRightInd w:val="0"/>
        <w:spacing w:after="54" w:line="268" w:lineRule="auto"/>
        <w:ind w:left="10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Образовательный проце</w:t>
      </w:r>
      <w:proofErr w:type="gramStart"/>
      <w:r>
        <w:rPr>
          <w:color w:val="000000"/>
          <w:szCs w:val="28"/>
        </w:rPr>
        <w:t>сс в ст</w:t>
      </w:r>
      <w:proofErr w:type="gramEnd"/>
      <w:r>
        <w:rPr>
          <w:color w:val="000000"/>
          <w:szCs w:val="28"/>
        </w:rPr>
        <w:t>удии построен так, чтобы  соблюдались все условия развития творческих способностей студентов:</w:t>
      </w:r>
    </w:p>
    <w:p w:rsidR="00B71440" w:rsidRDefault="00B71440" w:rsidP="00B71440">
      <w:pPr>
        <w:spacing w:after="54" w:line="268" w:lineRule="auto"/>
        <w:ind w:left="10" w:firstLine="709"/>
        <w:jc w:val="both"/>
        <w:rPr>
          <w:color w:val="000000"/>
          <w:szCs w:val="28"/>
        </w:rPr>
      </w:pPr>
      <w:r>
        <w:rPr>
          <w:i/>
          <w:color w:val="000000"/>
          <w:szCs w:val="28"/>
        </w:rPr>
        <w:t xml:space="preserve">создание среды, </w:t>
      </w:r>
      <w:r>
        <w:rPr>
          <w:color w:val="000000"/>
          <w:szCs w:val="28"/>
        </w:rPr>
        <w:t>стимулирующей разнообразную творческую деятельность;</w:t>
      </w:r>
    </w:p>
    <w:p w:rsidR="00B71440" w:rsidRDefault="00B71440" w:rsidP="00B71440">
      <w:pPr>
        <w:spacing w:after="54" w:line="268" w:lineRule="auto"/>
        <w:ind w:left="10" w:firstLine="709"/>
        <w:jc w:val="both"/>
        <w:rPr>
          <w:color w:val="000000"/>
          <w:szCs w:val="28"/>
        </w:rPr>
      </w:pPr>
      <w:r>
        <w:rPr>
          <w:i/>
          <w:color w:val="000000"/>
          <w:szCs w:val="28"/>
        </w:rPr>
        <w:t>мотивация максимального напряжения сил</w:t>
      </w:r>
      <w:r>
        <w:rPr>
          <w:color w:val="000000"/>
          <w:szCs w:val="28"/>
        </w:rPr>
        <w:t xml:space="preserve"> для того, чтобы исполнитель стремился не только добраться до «потолка» своих возможностей, но и старался поднимать его все выше и выше;</w:t>
      </w:r>
    </w:p>
    <w:p w:rsidR="00B71440" w:rsidRDefault="00B71440" w:rsidP="00B71440">
      <w:pPr>
        <w:spacing w:after="54" w:line="268" w:lineRule="auto"/>
        <w:ind w:left="10" w:firstLine="709"/>
        <w:jc w:val="both"/>
        <w:rPr>
          <w:color w:val="000000"/>
          <w:szCs w:val="28"/>
        </w:rPr>
      </w:pPr>
      <w:r>
        <w:rPr>
          <w:i/>
          <w:color w:val="000000"/>
          <w:szCs w:val="28"/>
        </w:rPr>
        <w:lastRenderedPageBreak/>
        <w:t xml:space="preserve">превращение </w:t>
      </w:r>
      <w:r>
        <w:rPr>
          <w:color w:val="000000"/>
          <w:szCs w:val="28"/>
        </w:rPr>
        <w:t>предварительного обучения в доброжелательную помощь;</w:t>
      </w:r>
    </w:p>
    <w:p w:rsidR="00B71440" w:rsidRDefault="00B71440" w:rsidP="009C28ED"/>
    <w:p w:rsidR="004E0B6C" w:rsidRDefault="009C28ED" w:rsidP="009C28ED">
      <w:pPr>
        <w:spacing w:after="193" w:line="256" w:lineRule="auto"/>
        <w:ind w:left="641" w:hanging="10"/>
        <w:rPr>
          <w:color w:val="000000"/>
          <w:szCs w:val="22"/>
        </w:rPr>
      </w:pPr>
      <w:r>
        <w:rPr>
          <w:b/>
          <w:color w:val="000000"/>
          <w:szCs w:val="22"/>
        </w:rPr>
        <w:t xml:space="preserve">    </w:t>
      </w:r>
      <w:r w:rsidR="004E0B6C">
        <w:rPr>
          <w:b/>
          <w:color w:val="000000"/>
          <w:szCs w:val="22"/>
        </w:rPr>
        <w:t>Планируемые</w:t>
      </w:r>
      <w:r>
        <w:rPr>
          <w:b/>
          <w:color w:val="000000"/>
          <w:szCs w:val="22"/>
        </w:rPr>
        <w:t xml:space="preserve"> результаты:</w:t>
      </w:r>
    </w:p>
    <w:p w:rsidR="007341D9" w:rsidRDefault="004E0B6C" w:rsidP="007341D9">
      <w:pPr>
        <w:spacing w:after="82" w:line="268" w:lineRule="auto"/>
        <w:ind w:left="718" w:hanging="10"/>
        <w:jc w:val="both"/>
        <w:rPr>
          <w:b/>
          <w:i/>
          <w:color w:val="000000"/>
          <w:szCs w:val="22"/>
        </w:rPr>
      </w:pPr>
      <w:r>
        <w:rPr>
          <w:b/>
          <w:i/>
          <w:color w:val="000000"/>
          <w:szCs w:val="22"/>
        </w:rPr>
        <w:t xml:space="preserve">К концу первого года обучения, обучающиеся будут знать:  </w:t>
      </w:r>
    </w:p>
    <w:p w:rsidR="004E0B6C" w:rsidRDefault="004E0B6C" w:rsidP="006A28A2">
      <w:pPr>
        <w:numPr>
          <w:ilvl w:val="0"/>
          <w:numId w:val="2"/>
        </w:numPr>
        <w:spacing w:after="33" w:line="268" w:lineRule="auto"/>
        <w:ind w:hanging="10"/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отличие дефиле </w:t>
      </w:r>
      <w:r w:rsidR="003F7B02">
        <w:rPr>
          <w:color w:val="000000"/>
          <w:szCs w:val="22"/>
        </w:rPr>
        <w:t>прет-а-порте от кутюр</w:t>
      </w:r>
      <w:r>
        <w:rPr>
          <w:color w:val="000000"/>
          <w:szCs w:val="22"/>
        </w:rPr>
        <w:t xml:space="preserve">; </w:t>
      </w:r>
    </w:p>
    <w:p w:rsidR="007341D9" w:rsidRPr="007341D9" w:rsidRDefault="007341D9" w:rsidP="006A28A2">
      <w:pPr>
        <w:pStyle w:val="ad"/>
        <w:numPr>
          <w:ilvl w:val="0"/>
          <w:numId w:val="2"/>
        </w:numPr>
        <w:spacing w:after="82" w:line="268" w:lineRule="auto"/>
        <w:jc w:val="both"/>
        <w:rPr>
          <w:color w:val="000000"/>
          <w:szCs w:val="22"/>
        </w:rPr>
      </w:pPr>
      <w:r w:rsidRPr="007341D9">
        <w:rPr>
          <w:color w:val="000000"/>
          <w:szCs w:val="22"/>
        </w:rPr>
        <w:t xml:space="preserve">основы </w:t>
      </w:r>
      <w:proofErr w:type="spellStart"/>
      <w:r w:rsidRPr="007341D9">
        <w:rPr>
          <w:color w:val="000000"/>
          <w:szCs w:val="22"/>
        </w:rPr>
        <w:t>подиумного</w:t>
      </w:r>
      <w:proofErr w:type="spellEnd"/>
      <w:r w:rsidRPr="007341D9">
        <w:rPr>
          <w:color w:val="000000"/>
          <w:szCs w:val="22"/>
        </w:rPr>
        <w:t xml:space="preserve"> шага; </w:t>
      </w:r>
    </w:p>
    <w:p w:rsidR="004E0B6C" w:rsidRDefault="003F7B02" w:rsidP="006A28A2">
      <w:pPr>
        <w:numPr>
          <w:ilvl w:val="0"/>
          <w:numId w:val="2"/>
        </w:numPr>
        <w:spacing w:after="32" w:line="268" w:lineRule="auto"/>
        <w:ind w:hanging="10"/>
        <w:jc w:val="both"/>
        <w:rPr>
          <w:color w:val="000000"/>
          <w:szCs w:val="22"/>
        </w:rPr>
      </w:pPr>
      <w:r>
        <w:rPr>
          <w:color w:val="000000"/>
          <w:szCs w:val="22"/>
        </w:rPr>
        <w:t>правильное расположение кисти в дефиле</w:t>
      </w:r>
      <w:r w:rsidR="004E0B6C">
        <w:rPr>
          <w:color w:val="000000"/>
          <w:szCs w:val="22"/>
        </w:rPr>
        <w:t xml:space="preserve">; </w:t>
      </w:r>
    </w:p>
    <w:p w:rsidR="004E0B6C" w:rsidRDefault="003F7B02" w:rsidP="006A28A2">
      <w:pPr>
        <w:numPr>
          <w:ilvl w:val="0"/>
          <w:numId w:val="2"/>
        </w:numPr>
        <w:spacing w:after="33" w:line="268" w:lineRule="auto"/>
        <w:ind w:hanging="10"/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основы </w:t>
      </w:r>
      <w:proofErr w:type="spellStart"/>
      <w:r>
        <w:rPr>
          <w:color w:val="000000"/>
          <w:szCs w:val="22"/>
        </w:rPr>
        <w:t>фотопозинга</w:t>
      </w:r>
      <w:proofErr w:type="spellEnd"/>
      <w:r w:rsidR="004E0B6C">
        <w:rPr>
          <w:color w:val="000000"/>
          <w:szCs w:val="22"/>
        </w:rPr>
        <w:t xml:space="preserve">; </w:t>
      </w:r>
    </w:p>
    <w:p w:rsidR="007341D9" w:rsidRDefault="007341D9" w:rsidP="007341D9">
      <w:pPr>
        <w:spacing w:after="33" w:line="268" w:lineRule="auto"/>
        <w:ind w:left="360"/>
        <w:jc w:val="both"/>
        <w:rPr>
          <w:color w:val="000000"/>
          <w:szCs w:val="22"/>
        </w:rPr>
      </w:pPr>
    </w:p>
    <w:p w:rsidR="004E0B6C" w:rsidRDefault="004E0B6C" w:rsidP="004E0B6C">
      <w:pPr>
        <w:spacing w:after="31" w:line="268" w:lineRule="auto"/>
        <w:ind w:left="360"/>
        <w:jc w:val="both"/>
        <w:rPr>
          <w:b/>
          <w:i/>
          <w:color w:val="000000"/>
          <w:szCs w:val="22"/>
        </w:rPr>
      </w:pPr>
      <w:r>
        <w:rPr>
          <w:color w:val="000000"/>
          <w:szCs w:val="22"/>
        </w:rPr>
        <w:t xml:space="preserve">    </w:t>
      </w:r>
      <w:r>
        <w:rPr>
          <w:b/>
          <w:i/>
          <w:color w:val="000000"/>
          <w:szCs w:val="22"/>
        </w:rPr>
        <w:t xml:space="preserve">К концу первого года обучения, обучающиеся будут понимать:  </w:t>
      </w:r>
    </w:p>
    <w:p w:rsidR="004E0B6C" w:rsidRDefault="003F7B02" w:rsidP="006A28A2">
      <w:pPr>
        <w:numPr>
          <w:ilvl w:val="0"/>
          <w:numId w:val="2"/>
        </w:numPr>
        <w:spacing w:after="54" w:line="268" w:lineRule="auto"/>
        <w:ind w:hanging="10"/>
        <w:jc w:val="both"/>
        <w:rPr>
          <w:color w:val="000000"/>
          <w:szCs w:val="22"/>
        </w:rPr>
      </w:pPr>
      <w:r>
        <w:rPr>
          <w:color w:val="000000"/>
          <w:szCs w:val="22"/>
        </w:rPr>
        <w:t>как сделать так, чтобы шаг был «от бедра»</w:t>
      </w:r>
      <w:r w:rsidR="004E0B6C">
        <w:rPr>
          <w:color w:val="000000"/>
          <w:szCs w:val="22"/>
        </w:rPr>
        <w:t xml:space="preserve">; </w:t>
      </w:r>
    </w:p>
    <w:p w:rsidR="004E0B6C" w:rsidRDefault="004E0B6C" w:rsidP="006A28A2">
      <w:pPr>
        <w:numPr>
          <w:ilvl w:val="0"/>
          <w:numId w:val="2"/>
        </w:numPr>
        <w:spacing w:after="54" w:line="268" w:lineRule="auto"/>
        <w:ind w:hanging="10"/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элементарные </w:t>
      </w:r>
      <w:r w:rsidR="003F7B02">
        <w:rPr>
          <w:color w:val="000000"/>
          <w:szCs w:val="22"/>
        </w:rPr>
        <w:t>движения в дефиле</w:t>
      </w:r>
      <w:r w:rsidR="007341D9">
        <w:rPr>
          <w:color w:val="000000"/>
          <w:szCs w:val="22"/>
        </w:rPr>
        <w:t>.</w:t>
      </w:r>
    </w:p>
    <w:p w:rsidR="007341D9" w:rsidRDefault="007341D9" w:rsidP="007341D9">
      <w:pPr>
        <w:spacing w:after="54" w:line="268" w:lineRule="auto"/>
        <w:ind w:left="360"/>
        <w:jc w:val="both"/>
        <w:rPr>
          <w:color w:val="000000"/>
          <w:szCs w:val="22"/>
        </w:rPr>
      </w:pPr>
    </w:p>
    <w:p w:rsidR="004E0B6C" w:rsidRDefault="004E0B6C" w:rsidP="004E0B6C">
      <w:pPr>
        <w:spacing w:after="83" w:line="268" w:lineRule="auto"/>
        <w:ind w:left="718" w:hanging="10"/>
        <w:jc w:val="both"/>
        <w:rPr>
          <w:b/>
          <w:i/>
          <w:color w:val="000000"/>
          <w:szCs w:val="22"/>
        </w:rPr>
      </w:pPr>
      <w:r>
        <w:rPr>
          <w:b/>
          <w:i/>
          <w:color w:val="000000"/>
          <w:szCs w:val="22"/>
        </w:rPr>
        <w:t xml:space="preserve">К концу первого года обучения, обучающиеся будут уметь:  </w:t>
      </w:r>
    </w:p>
    <w:p w:rsidR="004E0B6C" w:rsidRDefault="004E0B6C" w:rsidP="006A28A2">
      <w:pPr>
        <w:numPr>
          <w:ilvl w:val="0"/>
          <w:numId w:val="2"/>
        </w:numPr>
        <w:spacing w:after="34" w:line="268" w:lineRule="auto"/>
        <w:ind w:hanging="10"/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правильно </w:t>
      </w:r>
      <w:r w:rsidR="003F7B02">
        <w:rPr>
          <w:color w:val="000000"/>
          <w:szCs w:val="22"/>
        </w:rPr>
        <w:t>ставить ноги, руки, держать взгляд</w:t>
      </w:r>
      <w:r>
        <w:rPr>
          <w:color w:val="000000"/>
          <w:szCs w:val="22"/>
        </w:rPr>
        <w:t xml:space="preserve">; </w:t>
      </w:r>
    </w:p>
    <w:p w:rsidR="004E0B6C" w:rsidRDefault="003F7B02" w:rsidP="006A28A2">
      <w:pPr>
        <w:numPr>
          <w:ilvl w:val="0"/>
          <w:numId w:val="2"/>
        </w:numPr>
        <w:spacing w:after="31" w:line="268" w:lineRule="auto"/>
        <w:ind w:hanging="10"/>
        <w:jc w:val="both"/>
        <w:rPr>
          <w:color w:val="000000"/>
          <w:szCs w:val="22"/>
        </w:rPr>
      </w:pPr>
      <w:r>
        <w:rPr>
          <w:color w:val="000000"/>
          <w:szCs w:val="22"/>
        </w:rPr>
        <w:t>держать корпус</w:t>
      </w:r>
      <w:r w:rsidR="004E0B6C">
        <w:rPr>
          <w:color w:val="000000"/>
          <w:szCs w:val="22"/>
        </w:rPr>
        <w:t xml:space="preserve">; </w:t>
      </w:r>
    </w:p>
    <w:p w:rsidR="004E0B6C" w:rsidRDefault="003F7B02" w:rsidP="006A28A2">
      <w:pPr>
        <w:numPr>
          <w:ilvl w:val="0"/>
          <w:numId w:val="2"/>
        </w:numPr>
        <w:spacing w:after="34" w:line="268" w:lineRule="auto"/>
        <w:ind w:hanging="10"/>
        <w:jc w:val="both"/>
        <w:rPr>
          <w:color w:val="000000"/>
          <w:szCs w:val="22"/>
        </w:rPr>
      </w:pPr>
      <w:r>
        <w:rPr>
          <w:color w:val="000000"/>
          <w:szCs w:val="22"/>
        </w:rPr>
        <w:t>ставить силуэты в зависимости от образа</w:t>
      </w:r>
      <w:r w:rsidR="004E0B6C">
        <w:rPr>
          <w:color w:val="000000"/>
          <w:szCs w:val="22"/>
        </w:rPr>
        <w:t xml:space="preserve">; </w:t>
      </w:r>
    </w:p>
    <w:p w:rsidR="004E0B6C" w:rsidRDefault="003F7B02" w:rsidP="006A28A2">
      <w:pPr>
        <w:numPr>
          <w:ilvl w:val="0"/>
          <w:numId w:val="2"/>
        </w:numPr>
        <w:spacing w:after="34" w:line="268" w:lineRule="auto"/>
        <w:ind w:hanging="10"/>
        <w:jc w:val="both"/>
        <w:rPr>
          <w:color w:val="000000"/>
          <w:szCs w:val="22"/>
        </w:rPr>
      </w:pPr>
      <w:r>
        <w:rPr>
          <w:color w:val="000000"/>
          <w:szCs w:val="22"/>
        </w:rPr>
        <w:t>правильно позировать</w:t>
      </w:r>
      <w:r w:rsidR="004E0B6C">
        <w:rPr>
          <w:color w:val="000000"/>
          <w:szCs w:val="22"/>
        </w:rPr>
        <w:t xml:space="preserve">; </w:t>
      </w:r>
    </w:p>
    <w:p w:rsidR="004E0B6C" w:rsidRDefault="004E0B6C" w:rsidP="006A28A2">
      <w:pPr>
        <w:numPr>
          <w:ilvl w:val="0"/>
          <w:numId w:val="2"/>
        </w:numPr>
        <w:spacing w:after="11" w:line="268" w:lineRule="auto"/>
        <w:ind w:hanging="10"/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работать </w:t>
      </w:r>
      <w:r w:rsidR="003F7B02">
        <w:rPr>
          <w:color w:val="000000"/>
          <w:szCs w:val="22"/>
        </w:rPr>
        <w:t>предметом и аксессуарами</w:t>
      </w:r>
      <w:r>
        <w:rPr>
          <w:color w:val="000000"/>
          <w:szCs w:val="22"/>
        </w:rPr>
        <w:t xml:space="preserve">. </w:t>
      </w:r>
    </w:p>
    <w:p w:rsidR="007341D9" w:rsidRDefault="007341D9" w:rsidP="007341D9">
      <w:pPr>
        <w:spacing w:after="11" w:line="268" w:lineRule="auto"/>
        <w:ind w:left="360"/>
        <w:jc w:val="both"/>
        <w:rPr>
          <w:color w:val="000000"/>
          <w:szCs w:val="22"/>
        </w:rPr>
      </w:pPr>
    </w:p>
    <w:p w:rsidR="004E0B6C" w:rsidRDefault="004E0B6C" w:rsidP="004E0B6C">
      <w:pPr>
        <w:spacing w:after="81" w:line="268" w:lineRule="auto"/>
        <w:ind w:left="718" w:hanging="10"/>
        <w:jc w:val="both"/>
        <w:rPr>
          <w:b/>
          <w:i/>
          <w:color w:val="000000"/>
          <w:szCs w:val="22"/>
        </w:rPr>
      </w:pPr>
      <w:r>
        <w:rPr>
          <w:b/>
          <w:i/>
          <w:color w:val="000000"/>
          <w:szCs w:val="22"/>
        </w:rPr>
        <w:t xml:space="preserve">К концу первого года обучения, обучающиеся получат опыт: </w:t>
      </w:r>
    </w:p>
    <w:p w:rsidR="004E0B6C" w:rsidRDefault="004E0B6C" w:rsidP="006A28A2">
      <w:pPr>
        <w:numPr>
          <w:ilvl w:val="0"/>
          <w:numId w:val="2"/>
        </w:numPr>
        <w:spacing w:after="54" w:line="268" w:lineRule="auto"/>
        <w:ind w:hanging="10"/>
        <w:jc w:val="both"/>
        <w:rPr>
          <w:color w:val="000000"/>
          <w:szCs w:val="22"/>
        </w:rPr>
      </w:pPr>
      <w:r>
        <w:rPr>
          <w:color w:val="000000"/>
          <w:szCs w:val="22"/>
        </w:rPr>
        <w:t>публичных выступлений</w:t>
      </w:r>
      <w:r w:rsidR="007341D9">
        <w:rPr>
          <w:color w:val="000000"/>
          <w:szCs w:val="22"/>
        </w:rPr>
        <w:t>;</w:t>
      </w:r>
    </w:p>
    <w:p w:rsidR="007341D9" w:rsidRDefault="007341D9" w:rsidP="006A28A2">
      <w:pPr>
        <w:numPr>
          <w:ilvl w:val="0"/>
          <w:numId w:val="2"/>
        </w:numPr>
        <w:spacing w:after="54" w:line="268" w:lineRule="auto"/>
        <w:ind w:hanging="10"/>
        <w:jc w:val="both"/>
        <w:rPr>
          <w:color w:val="000000"/>
          <w:szCs w:val="22"/>
        </w:rPr>
      </w:pPr>
      <w:r>
        <w:rPr>
          <w:color w:val="000000"/>
          <w:szCs w:val="22"/>
        </w:rPr>
        <w:t>раскрепощения зажимов.</w:t>
      </w:r>
    </w:p>
    <w:p w:rsidR="004E0B6C" w:rsidRDefault="003F7B02" w:rsidP="003F7B02">
      <w:pPr>
        <w:spacing w:after="32" w:line="268" w:lineRule="auto"/>
        <w:ind w:left="360"/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    К</w:t>
      </w:r>
      <w:r w:rsidR="004E0B6C">
        <w:rPr>
          <w:color w:val="000000"/>
          <w:szCs w:val="22"/>
        </w:rPr>
        <w:t xml:space="preserve"> концу первого года обучения, у </w:t>
      </w:r>
      <w:proofErr w:type="gramStart"/>
      <w:r w:rsidR="004E0B6C">
        <w:rPr>
          <w:color w:val="000000"/>
          <w:szCs w:val="22"/>
        </w:rPr>
        <w:t>обучающихся</w:t>
      </w:r>
      <w:proofErr w:type="gramEnd"/>
      <w:r w:rsidR="004E0B6C">
        <w:rPr>
          <w:color w:val="000000"/>
          <w:szCs w:val="22"/>
        </w:rPr>
        <w:t xml:space="preserve"> будет сформировано: </w:t>
      </w:r>
    </w:p>
    <w:p w:rsidR="004E0B6C" w:rsidRDefault="004E0B6C" w:rsidP="006A28A2">
      <w:pPr>
        <w:numPr>
          <w:ilvl w:val="0"/>
          <w:numId w:val="2"/>
        </w:numPr>
        <w:spacing w:after="17" w:line="268" w:lineRule="auto"/>
        <w:ind w:hanging="10"/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ценностное отношение к работе в коллективе (способность работать в команде, умение общаться, дискутировать, защищать свою точку зрения, умение </w:t>
      </w:r>
      <w:r>
        <w:rPr>
          <w:color w:val="000000"/>
          <w:szCs w:val="22"/>
        </w:rPr>
        <w:tab/>
        <w:t xml:space="preserve">организовать </w:t>
      </w:r>
      <w:r>
        <w:rPr>
          <w:color w:val="000000"/>
          <w:szCs w:val="22"/>
        </w:rPr>
        <w:tab/>
        <w:t xml:space="preserve">учебное </w:t>
      </w:r>
      <w:r>
        <w:rPr>
          <w:color w:val="000000"/>
          <w:szCs w:val="22"/>
        </w:rPr>
        <w:tab/>
        <w:t xml:space="preserve">сотрудничество </w:t>
      </w:r>
      <w:r>
        <w:rPr>
          <w:color w:val="000000"/>
          <w:szCs w:val="22"/>
        </w:rPr>
        <w:tab/>
        <w:t xml:space="preserve">с </w:t>
      </w:r>
      <w:r>
        <w:rPr>
          <w:color w:val="000000"/>
          <w:szCs w:val="22"/>
        </w:rPr>
        <w:tab/>
        <w:t xml:space="preserve">педагогом </w:t>
      </w:r>
      <w:r>
        <w:rPr>
          <w:color w:val="000000"/>
          <w:szCs w:val="22"/>
        </w:rPr>
        <w:tab/>
        <w:t xml:space="preserve">и сверстниками и др.); </w:t>
      </w:r>
    </w:p>
    <w:p w:rsidR="004E0B6C" w:rsidRDefault="004E0B6C" w:rsidP="006A28A2">
      <w:pPr>
        <w:numPr>
          <w:ilvl w:val="0"/>
          <w:numId w:val="2"/>
        </w:numPr>
        <w:spacing w:after="54" w:line="268" w:lineRule="auto"/>
        <w:ind w:hanging="10"/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умение работать творчески; </w:t>
      </w:r>
    </w:p>
    <w:p w:rsidR="004E0B6C" w:rsidRDefault="004E0B6C" w:rsidP="006A28A2">
      <w:pPr>
        <w:numPr>
          <w:ilvl w:val="0"/>
          <w:numId w:val="2"/>
        </w:numPr>
        <w:spacing w:after="54" w:line="268" w:lineRule="auto"/>
        <w:ind w:hanging="10"/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умение разумно планировать и организовывать свою деятельность, свободное время с целью собственного развития. </w:t>
      </w:r>
    </w:p>
    <w:p w:rsidR="007341D9" w:rsidRDefault="007341D9" w:rsidP="007341D9">
      <w:pPr>
        <w:spacing w:after="54" w:line="268" w:lineRule="auto"/>
        <w:ind w:left="360"/>
        <w:jc w:val="both"/>
        <w:rPr>
          <w:color w:val="000000"/>
          <w:szCs w:val="22"/>
        </w:rPr>
      </w:pPr>
    </w:p>
    <w:p w:rsidR="004E0B6C" w:rsidRDefault="004E0B6C" w:rsidP="004E0B6C">
      <w:pPr>
        <w:spacing w:after="81" w:line="268" w:lineRule="auto"/>
        <w:ind w:left="718" w:hanging="10"/>
        <w:jc w:val="both"/>
        <w:rPr>
          <w:b/>
          <w:i/>
          <w:color w:val="000000"/>
          <w:szCs w:val="22"/>
        </w:rPr>
      </w:pPr>
      <w:r>
        <w:rPr>
          <w:b/>
          <w:i/>
          <w:color w:val="000000"/>
          <w:szCs w:val="22"/>
        </w:rPr>
        <w:t xml:space="preserve">К концу второго года обучения, обучающиеся будут знать:  </w:t>
      </w:r>
    </w:p>
    <w:p w:rsidR="004E0B6C" w:rsidRDefault="003F7B02" w:rsidP="006A28A2">
      <w:pPr>
        <w:numPr>
          <w:ilvl w:val="0"/>
          <w:numId w:val="2"/>
        </w:numPr>
        <w:spacing w:after="31" w:line="268" w:lineRule="auto"/>
        <w:ind w:hanging="10"/>
        <w:jc w:val="both"/>
        <w:rPr>
          <w:color w:val="000000"/>
          <w:szCs w:val="22"/>
        </w:rPr>
      </w:pPr>
      <w:r>
        <w:rPr>
          <w:color w:val="000000"/>
          <w:szCs w:val="22"/>
        </w:rPr>
        <w:t>основы макияжа</w:t>
      </w:r>
      <w:r w:rsidR="004E0B6C">
        <w:rPr>
          <w:color w:val="000000"/>
          <w:szCs w:val="22"/>
        </w:rPr>
        <w:t xml:space="preserve">; </w:t>
      </w:r>
    </w:p>
    <w:p w:rsidR="004E0B6C" w:rsidRDefault="003F7B02" w:rsidP="006A28A2">
      <w:pPr>
        <w:numPr>
          <w:ilvl w:val="0"/>
          <w:numId w:val="2"/>
        </w:numPr>
        <w:spacing w:after="31" w:line="268" w:lineRule="auto"/>
        <w:ind w:hanging="10"/>
        <w:jc w:val="both"/>
        <w:rPr>
          <w:color w:val="000000"/>
          <w:szCs w:val="22"/>
        </w:rPr>
      </w:pPr>
      <w:proofErr w:type="spellStart"/>
      <w:r>
        <w:rPr>
          <w:color w:val="000000"/>
          <w:szCs w:val="22"/>
        </w:rPr>
        <w:t>цветотипы</w:t>
      </w:r>
      <w:proofErr w:type="spellEnd"/>
      <w:r>
        <w:rPr>
          <w:color w:val="000000"/>
          <w:szCs w:val="22"/>
        </w:rPr>
        <w:t xml:space="preserve"> лица</w:t>
      </w:r>
      <w:r w:rsidR="004E0B6C">
        <w:rPr>
          <w:color w:val="000000"/>
          <w:szCs w:val="22"/>
        </w:rPr>
        <w:t xml:space="preserve">;                                                                                             </w:t>
      </w:r>
    </w:p>
    <w:p w:rsidR="004E0B6C" w:rsidRDefault="003F7B02" w:rsidP="006A28A2">
      <w:pPr>
        <w:numPr>
          <w:ilvl w:val="0"/>
          <w:numId w:val="2"/>
        </w:numPr>
        <w:spacing w:after="33" w:line="268" w:lineRule="auto"/>
        <w:ind w:hanging="10"/>
        <w:jc w:val="both"/>
        <w:rPr>
          <w:color w:val="000000"/>
          <w:szCs w:val="22"/>
        </w:rPr>
      </w:pPr>
      <w:r>
        <w:rPr>
          <w:color w:val="000000"/>
          <w:szCs w:val="22"/>
        </w:rPr>
        <w:lastRenderedPageBreak/>
        <w:t>особенности фигуры</w:t>
      </w:r>
      <w:r w:rsidR="004E0B6C">
        <w:rPr>
          <w:color w:val="000000"/>
          <w:szCs w:val="22"/>
        </w:rPr>
        <w:t xml:space="preserve">; </w:t>
      </w:r>
    </w:p>
    <w:p w:rsidR="004E0B6C" w:rsidRDefault="003F7B02" w:rsidP="006A28A2">
      <w:pPr>
        <w:numPr>
          <w:ilvl w:val="0"/>
          <w:numId w:val="2"/>
        </w:numPr>
        <w:spacing w:after="34" w:line="268" w:lineRule="auto"/>
        <w:ind w:hanging="10"/>
        <w:jc w:val="both"/>
        <w:rPr>
          <w:color w:val="000000"/>
          <w:szCs w:val="22"/>
        </w:rPr>
      </w:pPr>
      <w:r>
        <w:rPr>
          <w:color w:val="000000"/>
          <w:szCs w:val="22"/>
        </w:rPr>
        <w:t>как подобрать цвета, подходящие именно ему</w:t>
      </w:r>
      <w:r w:rsidR="007341D9">
        <w:rPr>
          <w:color w:val="000000"/>
          <w:szCs w:val="22"/>
        </w:rPr>
        <w:t>.</w:t>
      </w:r>
      <w:r w:rsidR="004E0B6C">
        <w:rPr>
          <w:color w:val="000000"/>
          <w:szCs w:val="22"/>
        </w:rPr>
        <w:t xml:space="preserve"> </w:t>
      </w:r>
    </w:p>
    <w:p w:rsidR="004E0B6C" w:rsidRDefault="004E0B6C" w:rsidP="004E0B6C">
      <w:pPr>
        <w:spacing w:after="9" w:line="268" w:lineRule="auto"/>
        <w:ind w:left="360"/>
        <w:jc w:val="both"/>
        <w:rPr>
          <w:color w:val="000000"/>
          <w:szCs w:val="22"/>
        </w:rPr>
      </w:pPr>
    </w:p>
    <w:p w:rsidR="004E0B6C" w:rsidRDefault="004E0B6C" w:rsidP="004E0B6C">
      <w:pPr>
        <w:spacing w:after="82" w:line="268" w:lineRule="auto"/>
        <w:ind w:left="718" w:hanging="10"/>
        <w:jc w:val="both"/>
        <w:rPr>
          <w:b/>
          <w:i/>
          <w:color w:val="000000"/>
          <w:szCs w:val="22"/>
        </w:rPr>
      </w:pPr>
      <w:r>
        <w:rPr>
          <w:b/>
          <w:i/>
          <w:color w:val="000000"/>
          <w:szCs w:val="22"/>
        </w:rPr>
        <w:t xml:space="preserve">К концу второго года обучения, обучающиеся будут понимать: </w:t>
      </w:r>
    </w:p>
    <w:p w:rsidR="004E0B6C" w:rsidRDefault="007341D9" w:rsidP="006A28A2">
      <w:pPr>
        <w:numPr>
          <w:ilvl w:val="0"/>
          <w:numId w:val="2"/>
        </w:numPr>
        <w:spacing w:after="54" w:line="268" w:lineRule="auto"/>
        <w:ind w:hanging="10"/>
        <w:jc w:val="both"/>
        <w:rPr>
          <w:color w:val="000000"/>
          <w:szCs w:val="22"/>
        </w:rPr>
      </w:pPr>
      <w:r>
        <w:rPr>
          <w:color w:val="000000"/>
          <w:szCs w:val="22"/>
        </w:rPr>
        <w:t>какие силуэты нужно ставить в том или ином образе</w:t>
      </w:r>
      <w:r w:rsidR="004E0B6C">
        <w:rPr>
          <w:color w:val="000000"/>
          <w:szCs w:val="22"/>
        </w:rPr>
        <w:t xml:space="preserve">; </w:t>
      </w:r>
    </w:p>
    <w:p w:rsidR="004E0B6C" w:rsidRDefault="007341D9" w:rsidP="006A28A2">
      <w:pPr>
        <w:numPr>
          <w:ilvl w:val="0"/>
          <w:numId w:val="2"/>
        </w:numPr>
        <w:spacing w:after="11" w:line="319" w:lineRule="auto"/>
        <w:ind w:hanging="10"/>
        <w:jc w:val="both"/>
        <w:rPr>
          <w:color w:val="000000"/>
          <w:szCs w:val="22"/>
        </w:rPr>
      </w:pPr>
      <w:r>
        <w:rPr>
          <w:color w:val="000000"/>
          <w:szCs w:val="22"/>
        </w:rPr>
        <w:t>ритмические особенности ритма музыки</w:t>
      </w:r>
      <w:r w:rsidR="004E0B6C">
        <w:rPr>
          <w:color w:val="000000"/>
          <w:szCs w:val="22"/>
        </w:rPr>
        <w:t xml:space="preserve">; </w:t>
      </w:r>
    </w:p>
    <w:p w:rsidR="004E0B6C" w:rsidRDefault="004E0B6C" w:rsidP="006A28A2">
      <w:pPr>
        <w:numPr>
          <w:ilvl w:val="0"/>
          <w:numId w:val="2"/>
        </w:numPr>
        <w:spacing w:after="54" w:line="268" w:lineRule="auto"/>
        <w:ind w:hanging="10"/>
        <w:jc w:val="both"/>
        <w:rPr>
          <w:color w:val="000000"/>
          <w:szCs w:val="22"/>
        </w:rPr>
      </w:pPr>
      <w:r>
        <w:rPr>
          <w:color w:val="000000"/>
          <w:szCs w:val="22"/>
        </w:rPr>
        <w:t>-</w:t>
      </w:r>
      <w:r w:rsidR="007341D9">
        <w:rPr>
          <w:color w:val="000000"/>
          <w:szCs w:val="22"/>
        </w:rPr>
        <w:t>процесс правильного шага в дефиле.</w:t>
      </w:r>
    </w:p>
    <w:p w:rsidR="007341D9" w:rsidRDefault="007341D9" w:rsidP="007341D9">
      <w:pPr>
        <w:spacing w:after="54" w:line="268" w:lineRule="auto"/>
        <w:ind w:left="360"/>
        <w:jc w:val="both"/>
        <w:rPr>
          <w:color w:val="000000"/>
          <w:szCs w:val="22"/>
        </w:rPr>
      </w:pPr>
    </w:p>
    <w:p w:rsidR="004E0B6C" w:rsidRDefault="004E0B6C" w:rsidP="004E0B6C">
      <w:pPr>
        <w:spacing w:after="82" w:line="268" w:lineRule="auto"/>
        <w:ind w:left="718" w:hanging="10"/>
        <w:jc w:val="both"/>
        <w:rPr>
          <w:b/>
          <w:i/>
          <w:color w:val="000000"/>
          <w:szCs w:val="22"/>
        </w:rPr>
      </w:pPr>
      <w:r>
        <w:rPr>
          <w:b/>
          <w:i/>
          <w:color w:val="000000"/>
          <w:szCs w:val="22"/>
        </w:rPr>
        <w:t xml:space="preserve">К концу второго года обучения, обучающиеся будут уметь: </w:t>
      </w:r>
    </w:p>
    <w:p w:rsidR="004E0B6C" w:rsidRDefault="007341D9" w:rsidP="006A28A2">
      <w:pPr>
        <w:numPr>
          <w:ilvl w:val="0"/>
          <w:numId w:val="2"/>
        </w:numPr>
        <w:spacing w:after="54" w:line="268" w:lineRule="auto"/>
        <w:ind w:hanging="10"/>
        <w:jc w:val="both"/>
        <w:rPr>
          <w:color w:val="000000"/>
          <w:szCs w:val="22"/>
        </w:rPr>
      </w:pPr>
      <w:r>
        <w:rPr>
          <w:color w:val="000000"/>
          <w:szCs w:val="22"/>
        </w:rPr>
        <w:t>ходить в парах и коллективно</w:t>
      </w:r>
      <w:r w:rsidR="004E0B6C">
        <w:rPr>
          <w:color w:val="000000"/>
          <w:szCs w:val="22"/>
        </w:rPr>
        <w:t xml:space="preserve">; </w:t>
      </w:r>
    </w:p>
    <w:p w:rsidR="004E0B6C" w:rsidRDefault="007341D9" w:rsidP="006A28A2">
      <w:pPr>
        <w:numPr>
          <w:ilvl w:val="0"/>
          <w:numId w:val="2"/>
        </w:numPr>
        <w:spacing w:after="54" w:line="268" w:lineRule="auto"/>
        <w:ind w:hanging="10"/>
        <w:jc w:val="both"/>
        <w:rPr>
          <w:color w:val="000000"/>
          <w:szCs w:val="22"/>
        </w:rPr>
      </w:pPr>
      <w:r>
        <w:rPr>
          <w:color w:val="000000"/>
          <w:szCs w:val="22"/>
        </w:rPr>
        <w:t>держать чётко корпус</w:t>
      </w:r>
      <w:r w:rsidR="004E0B6C">
        <w:rPr>
          <w:color w:val="000000"/>
          <w:szCs w:val="22"/>
        </w:rPr>
        <w:t xml:space="preserve">; </w:t>
      </w:r>
    </w:p>
    <w:p w:rsidR="004E0B6C" w:rsidRDefault="007341D9" w:rsidP="006A28A2">
      <w:pPr>
        <w:numPr>
          <w:ilvl w:val="0"/>
          <w:numId w:val="2"/>
        </w:numPr>
        <w:spacing w:after="31" w:line="268" w:lineRule="auto"/>
        <w:ind w:hanging="10"/>
        <w:jc w:val="both"/>
        <w:rPr>
          <w:color w:val="000000"/>
          <w:szCs w:val="22"/>
        </w:rPr>
      </w:pPr>
      <w:r>
        <w:rPr>
          <w:color w:val="000000"/>
          <w:szCs w:val="22"/>
        </w:rPr>
        <w:t>делать постановки</w:t>
      </w:r>
      <w:r w:rsidR="004E0B6C">
        <w:rPr>
          <w:color w:val="000000"/>
          <w:szCs w:val="22"/>
        </w:rPr>
        <w:t xml:space="preserve">; </w:t>
      </w:r>
    </w:p>
    <w:p w:rsidR="004E0B6C" w:rsidRPr="007341D9" w:rsidRDefault="004E0B6C" w:rsidP="006A28A2">
      <w:pPr>
        <w:numPr>
          <w:ilvl w:val="0"/>
          <w:numId w:val="2"/>
        </w:numPr>
        <w:spacing w:after="54" w:line="268" w:lineRule="auto"/>
        <w:ind w:hanging="10"/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проводить режиссерский разбор </w:t>
      </w:r>
      <w:r w:rsidR="007341D9">
        <w:rPr>
          <w:color w:val="000000"/>
          <w:szCs w:val="22"/>
        </w:rPr>
        <w:t>шага</w:t>
      </w:r>
      <w:r>
        <w:rPr>
          <w:color w:val="000000"/>
          <w:szCs w:val="22"/>
        </w:rPr>
        <w:t xml:space="preserve">; </w:t>
      </w:r>
      <w:r w:rsidRPr="007341D9">
        <w:rPr>
          <w:color w:val="000000"/>
          <w:szCs w:val="22"/>
        </w:rPr>
        <w:t xml:space="preserve"> </w:t>
      </w:r>
    </w:p>
    <w:p w:rsidR="004E0B6C" w:rsidRDefault="004E0B6C" w:rsidP="006A28A2">
      <w:pPr>
        <w:numPr>
          <w:ilvl w:val="0"/>
          <w:numId w:val="2"/>
        </w:numPr>
        <w:spacing w:after="32" w:line="268" w:lineRule="auto"/>
        <w:ind w:hanging="10"/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работать в сценическом образе; </w:t>
      </w:r>
    </w:p>
    <w:p w:rsidR="004E0B6C" w:rsidRDefault="004E0B6C" w:rsidP="006A28A2">
      <w:pPr>
        <w:numPr>
          <w:ilvl w:val="0"/>
          <w:numId w:val="2"/>
        </w:numPr>
        <w:spacing w:after="11" w:line="268" w:lineRule="auto"/>
        <w:ind w:hanging="10"/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давать критическую оценку своему исполнению. </w:t>
      </w:r>
    </w:p>
    <w:p w:rsidR="007341D9" w:rsidRDefault="007341D9" w:rsidP="007341D9">
      <w:pPr>
        <w:spacing w:after="11" w:line="268" w:lineRule="auto"/>
        <w:ind w:left="360"/>
        <w:jc w:val="both"/>
        <w:rPr>
          <w:color w:val="000000"/>
          <w:szCs w:val="22"/>
        </w:rPr>
      </w:pPr>
    </w:p>
    <w:p w:rsidR="004E0B6C" w:rsidRDefault="004E0B6C" w:rsidP="004E0B6C">
      <w:pPr>
        <w:spacing w:after="82" w:line="268" w:lineRule="auto"/>
        <w:ind w:left="718" w:hanging="10"/>
        <w:jc w:val="both"/>
        <w:rPr>
          <w:b/>
          <w:i/>
          <w:color w:val="000000"/>
          <w:szCs w:val="22"/>
        </w:rPr>
      </w:pPr>
      <w:r>
        <w:rPr>
          <w:b/>
          <w:i/>
          <w:color w:val="000000"/>
          <w:szCs w:val="22"/>
        </w:rPr>
        <w:t xml:space="preserve">К концу второго года обучения, обучающиеся получат опыт: </w:t>
      </w:r>
    </w:p>
    <w:p w:rsidR="004E0B6C" w:rsidRDefault="007341D9" w:rsidP="006A28A2">
      <w:pPr>
        <w:numPr>
          <w:ilvl w:val="0"/>
          <w:numId w:val="2"/>
        </w:numPr>
        <w:spacing w:after="54" w:line="268" w:lineRule="auto"/>
        <w:ind w:hanging="10"/>
        <w:jc w:val="both"/>
        <w:rPr>
          <w:color w:val="000000"/>
          <w:szCs w:val="22"/>
        </w:rPr>
      </w:pPr>
      <w:r>
        <w:rPr>
          <w:color w:val="000000"/>
          <w:szCs w:val="22"/>
        </w:rPr>
        <w:t>работы на подиуме вне лицея.</w:t>
      </w:r>
      <w:r w:rsidR="004E0B6C">
        <w:rPr>
          <w:color w:val="000000"/>
          <w:szCs w:val="22"/>
        </w:rPr>
        <w:t xml:space="preserve"> </w:t>
      </w:r>
    </w:p>
    <w:p w:rsidR="007341D9" w:rsidRDefault="007341D9" w:rsidP="007341D9">
      <w:pPr>
        <w:spacing w:after="54" w:line="268" w:lineRule="auto"/>
        <w:ind w:left="360"/>
        <w:jc w:val="both"/>
        <w:rPr>
          <w:color w:val="000000"/>
          <w:szCs w:val="22"/>
        </w:rPr>
      </w:pPr>
    </w:p>
    <w:p w:rsidR="004E0B6C" w:rsidRDefault="004E0B6C" w:rsidP="004E0B6C">
      <w:pPr>
        <w:spacing w:after="54" w:line="268" w:lineRule="auto"/>
        <w:ind w:left="360"/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     </w:t>
      </w:r>
      <w:r>
        <w:rPr>
          <w:b/>
          <w:i/>
          <w:color w:val="000000"/>
          <w:szCs w:val="22"/>
        </w:rPr>
        <w:t xml:space="preserve">К концу второго года обучения </w:t>
      </w:r>
      <w:proofErr w:type="gramStart"/>
      <w:r>
        <w:rPr>
          <w:b/>
          <w:i/>
          <w:color w:val="000000"/>
          <w:szCs w:val="22"/>
        </w:rPr>
        <w:t>у</w:t>
      </w:r>
      <w:proofErr w:type="gramEnd"/>
      <w:r>
        <w:rPr>
          <w:b/>
          <w:i/>
          <w:color w:val="000000"/>
          <w:szCs w:val="22"/>
        </w:rPr>
        <w:t xml:space="preserve"> обучающиеся</w:t>
      </w:r>
      <w:r>
        <w:rPr>
          <w:color w:val="000000"/>
          <w:szCs w:val="22"/>
        </w:rPr>
        <w:t xml:space="preserve"> </w:t>
      </w:r>
      <w:r>
        <w:rPr>
          <w:b/>
          <w:color w:val="000000"/>
          <w:szCs w:val="22"/>
        </w:rPr>
        <w:t>будут сформированы:</w:t>
      </w:r>
      <w:r>
        <w:rPr>
          <w:color w:val="000000"/>
          <w:szCs w:val="22"/>
        </w:rPr>
        <w:t xml:space="preserve"> </w:t>
      </w:r>
    </w:p>
    <w:p w:rsidR="004E0B6C" w:rsidRPr="005E178B" w:rsidRDefault="004E0B6C" w:rsidP="006A28A2">
      <w:pPr>
        <w:pStyle w:val="ad"/>
        <w:numPr>
          <w:ilvl w:val="0"/>
          <w:numId w:val="2"/>
        </w:numPr>
        <w:spacing w:after="77" w:line="268" w:lineRule="auto"/>
        <w:jc w:val="both"/>
        <w:rPr>
          <w:color w:val="000000"/>
          <w:szCs w:val="22"/>
        </w:rPr>
      </w:pPr>
      <w:r w:rsidRPr="005E178B">
        <w:rPr>
          <w:color w:val="000000"/>
          <w:szCs w:val="22"/>
        </w:rPr>
        <w:t>навыки элементарного гармонического мышления</w:t>
      </w:r>
      <w:r w:rsidR="007341D9" w:rsidRPr="005E178B">
        <w:rPr>
          <w:color w:val="000000"/>
          <w:szCs w:val="22"/>
        </w:rPr>
        <w:t>, работы на больших площадках</w:t>
      </w:r>
      <w:r w:rsidRPr="005E178B">
        <w:rPr>
          <w:color w:val="000000"/>
          <w:szCs w:val="22"/>
        </w:rPr>
        <w:t xml:space="preserve">; </w:t>
      </w:r>
    </w:p>
    <w:p w:rsidR="004E0B6C" w:rsidRPr="005E178B" w:rsidRDefault="00D51455" w:rsidP="006A28A2">
      <w:pPr>
        <w:pStyle w:val="ad"/>
        <w:numPr>
          <w:ilvl w:val="0"/>
          <w:numId w:val="2"/>
        </w:numPr>
        <w:spacing w:after="12" w:line="319" w:lineRule="auto"/>
        <w:jc w:val="both"/>
        <w:rPr>
          <w:color w:val="000000"/>
          <w:szCs w:val="22"/>
        </w:rPr>
      </w:pPr>
      <w:r w:rsidRPr="005E178B">
        <w:rPr>
          <w:color w:val="000000"/>
          <w:szCs w:val="22"/>
        </w:rPr>
        <w:t>навыки ритмичности шага</w:t>
      </w:r>
      <w:r w:rsidR="004E0B6C" w:rsidRPr="005E178B">
        <w:rPr>
          <w:color w:val="000000"/>
          <w:szCs w:val="22"/>
        </w:rPr>
        <w:t xml:space="preserve">;  </w:t>
      </w:r>
    </w:p>
    <w:p w:rsidR="004E0B6C" w:rsidRPr="005E178B" w:rsidRDefault="004E0B6C" w:rsidP="006A28A2">
      <w:pPr>
        <w:pStyle w:val="ad"/>
        <w:numPr>
          <w:ilvl w:val="0"/>
          <w:numId w:val="2"/>
        </w:numPr>
        <w:spacing w:after="32" w:line="268" w:lineRule="auto"/>
        <w:jc w:val="both"/>
        <w:rPr>
          <w:color w:val="000000"/>
          <w:szCs w:val="22"/>
        </w:rPr>
      </w:pPr>
      <w:r w:rsidRPr="005E178B">
        <w:rPr>
          <w:color w:val="000000"/>
          <w:szCs w:val="22"/>
        </w:rPr>
        <w:t xml:space="preserve">навыки работы в команде; </w:t>
      </w:r>
    </w:p>
    <w:p w:rsidR="004E0B6C" w:rsidRPr="005E178B" w:rsidRDefault="004E0B6C" w:rsidP="006A28A2">
      <w:pPr>
        <w:pStyle w:val="ad"/>
        <w:numPr>
          <w:ilvl w:val="0"/>
          <w:numId w:val="2"/>
        </w:numPr>
        <w:spacing w:after="54" w:line="268" w:lineRule="auto"/>
        <w:jc w:val="both"/>
        <w:rPr>
          <w:color w:val="000000"/>
          <w:szCs w:val="22"/>
        </w:rPr>
      </w:pPr>
      <w:r w:rsidRPr="005E178B">
        <w:rPr>
          <w:color w:val="000000"/>
          <w:szCs w:val="22"/>
        </w:rPr>
        <w:t xml:space="preserve">ценностное отношение к личному вкладу и личной ответственности в коллективный результат; </w:t>
      </w:r>
    </w:p>
    <w:p w:rsidR="004E0B6C" w:rsidRPr="005E178B" w:rsidRDefault="004E0B6C" w:rsidP="006A28A2">
      <w:pPr>
        <w:pStyle w:val="ad"/>
        <w:numPr>
          <w:ilvl w:val="0"/>
          <w:numId w:val="2"/>
        </w:numPr>
        <w:spacing w:after="54" w:line="268" w:lineRule="auto"/>
        <w:jc w:val="both"/>
        <w:rPr>
          <w:color w:val="000000"/>
          <w:szCs w:val="22"/>
        </w:rPr>
      </w:pPr>
      <w:r w:rsidRPr="005E178B">
        <w:rPr>
          <w:color w:val="000000"/>
          <w:szCs w:val="22"/>
        </w:rPr>
        <w:t>ценностное отношение культур</w:t>
      </w:r>
      <w:r w:rsidR="00D51455" w:rsidRPr="005E178B">
        <w:rPr>
          <w:color w:val="000000"/>
          <w:szCs w:val="22"/>
        </w:rPr>
        <w:t>е моды</w:t>
      </w:r>
      <w:r w:rsidRPr="005E178B">
        <w:rPr>
          <w:color w:val="000000"/>
          <w:szCs w:val="22"/>
        </w:rPr>
        <w:t xml:space="preserve">; </w:t>
      </w:r>
    </w:p>
    <w:p w:rsidR="004E0B6C" w:rsidRPr="005E178B" w:rsidRDefault="004E0B6C" w:rsidP="006A28A2">
      <w:pPr>
        <w:pStyle w:val="ad"/>
        <w:numPr>
          <w:ilvl w:val="0"/>
          <w:numId w:val="2"/>
        </w:numPr>
        <w:spacing w:after="54" w:line="268" w:lineRule="auto"/>
        <w:jc w:val="both"/>
        <w:rPr>
          <w:color w:val="000000"/>
          <w:szCs w:val="22"/>
        </w:rPr>
      </w:pPr>
      <w:r w:rsidRPr="005E178B">
        <w:rPr>
          <w:color w:val="000000"/>
          <w:szCs w:val="22"/>
        </w:rPr>
        <w:t xml:space="preserve">способность и умения подчинить свои действия поставленным целям; мобилизовать свои возможности для борьбы с трудностями; </w:t>
      </w:r>
    </w:p>
    <w:p w:rsidR="004E0B6C" w:rsidRDefault="004E0B6C" w:rsidP="006A28A2">
      <w:pPr>
        <w:numPr>
          <w:ilvl w:val="0"/>
          <w:numId w:val="2"/>
        </w:numPr>
        <w:spacing w:after="178" w:line="268" w:lineRule="auto"/>
        <w:ind w:hanging="10"/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умение и способность адаптироваться в обществе, занимать активную жизненную позицию.                                                                          </w:t>
      </w:r>
      <w:r w:rsidR="00D51455">
        <w:rPr>
          <w:color w:val="000000"/>
          <w:szCs w:val="22"/>
        </w:rPr>
        <w:t xml:space="preserve">                  </w:t>
      </w:r>
    </w:p>
    <w:p w:rsidR="004E0B6C" w:rsidRDefault="004E0B6C" w:rsidP="004E0B6C">
      <w:pPr>
        <w:ind w:firstLine="709"/>
        <w:jc w:val="both"/>
        <w:rPr>
          <w:b/>
          <w:i/>
          <w:szCs w:val="28"/>
        </w:rPr>
      </w:pPr>
      <w:r>
        <w:rPr>
          <w:bCs/>
          <w:szCs w:val="28"/>
        </w:rPr>
        <w:t xml:space="preserve">В результате освоения программы дополнительного </w:t>
      </w:r>
      <w:proofErr w:type="gramStart"/>
      <w:r>
        <w:rPr>
          <w:bCs/>
          <w:szCs w:val="28"/>
        </w:rPr>
        <w:t>образования</w:t>
      </w:r>
      <w:proofErr w:type="gramEnd"/>
      <w:r>
        <w:rPr>
          <w:b/>
          <w:i/>
          <w:szCs w:val="28"/>
        </w:rPr>
        <w:t xml:space="preserve"> </w:t>
      </w:r>
      <w:r w:rsidRPr="00D51455">
        <w:rPr>
          <w:b/>
          <w:szCs w:val="28"/>
        </w:rPr>
        <w:t>обучающиеся 3-го года обучения:</w:t>
      </w:r>
    </w:p>
    <w:p w:rsidR="00D51455" w:rsidRDefault="00D51455" w:rsidP="004E0B6C">
      <w:pPr>
        <w:ind w:firstLine="709"/>
        <w:jc w:val="both"/>
        <w:rPr>
          <w:b/>
          <w:i/>
          <w:szCs w:val="28"/>
        </w:rPr>
      </w:pPr>
    </w:p>
    <w:p w:rsidR="004E0B6C" w:rsidRPr="00D51455" w:rsidRDefault="004E0B6C" w:rsidP="004E0B6C">
      <w:pPr>
        <w:ind w:firstLine="709"/>
        <w:jc w:val="both"/>
        <w:rPr>
          <w:b/>
          <w:bCs/>
          <w:szCs w:val="28"/>
          <w:u w:val="single"/>
        </w:rPr>
      </w:pPr>
      <w:r w:rsidRPr="00D51455">
        <w:rPr>
          <w:b/>
          <w:bCs/>
          <w:szCs w:val="28"/>
          <w:u w:val="single"/>
        </w:rPr>
        <w:t>должны знать:</w:t>
      </w:r>
    </w:p>
    <w:p w:rsidR="00D51455" w:rsidRPr="005E178B" w:rsidRDefault="004E0B6C" w:rsidP="006A28A2">
      <w:pPr>
        <w:pStyle w:val="ad"/>
        <w:numPr>
          <w:ilvl w:val="0"/>
          <w:numId w:val="7"/>
        </w:numPr>
        <w:jc w:val="both"/>
        <w:rPr>
          <w:szCs w:val="28"/>
        </w:rPr>
      </w:pPr>
      <w:r w:rsidRPr="005E178B">
        <w:rPr>
          <w:szCs w:val="28"/>
        </w:rPr>
        <w:lastRenderedPageBreak/>
        <w:t xml:space="preserve">основы </w:t>
      </w:r>
      <w:r w:rsidR="00D51455" w:rsidRPr="005E178B">
        <w:rPr>
          <w:szCs w:val="28"/>
        </w:rPr>
        <w:t xml:space="preserve">правила дефиле и </w:t>
      </w:r>
      <w:proofErr w:type="spellStart"/>
      <w:r w:rsidR="00D51455" w:rsidRPr="005E178B">
        <w:rPr>
          <w:szCs w:val="28"/>
        </w:rPr>
        <w:t>фотопозирования</w:t>
      </w:r>
      <w:proofErr w:type="spellEnd"/>
      <w:r w:rsidR="00D51455" w:rsidRPr="005E178B">
        <w:rPr>
          <w:szCs w:val="28"/>
        </w:rPr>
        <w:t>, применять.</w:t>
      </w:r>
    </w:p>
    <w:p w:rsidR="004E0B6C" w:rsidRDefault="004E0B6C" w:rsidP="005E178B">
      <w:pPr>
        <w:ind w:left="784"/>
        <w:jc w:val="both"/>
        <w:rPr>
          <w:szCs w:val="28"/>
        </w:rPr>
      </w:pPr>
    </w:p>
    <w:p w:rsidR="004E0B6C" w:rsidRPr="005E178B" w:rsidRDefault="004E0B6C" w:rsidP="006A28A2">
      <w:pPr>
        <w:pStyle w:val="ad"/>
        <w:numPr>
          <w:ilvl w:val="0"/>
          <w:numId w:val="7"/>
        </w:numPr>
        <w:jc w:val="both"/>
        <w:rPr>
          <w:b/>
          <w:szCs w:val="28"/>
        </w:rPr>
      </w:pPr>
      <w:r w:rsidRPr="005E178B">
        <w:rPr>
          <w:b/>
          <w:bCs/>
          <w:szCs w:val="28"/>
          <w:u w:val="single"/>
        </w:rPr>
        <w:t xml:space="preserve">должны </w:t>
      </w:r>
      <w:r w:rsidRPr="005E178B">
        <w:rPr>
          <w:b/>
          <w:szCs w:val="28"/>
          <w:u w:val="single"/>
        </w:rPr>
        <w:t>уметь:</w:t>
      </w:r>
    </w:p>
    <w:p w:rsidR="004E0B6C" w:rsidRPr="005E178B" w:rsidRDefault="004E0B6C" w:rsidP="006A28A2">
      <w:pPr>
        <w:pStyle w:val="ad"/>
        <w:numPr>
          <w:ilvl w:val="0"/>
          <w:numId w:val="7"/>
        </w:numPr>
        <w:jc w:val="both"/>
        <w:rPr>
          <w:szCs w:val="28"/>
        </w:rPr>
      </w:pPr>
      <w:r w:rsidRPr="005E178B">
        <w:rPr>
          <w:szCs w:val="28"/>
        </w:rPr>
        <w:t xml:space="preserve">работать над организацией </w:t>
      </w:r>
      <w:r w:rsidR="00D51455" w:rsidRPr="005E178B">
        <w:rPr>
          <w:szCs w:val="28"/>
        </w:rPr>
        <w:t xml:space="preserve">сбора </w:t>
      </w:r>
      <w:proofErr w:type="spellStart"/>
      <w:r w:rsidR="00D51455" w:rsidRPr="005E178B">
        <w:rPr>
          <w:szCs w:val="28"/>
        </w:rPr>
        <w:t>намероприятия</w:t>
      </w:r>
      <w:proofErr w:type="spellEnd"/>
      <w:r w:rsidRPr="005E178B">
        <w:rPr>
          <w:szCs w:val="28"/>
        </w:rPr>
        <w:t>;</w:t>
      </w:r>
    </w:p>
    <w:p w:rsidR="004E0B6C" w:rsidRPr="005E178B" w:rsidRDefault="004E0B6C" w:rsidP="006A28A2">
      <w:pPr>
        <w:pStyle w:val="ad"/>
        <w:numPr>
          <w:ilvl w:val="0"/>
          <w:numId w:val="7"/>
        </w:numPr>
        <w:jc w:val="both"/>
        <w:rPr>
          <w:szCs w:val="28"/>
        </w:rPr>
      </w:pPr>
      <w:r w:rsidRPr="005E178B">
        <w:rPr>
          <w:szCs w:val="28"/>
        </w:rPr>
        <w:t xml:space="preserve">уметь </w:t>
      </w:r>
      <w:r w:rsidR="00D51455" w:rsidRPr="005E178B">
        <w:rPr>
          <w:szCs w:val="28"/>
        </w:rPr>
        <w:t>работать в паре</w:t>
      </w:r>
      <w:r w:rsidRPr="005E178B">
        <w:rPr>
          <w:szCs w:val="28"/>
        </w:rPr>
        <w:t xml:space="preserve">; </w:t>
      </w:r>
    </w:p>
    <w:p w:rsidR="004E0B6C" w:rsidRPr="005E178B" w:rsidRDefault="00D51455" w:rsidP="006A28A2">
      <w:pPr>
        <w:pStyle w:val="ad"/>
        <w:numPr>
          <w:ilvl w:val="0"/>
          <w:numId w:val="7"/>
        </w:numPr>
        <w:jc w:val="both"/>
        <w:rPr>
          <w:szCs w:val="28"/>
        </w:rPr>
      </w:pPr>
      <w:r w:rsidRPr="005E178B">
        <w:rPr>
          <w:szCs w:val="28"/>
        </w:rPr>
        <w:t>соединять элементарные движения</w:t>
      </w:r>
      <w:r w:rsidR="004E0B6C" w:rsidRPr="005E178B">
        <w:rPr>
          <w:szCs w:val="28"/>
        </w:rPr>
        <w:t xml:space="preserve">; </w:t>
      </w:r>
    </w:p>
    <w:p w:rsidR="004E0B6C" w:rsidRPr="005E178B" w:rsidRDefault="004E0B6C" w:rsidP="006A28A2">
      <w:pPr>
        <w:pStyle w:val="ad"/>
        <w:numPr>
          <w:ilvl w:val="0"/>
          <w:numId w:val="7"/>
        </w:numPr>
        <w:jc w:val="both"/>
        <w:rPr>
          <w:szCs w:val="28"/>
        </w:rPr>
      </w:pPr>
      <w:r w:rsidRPr="005E178B">
        <w:rPr>
          <w:szCs w:val="28"/>
        </w:rPr>
        <w:t xml:space="preserve">работать </w:t>
      </w:r>
      <w:r w:rsidR="00D51455" w:rsidRPr="005E178B">
        <w:rPr>
          <w:szCs w:val="28"/>
        </w:rPr>
        <w:t>с одеждой</w:t>
      </w:r>
      <w:r w:rsidRPr="005E178B">
        <w:rPr>
          <w:szCs w:val="28"/>
        </w:rPr>
        <w:t>;</w:t>
      </w:r>
    </w:p>
    <w:p w:rsidR="00D51455" w:rsidRDefault="00D51455" w:rsidP="005E178B">
      <w:pPr>
        <w:ind w:left="709"/>
        <w:jc w:val="both"/>
        <w:rPr>
          <w:szCs w:val="28"/>
        </w:rPr>
      </w:pPr>
    </w:p>
    <w:p w:rsidR="004E0B6C" w:rsidRPr="005E178B" w:rsidRDefault="004E0B6C" w:rsidP="006A28A2">
      <w:pPr>
        <w:pStyle w:val="ad"/>
        <w:numPr>
          <w:ilvl w:val="0"/>
          <w:numId w:val="7"/>
        </w:numPr>
        <w:jc w:val="both"/>
        <w:rPr>
          <w:b/>
          <w:szCs w:val="28"/>
          <w:u w:val="single"/>
          <w:lang w:eastAsia="ru-RU"/>
        </w:rPr>
      </w:pPr>
      <w:r w:rsidRPr="005E178B">
        <w:rPr>
          <w:b/>
          <w:szCs w:val="28"/>
          <w:u w:val="single"/>
          <w:lang w:eastAsia="ru-RU"/>
        </w:rPr>
        <w:t>получат возможность:</w:t>
      </w:r>
    </w:p>
    <w:p w:rsidR="004E0B6C" w:rsidRPr="005E178B" w:rsidRDefault="004E0B6C" w:rsidP="006A28A2">
      <w:pPr>
        <w:pStyle w:val="ad"/>
        <w:numPr>
          <w:ilvl w:val="0"/>
          <w:numId w:val="7"/>
        </w:numPr>
        <w:jc w:val="both"/>
        <w:rPr>
          <w:szCs w:val="28"/>
          <w:lang w:eastAsia="ru-RU"/>
        </w:rPr>
      </w:pPr>
      <w:r w:rsidRPr="005E178B">
        <w:rPr>
          <w:szCs w:val="28"/>
        </w:rPr>
        <w:t xml:space="preserve">овладеть основами </w:t>
      </w:r>
      <w:proofErr w:type="spellStart"/>
      <w:r w:rsidRPr="005E178B">
        <w:rPr>
          <w:szCs w:val="28"/>
        </w:rPr>
        <w:t>громкостной</w:t>
      </w:r>
      <w:proofErr w:type="spellEnd"/>
      <w:r w:rsidRPr="005E178B">
        <w:rPr>
          <w:szCs w:val="28"/>
        </w:rPr>
        <w:t xml:space="preserve"> динамики и элементами техники </w:t>
      </w:r>
      <w:proofErr w:type="spellStart"/>
      <w:r w:rsidRPr="005E178B">
        <w:rPr>
          <w:szCs w:val="28"/>
        </w:rPr>
        <w:t>нижнереберно</w:t>
      </w:r>
      <w:proofErr w:type="spellEnd"/>
      <w:r w:rsidRPr="005E178B">
        <w:rPr>
          <w:szCs w:val="28"/>
        </w:rPr>
        <w:t>-диафрагмального дыхания;</w:t>
      </w:r>
    </w:p>
    <w:p w:rsidR="004E0B6C" w:rsidRPr="005E178B" w:rsidRDefault="004E0B6C" w:rsidP="006A28A2">
      <w:pPr>
        <w:pStyle w:val="ad"/>
        <w:numPr>
          <w:ilvl w:val="0"/>
          <w:numId w:val="7"/>
        </w:numPr>
        <w:jc w:val="both"/>
        <w:rPr>
          <w:szCs w:val="28"/>
        </w:rPr>
      </w:pPr>
      <w:r w:rsidRPr="005E178B">
        <w:rPr>
          <w:szCs w:val="28"/>
        </w:rPr>
        <w:t xml:space="preserve">овладеть элементами вокализации, навыками свободного взора, индивидуальной культурой танца; </w:t>
      </w:r>
    </w:p>
    <w:p w:rsidR="004E0B6C" w:rsidRPr="005E178B" w:rsidRDefault="004E0B6C" w:rsidP="006A28A2">
      <w:pPr>
        <w:pStyle w:val="ad"/>
        <w:numPr>
          <w:ilvl w:val="0"/>
          <w:numId w:val="7"/>
        </w:numPr>
        <w:jc w:val="both"/>
        <w:rPr>
          <w:szCs w:val="28"/>
        </w:rPr>
      </w:pPr>
      <w:r w:rsidRPr="005E178B">
        <w:rPr>
          <w:szCs w:val="28"/>
        </w:rPr>
        <w:t xml:space="preserve">устанавливать без затруднений творческие контакты со сверстниками; </w:t>
      </w:r>
    </w:p>
    <w:p w:rsidR="004E0B6C" w:rsidRPr="005E178B" w:rsidRDefault="004E0B6C" w:rsidP="006A28A2">
      <w:pPr>
        <w:pStyle w:val="ad"/>
        <w:numPr>
          <w:ilvl w:val="0"/>
          <w:numId w:val="7"/>
        </w:numPr>
        <w:jc w:val="both"/>
        <w:rPr>
          <w:szCs w:val="28"/>
        </w:rPr>
      </w:pPr>
      <w:r w:rsidRPr="005E178B">
        <w:rPr>
          <w:szCs w:val="28"/>
        </w:rPr>
        <w:t>приобрести положительный социальный опыт творческой деятельности.</w:t>
      </w:r>
    </w:p>
    <w:p w:rsidR="004E0B6C" w:rsidRDefault="004E0B6C" w:rsidP="00E96031"/>
    <w:p w:rsidR="005D2B38" w:rsidRDefault="005D2B38" w:rsidP="00E96031"/>
    <w:p w:rsidR="005D2B38" w:rsidRDefault="005D2B38" w:rsidP="00E96031"/>
    <w:p w:rsidR="005D2B38" w:rsidRDefault="005D2B38" w:rsidP="00E96031"/>
    <w:p w:rsidR="005D2B38" w:rsidRDefault="005D2B38" w:rsidP="00E96031"/>
    <w:p w:rsidR="005D2B38" w:rsidRDefault="005D2B38" w:rsidP="00E96031"/>
    <w:p w:rsidR="005D2B38" w:rsidRDefault="005D2B38" w:rsidP="00E96031"/>
    <w:p w:rsidR="005D2B38" w:rsidRDefault="005D2B38" w:rsidP="00E96031"/>
    <w:p w:rsidR="005D2B38" w:rsidRDefault="005D2B38" w:rsidP="00E96031"/>
    <w:p w:rsidR="005D2B38" w:rsidRDefault="005D2B38" w:rsidP="00E96031"/>
    <w:p w:rsidR="005D2B38" w:rsidRDefault="005D2B38" w:rsidP="00E96031"/>
    <w:p w:rsidR="005D2B38" w:rsidRDefault="005D2B38" w:rsidP="00E96031"/>
    <w:p w:rsidR="005D2B38" w:rsidRDefault="005D2B38" w:rsidP="00E96031"/>
    <w:p w:rsidR="005D2B38" w:rsidRDefault="005D2B38" w:rsidP="00E96031"/>
    <w:p w:rsidR="005D2B38" w:rsidRDefault="005D2B38" w:rsidP="00E96031"/>
    <w:p w:rsidR="005D2B38" w:rsidRDefault="005D2B38" w:rsidP="00E96031"/>
    <w:p w:rsidR="005D2B38" w:rsidRDefault="005D2B38" w:rsidP="00E96031"/>
    <w:p w:rsidR="005D2B38" w:rsidRDefault="005D2B38" w:rsidP="00E96031"/>
    <w:p w:rsidR="005D2B38" w:rsidRDefault="005D2B38" w:rsidP="00E96031"/>
    <w:p w:rsidR="005D2B38" w:rsidRDefault="005D2B38" w:rsidP="00E96031"/>
    <w:p w:rsidR="005D2B38" w:rsidRDefault="005D2B38" w:rsidP="00E96031"/>
    <w:p w:rsidR="005D2B38" w:rsidRDefault="005D2B38" w:rsidP="00E96031"/>
    <w:p w:rsidR="005D2B38" w:rsidRDefault="005D2B38" w:rsidP="00E96031"/>
    <w:p w:rsidR="005D2B38" w:rsidRDefault="005D2B38" w:rsidP="00E96031"/>
    <w:p w:rsidR="005D2B38" w:rsidRDefault="005D2B38" w:rsidP="00E96031"/>
    <w:p w:rsidR="005D2B38" w:rsidRDefault="005D2B38" w:rsidP="00E96031"/>
    <w:p w:rsidR="005D2B38" w:rsidRDefault="005D2B38" w:rsidP="00E96031"/>
    <w:p w:rsidR="00B71440" w:rsidRDefault="00B71440" w:rsidP="00E96031"/>
    <w:p w:rsidR="004E0B6C" w:rsidRDefault="004E0B6C" w:rsidP="001703FB">
      <w:pPr>
        <w:jc w:val="center"/>
        <w:rPr>
          <w:b/>
        </w:rPr>
      </w:pPr>
      <w:r w:rsidRPr="004E0B6C">
        <w:rPr>
          <w:b/>
        </w:rPr>
        <w:lastRenderedPageBreak/>
        <w:t xml:space="preserve">УЧЕБНО-ТЕМАТИЧЕСКИЙ ПЛАН </w:t>
      </w:r>
    </w:p>
    <w:p w:rsidR="004E0B6C" w:rsidRPr="00FF178A" w:rsidRDefault="004E0B6C" w:rsidP="001703FB">
      <w:pPr>
        <w:jc w:val="center"/>
        <w:rPr>
          <w:b/>
        </w:rPr>
      </w:pPr>
      <w:r>
        <w:rPr>
          <w:b/>
        </w:rPr>
        <w:t>1-ый год обучения</w:t>
      </w:r>
    </w:p>
    <w:p w:rsidR="001703FB" w:rsidRDefault="001703FB" w:rsidP="00A30FE0"/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617"/>
        <w:gridCol w:w="2799"/>
        <w:gridCol w:w="1087"/>
        <w:gridCol w:w="1435"/>
        <w:gridCol w:w="883"/>
        <w:gridCol w:w="2218"/>
      </w:tblGrid>
      <w:tr w:rsidR="0042110A" w:rsidRPr="0031616D" w:rsidTr="0031616D">
        <w:trPr>
          <w:trHeight w:val="164"/>
        </w:trPr>
        <w:tc>
          <w:tcPr>
            <w:tcW w:w="561" w:type="dxa"/>
            <w:vMerge w:val="restart"/>
          </w:tcPr>
          <w:p w:rsidR="0042110A" w:rsidRPr="0031616D" w:rsidRDefault="0042110A" w:rsidP="0031616D">
            <w:pPr>
              <w:rPr>
                <w:b/>
                <w:szCs w:val="28"/>
              </w:rPr>
            </w:pPr>
            <w:r w:rsidRPr="0031616D">
              <w:rPr>
                <w:b/>
                <w:szCs w:val="28"/>
              </w:rPr>
              <w:t>№</w:t>
            </w:r>
          </w:p>
          <w:p w:rsidR="0042110A" w:rsidRPr="0031616D" w:rsidRDefault="0042110A" w:rsidP="0031616D">
            <w:pPr>
              <w:rPr>
                <w:b/>
                <w:szCs w:val="28"/>
              </w:rPr>
            </w:pPr>
            <w:proofErr w:type="gramStart"/>
            <w:r w:rsidRPr="0031616D">
              <w:rPr>
                <w:b/>
                <w:szCs w:val="28"/>
              </w:rPr>
              <w:t>п</w:t>
            </w:r>
            <w:proofErr w:type="gramEnd"/>
            <w:r w:rsidRPr="0031616D">
              <w:rPr>
                <w:b/>
                <w:szCs w:val="28"/>
                <w:lang w:val="en-US"/>
              </w:rPr>
              <w:t>/</w:t>
            </w:r>
            <w:r w:rsidRPr="0031616D">
              <w:rPr>
                <w:b/>
                <w:szCs w:val="28"/>
              </w:rPr>
              <w:t>п</w:t>
            </w:r>
          </w:p>
        </w:tc>
        <w:tc>
          <w:tcPr>
            <w:tcW w:w="3015" w:type="dxa"/>
            <w:vMerge w:val="restart"/>
          </w:tcPr>
          <w:p w:rsidR="0042110A" w:rsidRPr="0031616D" w:rsidRDefault="0042110A" w:rsidP="0031616D">
            <w:pPr>
              <w:jc w:val="center"/>
              <w:rPr>
                <w:b/>
                <w:szCs w:val="28"/>
              </w:rPr>
            </w:pPr>
            <w:r w:rsidRPr="0031616D">
              <w:rPr>
                <w:b/>
                <w:szCs w:val="28"/>
              </w:rPr>
              <w:t>Наименование разделов, тем</w:t>
            </w:r>
          </w:p>
        </w:tc>
        <w:tc>
          <w:tcPr>
            <w:tcW w:w="3017" w:type="dxa"/>
            <w:gridSpan w:val="3"/>
          </w:tcPr>
          <w:p w:rsidR="0042110A" w:rsidRPr="0031616D" w:rsidRDefault="0042110A" w:rsidP="0031616D">
            <w:pPr>
              <w:jc w:val="center"/>
              <w:rPr>
                <w:b/>
                <w:szCs w:val="28"/>
              </w:rPr>
            </w:pPr>
            <w:r w:rsidRPr="0031616D">
              <w:rPr>
                <w:b/>
                <w:szCs w:val="28"/>
              </w:rPr>
              <w:t>Количество часов</w:t>
            </w:r>
          </w:p>
        </w:tc>
        <w:tc>
          <w:tcPr>
            <w:tcW w:w="2446" w:type="dxa"/>
            <w:vMerge w:val="restart"/>
          </w:tcPr>
          <w:p w:rsidR="0042110A" w:rsidRPr="0031616D" w:rsidRDefault="0042110A" w:rsidP="0031616D">
            <w:pPr>
              <w:jc w:val="center"/>
              <w:rPr>
                <w:b/>
                <w:szCs w:val="28"/>
              </w:rPr>
            </w:pPr>
            <w:r w:rsidRPr="0031616D">
              <w:rPr>
                <w:b/>
                <w:szCs w:val="28"/>
              </w:rPr>
              <w:t>Формы</w:t>
            </w:r>
          </w:p>
          <w:p w:rsidR="0042110A" w:rsidRPr="0031616D" w:rsidRDefault="0042110A" w:rsidP="0031616D">
            <w:pPr>
              <w:jc w:val="center"/>
              <w:rPr>
                <w:b/>
                <w:szCs w:val="28"/>
              </w:rPr>
            </w:pPr>
            <w:r w:rsidRPr="0031616D">
              <w:rPr>
                <w:b/>
                <w:szCs w:val="28"/>
              </w:rPr>
              <w:t xml:space="preserve"> контроля</w:t>
            </w:r>
          </w:p>
        </w:tc>
      </w:tr>
      <w:tr w:rsidR="0042110A" w:rsidRPr="0031616D" w:rsidTr="0031616D">
        <w:trPr>
          <w:trHeight w:val="164"/>
        </w:trPr>
        <w:tc>
          <w:tcPr>
            <w:tcW w:w="561" w:type="dxa"/>
            <w:vMerge/>
          </w:tcPr>
          <w:p w:rsidR="0042110A" w:rsidRPr="0031616D" w:rsidRDefault="0042110A" w:rsidP="0031616D">
            <w:pPr>
              <w:rPr>
                <w:szCs w:val="28"/>
              </w:rPr>
            </w:pPr>
          </w:p>
        </w:tc>
        <w:tc>
          <w:tcPr>
            <w:tcW w:w="3015" w:type="dxa"/>
            <w:vMerge/>
          </w:tcPr>
          <w:p w:rsidR="0042110A" w:rsidRPr="0031616D" w:rsidRDefault="0042110A" w:rsidP="0031616D">
            <w:pPr>
              <w:rPr>
                <w:b/>
                <w:szCs w:val="28"/>
              </w:rPr>
            </w:pPr>
          </w:p>
        </w:tc>
        <w:tc>
          <w:tcPr>
            <w:tcW w:w="963" w:type="dxa"/>
          </w:tcPr>
          <w:p w:rsidR="0042110A" w:rsidRPr="0031616D" w:rsidRDefault="0042110A" w:rsidP="0031616D">
            <w:pPr>
              <w:rPr>
                <w:b/>
                <w:szCs w:val="28"/>
              </w:rPr>
            </w:pPr>
            <w:r w:rsidRPr="0031616D">
              <w:rPr>
                <w:b/>
                <w:szCs w:val="28"/>
              </w:rPr>
              <w:t>теория</w:t>
            </w:r>
          </w:p>
        </w:tc>
        <w:tc>
          <w:tcPr>
            <w:tcW w:w="1266" w:type="dxa"/>
          </w:tcPr>
          <w:p w:rsidR="0042110A" w:rsidRPr="0031616D" w:rsidRDefault="0042110A" w:rsidP="0031616D">
            <w:pPr>
              <w:rPr>
                <w:b/>
                <w:szCs w:val="28"/>
              </w:rPr>
            </w:pPr>
            <w:r w:rsidRPr="0031616D">
              <w:rPr>
                <w:b/>
                <w:szCs w:val="28"/>
              </w:rPr>
              <w:t>практика</w:t>
            </w:r>
          </w:p>
        </w:tc>
        <w:tc>
          <w:tcPr>
            <w:tcW w:w="788" w:type="dxa"/>
          </w:tcPr>
          <w:p w:rsidR="0042110A" w:rsidRPr="0031616D" w:rsidRDefault="0042110A" w:rsidP="0031616D">
            <w:pPr>
              <w:rPr>
                <w:b/>
                <w:szCs w:val="28"/>
              </w:rPr>
            </w:pPr>
            <w:r w:rsidRPr="0031616D">
              <w:rPr>
                <w:b/>
                <w:szCs w:val="28"/>
              </w:rPr>
              <w:t>всего</w:t>
            </w:r>
          </w:p>
        </w:tc>
        <w:tc>
          <w:tcPr>
            <w:tcW w:w="2446" w:type="dxa"/>
            <w:vMerge/>
          </w:tcPr>
          <w:p w:rsidR="0042110A" w:rsidRPr="0031616D" w:rsidRDefault="0042110A" w:rsidP="0031616D">
            <w:pPr>
              <w:rPr>
                <w:b/>
                <w:szCs w:val="28"/>
              </w:rPr>
            </w:pPr>
          </w:p>
        </w:tc>
      </w:tr>
      <w:tr w:rsidR="0042110A" w:rsidRPr="0031616D" w:rsidTr="0031616D">
        <w:trPr>
          <w:trHeight w:val="164"/>
        </w:trPr>
        <w:tc>
          <w:tcPr>
            <w:tcW w:w="9039" w:type="dxa"/>
            <w:gridSpan w:val="6"/>
          </w:tcPr>
          <w:p w:rsidR="0042110A" w:rsidRPr="0031616D" w:rsidRDefault="0042110A" w:rsidP="0031616D">
            <w:pPr>
              <w:rPr>
                <w:b/>
                <w:szCs w:val="28"/>
              </w:rPr>
            </w:pPr>
            <w:r w:rsidRPr="0031616D">
              <w:rPr>
                <w:b/>
                <w:szCs w:val="28"/>
              </w:rPr>
              <w:t>1. Вводное занятие</w:t>
            </w:r>
          </w:p>
        </w:tc>
      </w:tr>
      <w:tr w:rsidR="0042110A" w:rsidRPr="0031616D" w:rsidTr="0031616D">
        <w:trPr>
          <w:trHeight w:val="164"/>
        </w:trPr>
        <w:tc>
          <w:tcPr>
            <w:tcW w:w="561" w:type="dxa"/>
          </w:tcPr>
          <w:p w:rsidR="0042110A" w:rsidRPr="0031616D" w:rsidRDefault="0042110A" w:rsidP="0031616D">
            <w:pPr>
              <w:rPr>
                <w:szCs w:val="28"/>
              </w:rPr>
            </w:pPr>
            <w:r w:rsidRPr="0031616D">
              <w:rPr>
                <w:szCs w:val="28"/>
              </w:rPr>
              <w:t>1.1</w:t>
            </w:r>
          </w:p>
        </w:tc>
        <w:tc>
          <w:tcPr>
            <w:tcW w:w="3015" w:type="dxa"/>
          </w:tcPr>
          <w:p w:rsidR="0042110A" w:rsidRPr="0031616D" w:rsidRDefault="0042110A" w:rsidP="0031616D">
            <w:pPr>
              <w:rPr>
                <w:szCs w:val="28"/>
              </w:rPr>
            </w:pPr>
            <w:r w:rsidRPr="0031616D">
              <w:rPr>
                <w:szCs w:val="28"/>
              </w:rPr>
              <w:t xml:space="preserve">Соблюдение техники безопасности на занятиях </w:t>
            </w:r>
            <w:proofErr w:type="gramStart"/>
            <w:r w:rsidRPr="0031616D">
              <w:rPr>
                <w:szCs w:val="28"/>
              </w:rPr>
              <w:t>театра-мод</w:t>
            </w:r>
            <w:proofErr w:type="gramEnd"/>
            <w:r w:rsidRPr="0031616D">
              <w:rPr>
                <w:szCs w:val="28"/>
              </w:rPr>
              <w:t>.</w:t>
            </w:r>
          </w:p>
        </w:tc>
        <w:tc>
          <w:tcPr>
            <w:tcW w:w="963" w:type="dxa"/>
          </w:tcPr>
          <w:p w:rsidR="0042110A" w:rsidRPr="0031616D" w:rsidRDefault="0042110A" w:rsidP="0031616D">
            <w:pPr>
              <w:jc w:val="center"/>
              <w:rPr>
                <w:szCs w:val="28"/>
              </w:rPr>
            </w:pPr>
            <w:r w:rsidRPr="0031616D">
              <w:rPr>
                <w:szCs w:val="28"/>
              </w:rPr>
              <w:t>-</w:t>
            </w:r>
          </w:p>
        </w:tc>
        <w:tc>
          <w:tcPr>
            <w:tcW w:w="1266" w:type="dxa"/>
          </w:tcPr>
          <w:p w:rsidR="0042110A" w:rsidRPr="0031616D" w:rsidRDefault="0042110A" w:rsidP="0031616D">
            <w:pPr>
              <w:jc w:val="center"/>
              <w:rPr>
                <w:szCs w:val="28"/>
              </w:rPr>
            </w:pPr>
            <w:r w:rsidRPr="0031616D">
              <w:rPr>
                <w:szCs w:val="28"/>
              </w:rPr>
              <w:t>-</w:t>
            </w:r>
          </w:p>
        </w:tc>
        <w:tc>
          <w:tcPr>
            <w:tcW w:w="788" w:type="dxa"/>
          </w:tcPr>
          <w:p w:rsidR="0042110A" w:rsidRPr="0031616D" w:rsidRDefault="0042110A" w:rsidP="0031616D">
            <w:pPr>
              <w:jc w:val="center"/>
              <w:rPr>
                <w:szCs w:val="28"/>
              </w:rPr>
            </w:pPr>
            <w:r w:rsidRPr="0031616D">
              <w:rPr>
                <w:szCs w:val="28"/>
              </w:rPr>
              <w:t>-</w:t>
            </w:r>
          </w:p>
        </w:tc>
        <w:tc>
          <w:tcPr>
            <w:tcW w:w="2446" w:type="dxa"/>
          </w:tcPr>
          <w:p w:rsidR="0042110A" w:rsidRPr="0031616D" w:rsidRDefault="0042110A" w:rsidP="0031616D">
            <w:pPr>
              <w:rPr>
                <w:szCs w:val="28"/>
              </w:rPr>
            </w:pPr>
            <w:r w:rsidRPr="0031616D">
              <w:rPr>
                <w:szCs w:val="28"/>
              </w:rPr>
              <w:t>Собеседование (вопрос-ответ).</w:t>
            </w:r>
          </w:p>
        </w:tc>
      </w:tr>
      <w:tr w:rsidR="0042110A" w:rsidRPr="0031616D" w:rsidTr="0031616D">
        <w:trPr>
          <w:trHeight w:val="164"/>
        </w:trPr>
        <w:tc>
          <w:tcPr>
            <w:tcW w:w="561" w:type="dxa"/>
          </w:tcPr>
          <w:p w:rsidR="0042110A" w:rsidRPr="0031616D" w:rsidRDefault="0042110A" w:rsidP="0031616D">
            <w:pPr>
              <w:rPr>
                <w:szCs w:val="28"/>
              </w:rPr>
            </w:pPr>
            <w:r w:rsidRPr="0031616D">
              <w:rPr>
                <w:szCs w:val="28"/>
              </w:rPr>
              <w:t>1.2</w:t>
            </w:r>
          </w:p>
        </w:tc>
        <w:tc>
          <w:tcPr>
            <w:tcW w:w="3015" w:type="dxa"/>
          </w:tcPr>
          <w:p w:rsidR="0042110A" w:rsidRPr="0031616D" w:rsidRDefault="0042110A" w:rsidP="0031616D">
            <w:pPr>
              <w:rPr>
                <w:szCs w:val="28"/>
              </w:rPr>
            </w:pPr>
            <w:r w:rsidRPr="0031616D">
              <w:rPr>
                <w:szCs w:val="28"/>
              </w:rPr>
              <w:t>Постановка корпуса и сценического шага.</w:t>
            </w:r>
          </w:p>
        </w:tc>
        <w:tc>
          <w:tcPr>
            <w:tcW w:w="963" w:type="dxa"/>
          </w:tcPr>
          <w:p w:rsidR="0042110A" w:rsidRPr="0031616D" w:rsidRDefault="0042110A" w:rsidP="0031616D">
            <w:pPr>
              <w:jc w:val="center"/>
              <w:rPr>
                <w:szCs w:val="28"/>
              </w:rPr>
            </w:pPr>
            <w:r w:rsidRPr="0031616D">
              <w:rPr>
                <w:szCs w:val="28"/>
              </w:rPr>
              <w:t>3</w:t>
            </w:r>
          </w:p>
        </w:tc>
        <w:tc>
          <w:tcPr>
            <w:tcW w:w="1266" w:type="dxa"/>
          </w:tcPr>
          <w:p w:rsidR="0042110A" w:rsidRPr="0031616D" w:rsidRDefault="0042110A" w:rsidP="0031616D">
            <w:pPr>
              <w:jc w:val="center"/>
              <w:rPr>
                <w:szCs w:val="28"/>
              </w:rPr>
            </w:pPr>
            <w:r w:rsidRPr="0031616D">
              <w:rPr>
                <w:szCs w:val="28"/>
              </w:rPr>
              <w:t>10</w:t>
            </w:r>
          </w:p>
        </w:tc>
        <w:tc>
          <w:tcPr>
            <w:tcW w:w="788" w:type="dxa"/>
          </w:tcPr>
          <w:p w:rsidR="0042110A" w:rsidRPr="0031616D" w:rsidRDefault="0042110A" w:rsidP="0031616D">
            <w:pPr>
              <w:jc w:val="center"/>
              <w:rPr>
                <w:szCs w:val="28"/>
              </w:rPr>
            </w:pPr>
            <w:r w:rsidRPr="0031616D">
              <w:rPr>
                <w:szCs w:val="28"/>
              </w:rPr>
              <w:t>13</w:t>
            </w:r>
          </w:p>
        </w:tc>
        <w:tc>
          <w:tcPr>
            <w:tcW w:w="2446" w:type="dxa"/>
          </w:tcPr>
          <w:p w:rsidR="0042110A" w:rsidRPr="0031616D" w:rsidRDefault="0042110A" w:rsidP="0031616D">
            <w:pPr>
              <w:rPr>
                <w:szCs w:val="28"/>
              </w:rPr>
            </w:pPr>
            <w:r w:rsidRPr="0031616D">
              <w:rPr>
                <w:szCs w:val="28"/>
              </w:rPr>
              <w:t>Просмотр.</w:t>
            </w:r>
          </w:p>
        </w:tc>
      </w:tr>
      <w:tr w:rsidR="0042110A" w:rsidRPr="0031616D" w:rsidTr="0031616D">
        <w:trPr>
          <w:trHeight w:val="164"/>
        </w:trPr>
        <w:tc>
          <w:tcPr>
            <w:tcW w:w="9039" w:type="dxa"/>
            <w:gridSpan w:val="6"/>
          </w:tcPr>
          <w:p w:rsidR="0042110A" w:rsidRPr="0031616D" w:rsidRDefault="0042110A" w:rsidP="0031616D">
            <w:pPr>
              <w:rPr>
                <w:szCs w:val="28"/>
              </w:rPr>
            </w:pPr>
            <w:r w:rsidRPr="0031616D">
              <w:rPr>
                <w:b/>
                <w:szCs w:val="28"/>
              </w:rPr>
              <w:t>2. Восприятие информации</w:t>
            </w:r>
          </w:p>
        </w:tc>
      </w:tr>
      <w:tr w:rsidR="0042110A" w:rsidRPr="0031616D" w:rsidTr="0031616D">
        <w:trPr>
          <w:trHeight w:val="164"/>
        </w:trPr>
        <w:tc>
          <w:tcPr>
            <w:tcW w:w="561" w:type="dxa"/>
          </w:tcPr>
          <w:p w:rsidR="0042110A" w:rsidRPr="0031616D" w:rsidRDefault="0042110A" w:rsidP="0031616D">
            <w:pPr>
              <w:rPr>
                <w:szCs w:val="28"/>
              </w:rPr>
            </w:pPr>
            <w:r w:rsidRPr="0031616D">
              <w:rPr>
                <w:szCs w:val="28"/>
              </w:rPr>
              <w:t>2.1</w:t>
            </w:r>
          </w:p>
        </w:tc>
        <w:tc>
          <w:tcPr>
            <w:tcW w:w="3015" w:type="dxa"/>
          </w:tcPr>
          <w:p w:rsidR="0042110A" w:rsidRPr="0031616D" w:rsidRDefault="0042110A" w:rsidP="0031616D">
            <w:pPr>
              <w:rPr>
                <w:szCs w:val="28"/>
              </w:rPr>
            </w:pPr>
            <w:proofErr w:type="spellStart"/>
            <w:r w:rsidRPr="0031616D">
              <w:rPr>
                <w:szCs w:val="28"/>
              </w:rPr>
              <w:t>Сценодвижение</w:t>
            </w:r>
            <w:proofErr w:type="spellEnd"/>
            <w:r w:rsidRPr="0031616D">
              <w:rPr>
                <w:szCs w:val="28"/>
              </w:rPr>
              <w:t xml:space="preserve"> постановка корпуса и</w:t>
            </w:r>
          </w:p>
          <w:p w:rsidR="0042110A" w:rsidRPr="0031616D" w:rsidRDefault="0042110A" w:rsidP="0031616D">
            <w:pPr>
              <w:rPr>
                <w:szCs w:val="28"/>
              </w:rPr>
            </w:pPr>
            <w:r w:rsidRPr="0031616D">
              <w:rPr>
                <w:szCs w:val="28"/>
              </w:rPr>
              <w:t>сценического шага.</w:t>
            </w:r>
          </w:p>
        </w:tc>
        <w:tc>
          <w:tcPr>
            <w:tcW w:w="963" w:type="dxa"/>
          </w:tcPr>
          <w:p w:rsidR="0042110A" w:rsidRPr="0031616D" w:rsidRDefault="0042110A" w:rsidP="0031616D">
            <w:pPr>
              <w:jc w:val="center"/>
              <w:rPr>
                <w:szCs w:val="28"/>
              </w:rPr>
            </w:pPr>
            <w:r w:rsidRPr="0031616D">
              <w:rPr>
                <w:szCs w:val="28"/>
              </w:rPr>
              <w:t>15</w:t>
            </w:r>
          </w:p>
        </w:tc>
        <w:tc>
          <w:tcPr>
            <w:tcW w:w="1266" w:type="dxa"/>
          </w:tcPr>
          <w:p w:rsidR="0042110A" w:rsidRPr="0031616D" w:rsidRDefault="0042110A" w:rsidP="0031616D">
            <w:pPr>
              <w:jc w:val="center"/>
              <w:rPr>
                <w:szCs w:val="28"/>
              </w:rPr>
            </w:pPr>
            <w:r w:rsidRPr="0031616D">
              <w:rPr>
                <w:szCs w:val="28"/>
              </w:rPr>
              <w:t>8</w:t>
            </w:r>
          </w:p>
        </w:tc>
        <w:tc>
          <w:tcPr>
            <w:tcW w:w="788" w:type="dxa"/>
          </w:tcPr>
          <w:p w:rsidR="0042110A" w:rsidRPr="0031616D" w:rsidRDefault="0042110A" w:rsidP="0031616D">
            <w:pPr>
              <w:jc w:val="center"/>
              <w:rPr>
                <w:szCs w:val="28"/>
              </w:rPr>
            </w:pPr>
            <w:r w:rsidRPr="0031616D">
              <w:rPr>
                <w:szCs w:val="28"/>
              </w:rPr>
              <w:t>23</w:t>
            </w:r>
          </w:p>
        </w:tc>
        <w:tc>
          <w:tcPr>
            <w:tcW w:w="2446" w:type="dxa"/>
          </w:tcPr>
          <w:p w:rsidR="0042110A" w:rsidRPr="0031616D" w:rsidRDefault="0042110A" w:rsidP="0031616D">
            <w:pPr>
              <w:rPr>
                <w:szCs w:val="28"/>
              </w:rPr>
            </w:pPr>
            <w:r w:rsidRPr="0031616D">
              <w:rPr>
                <w:szCs w:val="28"/>
              </w:rPr>
              <w:t>Зачёт. Контрольное занятие.</w:t>
            </w:r>
          </w:p>
        </w:tc>
      </w:tr>
      <w:tr w:rsidR="0042110A" w:rsidRPr="0031616D" w:rsidTr="0031616D">
        <w:trPr>
          <w:trHeight w:val="164"/>
        </w:trPr>
        <w:tc>
          <w:tcPr>
            <w:tcW w:w="561" w:type="dxa"/>
          </w:tcPr>
          <w:p w:rsidR="0042110A" w:rsidRPr="0031616D" w:rsidRDefault="0042110A" w:rsidP="0031616D">
            <w:pPr>
              <w:rPr>
                <w:szCs w:val="28"/>
              </w:rPr>
            </w:pPr>
            <w:r w:rsidRPr="0031616D">
              <w:rPr>
                <w:szCs w:val="28"/>
              </w:rPr>
              <w:t>2.2</w:t>
            </w:r>
          </w:p>
        </w:tc>
        <w:tc>
          <w:tcPr>
            <w:tcW w:w="3015" w:type="dxa"/>
          </w:tcPr>
          <w:p w:rsidR="0042110A" w:rsidRPr="0031616D" w:rsidRDefault="0042110A" w:rsidP="0031616D">
            <w:pPr>
              <w:rPr>
                <w:szCs w:val="28"/>
              </w:rPr>
            </w:pPr>
            <w:r w:rsidRPr="0031616D">
              <w:rPr>
                <w:szCs w:val="28"/>
              </w:rPr>
              <w:t>Работа над музыкально-ритмической координацией.</w:t>
            </w:r>
          </w:p>
        </w:tc>
        <w:tc>
          <w:tcPr>
            <w:tcW w:w="963" w:type="dxa"/>
          </w:tcPr>
          <w:p w:rsidR="0042110A" w:rsidRPr="0031616D" w:rsidRDefault="0042110A" w:rsidP="0031616D">
            <w:pPr>
              <w:jc w:val="center"/>
              <w:rPr>
                <w:szCs w:val="28"/>
              </w:rPr>
            </w:pPr>
            <w:r w:rsidRPr="0031616D">
              <w:rPr>
                <w:szCs w:val="28"/>
              </w:rPr>
              <w:t>5</w:t>
            </w:r>
          </w:p>
        </w:tc>
        <w:tc>
          <w:tcPr>
            <w:tcW w:w="1266" w:type="dxa"/>
          </w:tcPr>
          <w:p w:rsidR="0042110A" w:rsidRPr="0031616D" w:rsidRDefault="0042110A" w:rsidP="0031616D">
            <w:pPr>
              <w:jc w:val="center"/>
              <w:rPr>
                <w:szCs w:val="28"/>
              </w:rPr>
            </w:pPr>
            <w:r w:rsidRPr="0031616D">
              <w:rPr>
                <w:szCs w:val="28"/>
              </w:rPr>
              <w:t>10</w:t>
            </w:r>
          </w:p>
        </w:tc>
        <w:tc>
          <w:tcPr>
            <w:tcW w:w="788" w:type="dxa"/>
          </w:tcPr>
          <w:p w:rsidR="0042110A" w:rsidRPr="0031616D" w:rsidRDefault="0042110A" w:rsidP="0031616D">
            <w:pPr>
              <w:jc w:val="center"/>
              <w:rPr>
                <w:szCs w:val="28"/>
              </w:rPr>
            </w:pPr>
            <w:r w:rsidRPr="0031616D">
              <w:rPr>
                <w:szCs w:val="28"/>
              </w:rPr>
              <w:t>15</w:t>
            </w:r>
          </w:p>
        </w:tc>
        <w:tc>
          <w:tcPr>
            <w:tcW w:w="2446" w:type="dxa"/>
          </w:tcPr>
          <w:p w:rsidR="0042110A" w:rsidRPr="0031616D" w:rsidRDefault="0042110A" w:rsidP="0031616D">
            <w:pPr>
              <w:rPr>
                <w:szCs w:val="28"/>
              </w:rPr>
            </w:pPr>
            <w:r w:rsidRPr="0031616D">
              <w:rPr>
                <w:szCs w:val="28"/>
              </w:rPr>
              <w:t>Занятие-разминка.</w:t>
            </w:r>
          </w:p>
        </w:tc>
      </w:tr>
      <w:tr w:rsidR="0042110A" w:rsidRPr="0031616D" w:rsidTr="0031616D">
        <w:trPr>
          <w:trHeight w:val="164"/>
        </w:trPr>
        <w:tc>
          <w:tcPr>
            <w:tcW w:w="561" w:type="dxa"/>
          </w:tcPr>
          <w:p w:rsidR="0042110A" w:rsidRPr="0031616D" w:rsidRDefault="0042110A" w:rsidP="0031616D">
            <w:pPr>
              <w:rPr>
                <w:szCs w:val="28"/>
              </w:rPr>
            </w:pPr>
            <w:r w:rsidRPr="0031616D">
              <w:rPr>
                <w:szCs w:val="28"/>
              </w:rPr>
              <w:t>2.3</w:t>
            </w:r>
          </w:p>
        </w:tc>
        <w:tc>
          <w:tcPr>
            <w:tcW w:w="3015" w:type="dxa"/>
          </w:tcPr>
          <w:p w:rsidR="0042110A" w:rsidRPr="0031616D" w:rsidRDefault="0042110A" w:rsidP="0031616D">
            <w:pPr>
              <w:rPr>
                <w:szCs w:val="28"/>
              </w:rPr>
            </w:pPr>
            <w:r w:rsidRPr="0031616D">
              <w:rPr>
                <w:szCs w:val="28"/>
              </w:rPr>
              <w:t>Основы актерского мастерства: зажим, как излишнее напряжение; упражнения (тренинг) на выработку индивидуального и группового внимания.</w:t>
            </w:r>
          </w:p>
        </w:tc>
        <w:tc>
          <w:tcPr>
            <w:tcW w:w="963" w:type="dxa"/>
          </w:tcPr>
          <w:p w:rsidR="0042110A" w:rsidRPr="0031616D" w:rsidRDefault="0042110A" w:rsidP="0031616D">
            <w:pPr>
              <w:jc w:val="center"/>
              <w:rPr>
                <w:szCs w:val="28"/>
              </w:rPr>
            </w:pPr>
            <w:r w:rsidRPr="0031616D">
              <w:rPr>
                <w:szCs w:val="28"/>
              </w:rPr>
              <w:t>6</w:t>
            </w:r>
          </w:p>
        </w:tc>
        <w:tc>
          <w:tcPr>
            <w:tcW w:w="1266" w:type="dxa"/>
          </w:tcPr>
          <w:p w:rsidR="0042110A" w:rsidRPr="0031616D" w:rsidRDefault="0042110A" w:rsidP="0031616D">
            <w:pPr>
              <w:jc w:val="center"/>
              <w:rPr>
                <w:szCs w:val="28"/>
              </w:rPr>
            </w:pPr>
            <w:r w:rsidRPr="0031616D">
              <w:rPr>
                <w:szCs w:val="28"/>
              </w:rPr>
              <w:t>12</w:t>
            </w:r>
          </w:p>
        </w:tc>
        <w:tc>
          <w:tcPr>
            <w:tcW w:w="788" w:type="dxa"/>
          </w:tcPr>
          <w:p w:rsidR="0042110A" w:rsidRPr="0031616D" w:rsidRDefault="0042110A" w:rsidP="0031616D">
            <w:pPr>
              <w:jc w:val="center"/>
              <w:rPr>
                <w:szCs w:val="28"/>
              </w:rPr>
            </w:pPr>
            <w:r w:rsidRPr="0031616D">
              <w:rPr>
                <w:szCs w:val="28"/>
              </w:rPr>
              <w:t>18</w:t>
            </w:r>
          </w:p>
        </w:tc>
        <w:tc>
          <w:tcPr>
            <w:tcW w:w="2446" w:type="dxa"/>
          </w:tcPr>
          <w:p w:rsidR="0042110A" w:rsidRPr="0031616D" w:rsidRDefault="0042110A" w:rsidP="0031616D">
            <w:pPr>
              <w:rPr>
                <w:szCs w:val="28"/>
              </w:rPr>
            </w:pPr>
            <w:r w:rsidRPr="0031616D">
              <w:rPr>
                <w:szCs w:val="28"/>
              </w:rPr>
              <w:t>Разминка. Практика</w:t>
            </w:r>
          </w:p>
        </w:tc>
      </w:tr>
      <w:tr w:rsidR="0042110A" w:rsidRPr="0031616D" w:rsidTr="0031616D">
        <w:trPr>
          <w:trHeight w:val="164"/>
        </w:trPr>
        <w:tc>
          <w:tcPr>
            <w:tcW w:w="9039" w:type="dxa"/>
            <w:gridSpan w:val="6"/>
          </w:tcPr>
          <w:p w:rsidR="0042110A" w:rsidRPr="0031616D" w:rsidRDefault="0042110A" w:rsidP="0031616D">
            <w:pPr>
              <w:rPr>
                <w:b/>
                <w:szCs w:val="28"/>
              </w:rPr>
            </w:pPr>
            <w:r w:rsidRPr="0031616D">
              <w:rPr>
                <w:b/>
                <w:szCs w:val="28"/>
              </w:rPr>
              <w:t>3. Формирование навыков исполнительского мастерства</w:t>
            </w:r>
          </w:p>
        </w:tc>
      </w:tr>
      <w:tr w:rsidR="0042110A" w:rsidRPr="0031616D" w:rsidTr="0031616D">
        <w:trPr>
          <w:trHeight w:val="164"/>
        </w:trPr>
        <w:tc>
          <w:tcPr>
            <w:tcW w:w="561" w:type="dxa"/>
          </w:tcPr>
          <w:p w:rsidR="0042110A" w:rsidRPr="0031616D" w:rsidRDefault="0042110A" w:rsidP="0031616D">
            <w:pPr>
              <w:rPr>
                <w:szCs w:val="28"/>
              </w:rPr>
            </w:pPr>
            <w:r w:rsidRPr="0031616D">
              <w:rPr>
                <w:szCs w:val="28"/>
              </w:rPr>
              <w:t>3.1</w:t>
            </w:r>
          </w:p>
        </w:tc>
        <w:tc>
          <w:tcPr>
            <w:tcW w:w="3015" w:type="dxa"/>
          </w:tcPr>
          <w:p w:rsidR="0042110A" w:rsidRPr="0031616D" w:rsidRDefault="0042110A" w:rsidP="0031616D">
            <w:pPr>
              <w:rPr>
                <w:szCs w:val="28"/>
              </w:rPr>
            </w:pPr>
            <w:r w:rsidRPr="0031616D">
              <w:rPr>
                <w:szCs w:val="28"/>
              </w:rPr>
              <w:t>Визаж: подготовка к нанесению визажа.</w:t>
            </w:r>
          </w:p>
          <w:p w:rsidR="0042110A" w:rsidRPr="0031616D" w:rsidRDefault="0042110A" w:rsidP="0031616D">
            <w:pPr>
              <w:rPr>
                <w:szCs w:val="28"/>
              </w:rPr>
            </w:pPr>
          </w:p>
        </w:tc>
        <w:tc>
          <w:tcPr>
            <w:tcW w:w="963" w:type="dxa"/>
          </w:tcPr>
          <w:p w:rsidR="0042110A" w:rsidRPr="0031616D" w:rsidRDefault="0042110A" w:rsidP="0031616D">
            <w:pPr>
              <w:jc w:val="center"/>
              <w:rPr>
                <w:szCs w:val="28"/>
              </w:rPr>
            </w:pPr>
            <w:r w:rsidRPr="0031616D">
              <w:rPr>
                <w:szCs w:val="28"/>
              </w:rPr>
              <w:t>11</w:t>
            </w:r>
          </w:p>
        </w:tc>
        <w:tc>
          <w:tcPr>
            <w:tcW w:w="1266" w:type="dxa"/>
          </w:tcPr>
          <w:p w:rsidR="0042110A" w:rsidRPr="0031616D" w:rsidRDefault="0042110A" w:rsidP="0031616D">
            <w:pPr>
              <w:jc w:val="center"/>
              <w:rPr>
                <w:szCs w:val="28"/>
              </w:rPr>
            </w:pPr>
            <w:r w:rsidRPr="0031616D">
              <w:rPr>
                <w:szCs w:val="28"/>
              </w:rPr>
              <w:t>10</w:t>
            </w:r>
          </w:p>
        </w:tc>
        <w:tc>
          <w:tcPr>
            <w:tcW w:w="788" w:type="dxa"/>
          </w:tcPr>
          <w:p w:rsidR="0042110A" w:rsidRPr="0031616D" w:rsidRDefault="0042110A" w:rsidP="0031616D">
            <w:pPr>
              <w:jc w:val="center"/>
              <w:rPr>
                <w:szCs w:val="28"/>
              </w:rPr>
            </w:pPr>
            <w:r w:rsidRPr="0031616D">
              <w:rPr>
                <w:szCs w:val="28"/>
              </w:rPr>
              <w:t>21</w:t>
            </w:r>
          </w:p>
        </w:tc>
        <w:tc>
          <w:tcPr>
            <w:tcW w:w="2446" w:type="dxa"/>
          </w:tcPr>
          <w:p w:rsidR="0042110A" w:rsidRPr="0031616D" w:rsidRDefault="0042110A" w:rsidP="0031616D">
            <w:pPr>
              <w:rPr>
                <w:szCs w:val="28"/>
              </w:rPr>
            </w:pPr>
            <w:r w:rsidRPr="0031616D">
              <w:rPr>
                <w:szCs w:val="28"/>
              </w:rPr>
              <w:t>Теория. Отработка.</w:t>
            </w:r>
          </w:p>
        </w:tc>
      </w:tr>
      <w:tr w:rsidR="0042110A" w:rsidRPr="0031616D" w:rsidTr="0031616D">
        <w:trPr>
          <w:trHeight w:val="164"/>
        </w:trPr>
        <w:tc>
          <w:tcPr>
            <w:tcW w:w="561" w:type="dxa"/>
          </w:tcPr>
          <w:p w:rsidR="0042110A" w:rsidRPr="0031616D" w:rsidRDefault="0042110A" w:rsidP="0031616D">
            <w:pPr>
              <w:rPr>
                <w:szCs w:val="28"/>
              </w:rPr>
            </w:pPr>
            <w:r w:rsidRPr="0031616D">
              <w:rPr>
                <w:szCs w:val="28"/>
              </w:rPr>
              <w:t>3.2</w:t>
            </w:r>
          </w:p>
        </w:tc>
        <w:tc>
          <w:tcPr>
            <w:tcW w:w="3015" w:type="dxa"/>
          </w:tcPr>
          <w:p w:rsidR="0042110A" w:rsidRPr="0031616D" w:rsidRDefault="0042110A" w:rsidP="0031616D">
            <w:pPr>
              <w:rPr>
                <w:szCs w:val="28"/>
              </w:rPr>
            </w:pPr>
            <w:r w:rsidRPr="0031616D">
              <w:rPr>
                <w:szCs w:val="28"/>
              </w:rPr>
              <w:t xml:space="preserve">Основные формы глаз, лица и </w:t>
            </w:r>
            <w:proofErr w:type="spellStart"/>
            <w:r w:rsidRPr="0031616D">
              <w:rPr>
                <w:szCs w:val="28"/>
              </w:rPr>
              <w:t>цветотипы</w:t>
            </w:r>
            <w:proofErr w:type="spellEnd"/>
            <w:r w:rsidRPr="0031616D">
              <w:rPr>
                <w:szCs w:val="28"/>
              </w:rPr>
              <w:t>.</w:t>
            </w:r>
          </w:p>
        </w:tc>
        <w:tc>
          <w:tcPr>
            <w:tcW w:w="963" w:type="dxa"/>
          </w:tcPr>
          <w:p w:rsidR="0042110A" w:rsidRPr="0031616D" w:rsidRDefault="0042110A" w:rsidP="0031616D">
            <w:pPr>
              <w:jc w:val="center"/>
              <w:rPr>
                <w:szCs w:val="28"/>
              </w:rPr>
            </w:pPr>
            <w:r w:rsidRPr="0031616D">
              <w:rPr>
                <w:szCs w:val="28"/>
              </w:rPr>
              <w:t>10</w:t>
            </w:r>
          </w:p>
        </w:tc>
        <w:tc>
          <w:tcPr>
            <w:tcW w:w="1266" w:type="dxa"/>
          </w:tcPr>
          <w:p w:rsidR="0042110A" w:rsidRPr="0031616D" w:rsidRDefault="0042110A" w:rsidP="0031616D">
            <w:pPr>
              <w:jc w:val="center"/>
              <w:rPr>
                <w:szCs w:val="28"/>
              </w:rPr>
            </w:pPr>
            <w:r w:rsidRPr="0031616D">
              <w:rPr>
                <w:szCs w:val="28"/>
              </w:rPr>
              <w:t>15</w:t>
            </w:r>
          </w:p>
        </w:tc>
        <w:tc>
          <w:tcPr>
            <w:tcW w:w="788" w:type="dxa"/>
          </w:tcPr>
          <w:p w:rsidR="0042110A" w:rsidRPr="0031616D" w:rsidRDefault="0042110A" w:rsidP="0031616D">
            <w:pPr>
              <w:jc w:val="center"/>
              <w:rPr>
                <w:szCs w:val="28"/>
              </w:rPr>
            </w:pPr>
            <w:r w:rsidRPr="0031616D">
              <w:rPr>
                <w:szCs w:val="28"/>
              </w:rPr>
              <w:t>25</w:t>
            </w:r>
          </w:p>
        </w:tc>
        <w:tc>
          <w:tcPr>
            <w:tcW w:w="2446" w:type="dxa"/>
          </w:tcPr>
          <w:p w:rsidR="0042110A" w:rsidRPr="0031616D" w:rsidRDefault="0042110A" w:rsidP="0031616D">
            <w:pPr>
              <w:rPr>
                <w:szCs w:val="28"/>
              </w:rPr>
            </w:pPr>
            <w:r w:rsidRPr="0031616D">
              <w:rPr>
                <w:szCs w:val="28"/>
              </w:rPr>
              <w:t>Теория. Разбор на модели.</w:t>
            </w:r>
          </w:p>
        </w:tc>
      </w:tr>
      <w:tr w:rsidR="0042110A" w:rsidRPr="0031616D" w:rsidTr="0031616D">
        <w:trPr>
          <w:trHeight w:val="164"/>
        </w:trPr>
        <w:tc>
          <w:tcPr>
            <w:tcW w:w="561" w:type="dxa"/>
          </w:tcPr>
          <w:p w:rsidR="0042110A" w:rsidRPr="0031616D" w:rsidRDefault="0042110A" w:rsidP="0031616D">
            <w:pPr>
              <w:rPr>
                <w:szCs w:val="28"/>
              </w:rPr>
            </w:pPr>
            <w:r w:rsidRPr="0031616D">
              <w:rPr>
                <w:szCs w:val="28"/>
              </w:rPr>
              <w:t>3.3</w:t>
            </w:r>
          </w:p>
        </w:tc>
        <w:tc>
          <w:tcPr>
            <w:tcW w:w="3015" w:type="dxa"/>
          </w:tcPr>
          <w:p w:rsidR="0042110A" w:rsidRPr="0031616D" w:rsidRDefault="0042110A" w:rsidP="0031616D">
            <w:pPr>
              <w:rPr>
                <w:szCs w:val="28"/>
              </w:rPr>
            </w:pPr>
            <w:r w:rsidRPr="0031616D">
              <w:rPr>
                <w:szCs w:val="28"/>
              </w:rPr>
              <w:t>Работа над показом.</w:t>
            </w:r>
          </w:p>
          <w:p w:rsidR="0042110A" w:rsidRPr="0031616D" w:rsidRDefault="0042110A" w:rsidP="0031616D">
            <w:pPr>
              <w:rPr>
                <w:szCs w:val="28"/>
              </w:rPr>
            </w:pPr>
            <w:r w:rsidRPr="0031616D">
              <w:rPr>
                <w:szCs w:val="28"/>
              </w:rPr>
              <w:t>Коллекцией.</w:t>
            </w:r>
          </w:p>
        </w:tc>
        <w:tc>
          <w:tcPr>
            <w:tcW w:w="963" w:type="dxa"/>
          </w:tcPr>
          <w:p w:rsidR="0042110A" w:rsidRPr="0031616D" w:rsidRDefault="0042110A" w:rsidP="0031616D">
            <w:pPr>
              <w:jc w:val="center"/>
              <w:rPr>
                <w:szCs w:val="28"/>
              </w:rPr>
            </w:pPr>
            <w:r w:rsidRPr="0031616D">
              <w:rPr>
                <w:szCs w:val="28"/>
              </w:rPr>
              <w:t>5</w:t>
            </w:r>
          </w:p>
        </w:tc>
        <w:tc>
          <w:tcPr>
            <w:tcW w:w="1266" w:type="dxa"/>
          </w:tcPr>
          <w:p w:rsidR="0042110A" w:rsidRPr="0031616D" w:rsidRDefault="0042110A" w:rsidP="0031616D">
            <w:pPr>
              <w:jc w:val="center"/>
              <w:rPr>
                <w:szCs w:val="28"/>
              </w:rPr>
            </w:pPr>
            <w:r w:rsidRPr="0031616D">
              <w:rPr>
                <w:szCs w:val="28"/>
              </w:rPr>
              <w:t>13</w:t>
            </w:r>
          </w:p>
        </w:tc>
        <w:tc>
          <w:tcPr>
            <w:tcW w:w="788" w:type="dxa"/>
          </w:tcPr>
          <w:p w:rsidR="0042110A" w:rsidRPr="0031616D" w:rsidRDefault="0042110A" w:rsidP="0031616D">
            <w:pPr>
              <w:jc w:val="center"/>
              <w:rPr>
                <w:szCs w:val="28"/>
              </w:rPr>
            </w:pPr>
            <w:r w:rsidRPr="0031616D">
              <w:rPr>
                <w:szCs w:val="28"/>
              </w:rPr>
              <w:t>18</w:t>
            </w:r>
          </w:p>
        </w:tc>
        <w:tc>
          <w:tcPr>
            <w:tcW w:w="2446" w:type="dxa"/>
          </w:tcPr>
          <w:p w:rsidR="0042110A" w:rsidRPr="0031616D" w:rsidRDefault="0042110A" w:rsidP="0031616D">
            <w:pPr>
              <w:rPr>
                <w:szCs w:val="28"/>
              </w:rPr>
            </w:pPr>
            <w:r w:rsidRPr="0031616D">
              <w:rPr>
                <w:szCs w:val="28"/>
              </w:rPr>
              <w:t>Практическая работа.</w:t>
            </w:r>
          </w:p>
        </w:tc>
      </w:tr>
      <w:tr w:rsidR="0042110A" w:rsidRPr="0031616D" w:rsidTr="0031616D">
        <w:trPr>
          <w:trHeight w:val="164"/>
        </w:trPr>
        <w:tc>
          <w:tcPr>
            <w:tcW w:w="561" w:type="dxa"/>
          </w:tcPr>
          <w:p w:rsidR="0042110A" w:rsidRPr="0031616D" w:rsidRDefault="0042110A" w:rsidP="0031616D">
            <w:pPr>
              <w:rPr>
                <w:szCs w:val="28"/>
              </w:rPr>
            </w:pPr>
            <w:r w:rsidRPr="0031616D">
              <w:rPr>
                <w:szCs w:val="28"/>
              </w:rPr>
              <w:t>3.4</w:t>
            </w:r>
          </w:p>
        </w:tc>
        <w:tc>
          <w:tcPr>
            <w:tcW w:w="3015" w:type="dxa"/>
          </w:tcPr>
          <w:p w:rsidR="0042110A" w:rsidRPr="0031616D" w:rsidRDefault="00424155" w:rsidP="0031616D">
            <w:pPr>
              <w:rPr>
                <w:szCs w:val="28"/>
              </w:rPr>
            </w:pPr>
            <w:r w:rsidRPr="0031616D">
              <w:rPr>
                <w:color w:val="000000"/>
                <w:szCs w:val="28"/>
              </w:rPr>
              <w:t xml:space="preserve">Чувство ритма.  </w:t>
            </w:r>
          </w:p>
        </w:tc>
        <w:tc>
          <w:tcPr>
            <w:tcW w:w="963" w:type="dxa"/>
          </w:tcPr>
          <w:p w:rsidR="0042110A" w:rsidRPr="0031616D" w:rsidRDefault="0042110A" w:rsidP="0031616D">
            <w:pPr>
              <w:jc w:val="center"/>
              <w:rPr>
                <w:szCs w:val="28"/>
              </w:rPr>
            </w:pPr>
            <w:r w:rsidRPr="0031616D">
              <w:rPr>
                <w:szCs w:val="28"/>
              </w:rPr>
              <w:t>10</w:t>
            </w:r>
          </w:p>
        </w:tc>
        <w:tc>
          <w:tcPr>
            <w:tcW w:w="1266" w:type="dxa"/>
          </w:tcPr>
          <w:p w:rsidR="0042110A" w:rsidRPr="0031616D" w:rsidRDefault="0042110A" w:rsidP="0031616D">
            <w:pPr>
              <w:jc w:val="center"/>
              <w:rPr>
                <w:szCs w:val="28"/>
              </w:rPr>
            </w:pPr>
            <w:r w:rsidRPr="0031616D">
              <w:rPr>
                <w:szCs w:val="28"/>
              </w:rPr>
              <w:t>14</w:t>
            </w:r>
          </w:p>
        </w:tc>
        <w:tc>
          <w:tcPr>
            <w:tcW w:w="788" w:type="dxa"/>
          </w:tcPr>
          <w:p w:rsidR="0042110A" w:rsidRPr="0031616D" w:rsidRDefault="0042110A" w:rsidP="0031616D">
            <w:pPr>
              <w:jc w:val="center"/>
              <w:rPr>
                <w:szCs w:val="28"/>
              </w:rPr>
            </w:pPr>
            <w:r w:rsidRPr="0031616D">
              <w:rPr>
                <w:szCs w:val="28"/>
              </w:rPr>
              <w:t>24</w:t>
            </w:r>
          </w:p>
        </w:tc>
        <w:tc>
          <w:tcPr>
            <w:tcW w:w="2446" w:type="dxa"/>
          </w:tcPr>
          <w:p w:rsidR="0042110A" w:rsidRPr="0031616D" w:rsidRDefault="0042110A" w:rsidP="0031616D">
            <w:pPr>
              <w:rPr>
                <w:szCs w:val="28"/>
              </w:rPr>
            </w:pPr>
            <w:r w:rsidRPr="0031616D">
              <w:rPr>
                <w:szCs w:val="28"/>
              </w:rPr>
              <w:t>Разбор эскизов.</w:t>
            </w:r>
          </w:p>
        </w:tc>
      </w:tr>
      <w:tr w:rsidR="0042110A" w:rsidRPr="0031616D" w:rsidTr="0031616D">
        <w:trPr>
          <w:trHeight w:val="164"/>
        </w:trPr>
        <w:tc>
          <w:tcPr>
            <w:tcW w:w="9039" w:type="dxa"/>
            <w:gridSpan w:val="6"/>
          </w:tcPr>
          <w:p w:rsidR="0042110A" w:rsidRPr="0031616D" w:rsidRDefault="0042110A" w:rsidP="0031616D">
            <w:pPr>
              <w:rPr>
                <w:b/>
                <w:szCs w:val="28"/>
              </w:rPr>
            </w:pPr>
            <w:r w:rsidRPr="0031616D">
              <w:rPr>
                <w:b/>
                <w:szCs w:val="28"/>
              </w:rPr>
              <w:t>4. Формирование навыков работы на подиуме</w:t>
            </w:r>
          </w:p>
        </w:tc>
      </w:tr>
      <w:tr w:rsidR="0042110A" w:rsidRPr="0031616D" w:rsidTr="0031616D">
        <w:trPr>
          <w:trHeight w:val="164"/>
        </w:trPr>
        <w:tc>
          <w:tcPr>
            <w:tcW w:w="561" w:type="dxa"/>
          </w:tcPr>
          <w:p w:rsidR="0042110A" w:rsidRPr="0031616D" w:rsidRDefault="0042110A" w:rsidP="0031616D">
            <w:pPr>
              <w:rPr>
                <w:szCs w:val="28"/>
              </w:rPr>
            </w:pPr>
            <w:r w:rsidRPr="0031616D">
              <w:rPr>
                <w:szCs w:val="28"/>
              </w:rPr>
              <w:t>4.1</w:t>
            </w:r>
          </w:p>
        </w:tc>
        <w:tc>
          <w:tcPr>
            <w:tcW w:w="3015" w:type="dxa"/>
          </w:tcPr>
          <w:p w:rsidR="0042110A" w:rsidRPr="0031616D" w:rsidRDefault="0042110A" w:rsidP="0031616D">
            <w:pPr>
              <w:rPr>
                <w:szCs w:val="28"/>
              </w:rPr>
            </w:pPr>
            <w:proofErr w:type="spellStart"/>
            <w:r w:rsidRPr="0031616D">
              <w:rPr>
                <w:szCs w:val="28"/>
              </w:rPr>
              <w:t>Сценодвижение</w:t>
            </w:r>
            <w:proofErr w:type="spellEnd"/>
            <w:r w:rsidRPr="0031616D">
              <w:rPr>
                <w:szCs w:val="28"/>
              </w:rPr>
              <w:t xml:space="preserve">: пластическое выражение образа, </w:t>
            </w:r>
            <w:r w:rsidRPr="0031616D">
              <w:rPr>
                <w:szCs w:val="28"/>
              </w:rPr>
              <w:lastRenderedPageBreak/>
              <w:t>дефиле, композиции.</w:t>
            </w:r>
          </w:p>
        </w:tc>
        <w:tc>
          <w:tcPr>
            <w:tcW w:w="963" w:type="dxa"/>
          </w:tcPr>
          <w:p w:rsidR="0042110A" w:rsidRPr="0031616D" w:rsidRDefault="0042110A" w:rsidP="0031616D">
            <w:pPr>
              <w:jc w:val="center"/>
              <w:rPr>
                <w:szCs w:val="28"/>
              </w:rPr>
            </w:pPr>
            <w:r w:rsidRPr="0031616D">
              <w:rPr>
                <w:szCs w:val="28"/>
              </w:rPr>
              <w:lastRenderedPageBreak/>
              <w:t>3</w:t>
            </w:r>
          </w:p>
        </w:tc>
        <w:tc>
          <w:tcPr>
            <w:tcW w:w="1266" w:type="dxa"/>
          </w:tcPr>
          <w:p w:rsidR="0042110A" w:rsidRPr="0031616D" w:rsidRDefault="0042110A" w:rsidP="0031616D">
            <w:pPr>
              <w:jc w:val="center"/>
              <w:rPr>
                <w:szCs w:val="28"/>
              </w:rPr>
            </w:pPr>
            <w:r w:rsidRPr="0031616D">
              <w:rPr>
                <w:szCs w:val="28"/>
              </w:rPr>
              <w:t>11</w:t>
            </w:r>
          </w:p>
        </w:tc>
        <w:tc>
          <w:tcPr>
            <w:tcW w:w="788" w:type="dxa"/>
          </w:tcPr>
          <w:p w:rsidR="0042110A" w:rsidRPr="0031616D" w:rsidRDefault="0042110A" w:rsidP="0031616D">
            <w:pPr>
              <w:jc w:val="center"/>
              <w:rPr>
                <w:szCs w:val="28"/>
              </w:rPr>
            </w:pPr>
            <w:r w:rsidRPr="0031616D">
              <w:rPr>
                <w:szCs w:val="28"/>
              </w:rPr>
              <w:t>14</w:t>
            </w:r>
          </w:p>
        </w:tc>
        <w:tc>
          <w:tcPr>
            <w:tcW w:w="2446" w:type="dxa"/>
          </w:tcPr>
          <w:p w:rsidR="0042110A" w:rsidRPr="0031616D" w:rsidRDefault="0042110A" w:rsidP="0031616D">
            <w:pPr>
              <w:rPr>
                <w:szCs w:val="28"/>
              </w:rPr>
            </w:pPr>
            <w:r w:rsidRPr="0031616D">
              <w:rPr>
                <w:szCs w:val="28"/>
              </w:rPr>
              <w:t>Проработка на практике.</w:t>
            </w:r>
          </w:p>
        </w:tc>
      </w:tr>
      <w:tr w:rsidR="0042110A" w:rsidRPr="0031616D" w:rsidTr="0031616D">
        <w:trPr>
          <w:trHeight w:val="164"/>
        </w:trPr>
        <w:tc>
          <w:tcPr>
            <w:tcW w:w="561" w:type="dxa"/>
          </w:tcPr>
          <w:p w:rsidR="0042110A" w:rsidRPr="0031616D" w:rsidRDefault="0042110A" w:rsidP="0031616D">
            <w:pPr>
              <w:rPr>
                <w:szCs w:val="28"/>
              </w:rPr>
            </w:pPr>
            <w:r w:rsidRPr="0031616D">
              <w:rPr>
                <w:szCs w:val="28"/>
              </w:rPr>
              <w:lastRenderedPageBreak/>
              <w:t>4.2</w:t>
            </w:r>
          </w:p>
        </w:tc>
        <w:tc>
          <w:tcPr>
            <w:tcW w:w="3015" w:type="dxa"/>
          </w:tcPr>
          <w:p w:rsidR="0042110A" w:rsidRPr="0031616D" w:rsidRDefault="0042110A" w:rsidP="0031616D">
            <w:pPr>
              <w:rPr>
                <w:szCs w:val="28"/>
              </w:rPr>
            </w:pPr>
            <w:r w:rsidRPr="0031616D">
              <w:rPr>
                <w:szCs w:val="28"/>
              </w:rPr>
              <w:t>Основы актерского мастерства: работа над воображением, принципы перевоплощения.</w:t>
            </w:r>
          </w:p>
        </w:tc>
        <w:tc>
          <w:tcPr>
            <w:tcW w:w="963" w:type="dxa"/>
          </w:tcPr>
          <w:p w:rsidR="0042110A" w:rsidRPr="0031616D" w:rsidRDefault="0042110A" w:rsidP="0031616D">
            <w:pPr>
              <w:jc w:val="center"/>
              <w:rPr>
                <w:szCs w:val="28"/>
              </w:rPr>
            </w:pPr>
            <w:r w:rsidRPr="0031616D">
              <w:rPr>
                <w:szCs w:val="28"/>
              </w:rPr>
              <w:t>12</w:t>
            </w:r>
          </w:p>
        </w:tc>
        <w:tc>
          <w:tcPr>
            <w:tcW w:w="1266" w:type="dxa"/>
          </w:tcPr>
          <w:p w:rsidR="0042110A" w:rsidRPr="0031616D" w:rsidRDefault="0042110A" w:rsidP="0031616D">
            <w:pPr>
              <w:jc w:val="center"/>
              <w:rPr>
                <w:szCs w:val="28"/>
              </w:rPr>
            </w:pPr>
            <w:r w:rsidRPr="0031616D">
              <w:rPr>
                <w:szCs w:val="28"/>
              </w:rPr>
              <w:t>17</w:t>
            </w:r>
          </w:p>
        </w:tc>
        <w:tc>
          <w:tcPr>
            <w:tcW w:w="788" w:type="dxa"/>
          </w:tcPr>
          <w:p w:rsidR="0042110A" w:rsidRPr="0031616D" w:rsidRDefault="0042110A" w:rsidP="0031616D">
            <w:pPr>
              <w:jc w:val="center"/>
              <w:rPr>
                <w:szCs w:val="28"/>
              </w:rPr>
            </w:pPr>
            <w:r w:rsidRPr="0031616D">
              <w:rPr>
                <w:szCs w:val="28"/>
              </w:rPr>
              <w:t>29</w:t>
            </w:r>
          </w:p>
        </w:tc>
        <w:tc>
          <w:tcPr>
            <w:tcW w:w="2446" w:type="dxa"/>
          </w:tcPr>
          <w:p w:rsidR="0042110A" w:rsidRPr="0031616D" w:rsidRDefault="0042110A" w:rsidP="0031616D">
            <w:pPr>
              <w:rPr>
                <w:szCs w:val="28"/>
              </w:rPr>
            </w:pPr>
            <w:r w:rsidRPr="0031616D">
              <w:rPr>
                <w:szCs w:val="28"/>
              </w:rPr>
              <w:t>Проработка в парах.</w:t>
            </w:r>
          </w:p>
        </w:tc>
      </w:tr>
      <w:tr w:rsidR="0042110A" w:rsidRPr="0031616D" w:rsidTr="0031616D">
        <w:trPr>
          <w:trHeight w:val="164"/>
        </w:trPr>
        <w:tc>
          <w:tcPr>
            <w:tcW w:w="561" w:type="dxa"/>
          </w:tcPr>
          <w:p w:rsidR="0042110A" w:rsidRPr="0031616D" w:rsidRDefault="0042110A" w:rsidP="0031616D">
            <w:pPr>
              <w:rPr>
                <w:szCs w:val="28"/>
              </w:rPr>
            </w:pPr>
            <w:r w:rsidRPr="0031616D">
              <w:rPr>
                <w:szCs w:val="28"/>
              </w:rPr>
              <w:t>4.3</w:t>
            </w:r>
          </w:p>
        </w:tc>
        <w:tc>
          <w:tcPr>
            <w:tcW w:w="3015" w:type="dxa"/>
          </w:tcPr>
          <w:p w:rsidR="0042110A" w:rsidRPr="0031616D" w:rsidRDefault="0042110A" w:rsidP="0031616D">
            <w:pPr>
              <w:rPr>
                <w:szCs w:val="28"/>
              </w:rPr>
            </w:pPr>
            <w:r w:rsidRPr="0031616D">
              <w:rPr>
                <w:szCs w:val="28"/>
              </w:rPr>
              <w:t>Проектирование костюма: композиция костюма.</w:t>
            </w:r>
          </w:p>
        </w:tc>
        <w:tc>
          <w:tcPr>
            <w:tcW w:w="963" w:type="dxa"/>
          </w:tcPr>
          <w:p w:rsidR="0042110A" w:rsidRPr="0031616D" w:rsidRDefault="0042110A" w:rsidP="0031616D">
            <w:pPr>
              <w:jc w:val="center"/>
              <w:rPr>
                <w:szCs w:val="28"/>
              </w:rPr>
            </w:pPr>
            <w:r w:rsidRPr="0031616D">
              <w:rPr>
                <w:szCs w:val="28"/>
              </w:rPr>
              <w:t>10</w:t>
            </w:r>
          </w:p>
        </w:tc>
        <w:tc>
          <w:tcPr>
            <w:tcW w:w="1266" w:type="dxa"/>
          </w:tcPr>
          <w:p w:rsidR="0042110A" w:rsidRPr="0031616D" w:rsidRDefault="0042110A" w:rsidP="0031616D">
            <w:pPr>
              <w:jc w:val="center"/>
              <w:rPr>
                <w:szCs w:val="28"/>
              </w:rPr>
            </w:pPr>
            <w:r w:rsidRPr="0031616D">
              <w:rPr>
                <w:szCs w:val="28"/>
              </w:rPr>
              <w:t>6</w:t>
            </w:r>
          </w:p>
        </w:tc>
        <w:tc>
          <w:tcPr>
            <w:tcW w:w="788" w:type="dxa"/>
          </w:tcPr>
          <w:p w:rsidR="0042110A" w:rsidRPr="0031616D" w:rsidRDefault="0042110A" w:rsidP="0031616D">
            <w:pPr>
              <w:jc w:val="center"/>
              <w:rPr>
                <w:szCs w:val="28"/>
              </w:rPr>
            </w:pPr>
            <w:r w:rsidRPr="0031616D">
              <w:rPr>
                <w:szCs w:val="28"/>
              </w:rPr>
              <w:t>16</w:t>
            </w:r>
          </w:p>
        </w:tc>
        <w:tc>
          <w:tcPr>
            <w:tcW w:w="2446" w:type="dxa"/>
          </w:tcPr>
          <w:p w:rsidR="0042110A" w:rsidRPr="0031616D" w:rsidRDefault="0042110A" w:rsidP="0031616D">
            <w:pPr>
              <w:rPr>
                <w:szCs w:val="28"/>
              </w:rPr>
            </w:pPr>
            <w:r w:rsidRPr="0031616D">
              <w:rPr>
                <w:szCs w:val="28"/>
              </w:rPr>
              <w:t>Разбор.</w:t>
            </w:r>
          </w:p>
        </w:tc>
      </w:tr>
      <w:tr w:rsidR="0042110A" w:rsidRPr="0031616D" w:rsidTr="0031616D">
        <w:trPr>
          <w:trHeight w:val="164"/>
        </w:trPr>
        <w:tc>
          <w:tcPr>
            <w:tcW w:w="561" w:type="dxa"/>
          </w:tcPr>
          <w:p w:rsidR="0042110A" w:rsidRPr="0031616D" w:rsidRDefault="0042110A" w:rsidP="0031616D">
            <w:pPr>
              <w:rPr>
                <w:szCs w:val="28"/>
              </w:rPr>
            </w:pPr>
            <w:r w:rsidRPr="0031616D">
              <w:rPr>
                <w:szCs w:val="28"/>
              </w:rPr>
              <w:t>4.4</w:t>
            </w:r>
          </w:p>
        </w:tc>
        <w:tc>
          <w:tcPr>
            <w:tcW w:w="3015" w:type="dxa"/>
          </w:tcPr>
          <w:p w:rsidR="0042110A" w:rsidRPr="0031616D" w:rsidRDefault="0042110A" w:rsidP="0031616D">
            <w:pPr>
              <w:rPr>
                <w:szCs w:val="28"/>
              </w:rPr>
            </w:pPr>
            <w:r w:rsidRPr="0031616D">
              <w:rPr>
                <w:szCs w:val="28"/>
              </w:rPr>
              <w:t>Визаж: оружия визажиста, последовательность нанесения макияжа.</w:t>
            </w:r>
          </w:p>
        </w:tc>
        <w:tc>
          <w:tcPr>
            <w:tcW w:w="963" w:type="dxa"/>
          </w:tcPr>
          <w:p w:rsidR="0042110A" w:rsidRPr="0031616D" w:rsidRDefault="0042110A" w:rsidP="0031616D">
            <w:pPr>
              <w:jc w:val="center"/>
              <w:rPr>
                <w:szCs w:val="28"/>
              </w:rPr>
            </w:pPr>
            <w:r w:rsidRPr="0031616D">
              <w:rPr>
                <w:szCs w:val="28"/>
              </w:rPr>
              <w:t>4</w:t>
            </w:r>
          </w:p>
        </w:tc>
        <w:tc>
          <w:tcPr>
            <w:tcW w:w="1266" w:type="dxa"/>
          </w:tcPr>
          <w:p w:rsidR="0042110A" w:rsidRPr="0031616D" w:rsidRDefault="0042110A" w:rsidP="0031616D">
            <w:pPr>
              <w:jc w:val="center"/>
              <w:rPr>
                <w:szCs w:val="28"/>
              </w:rPr>
            </w:pPr>
            <w:r w:rsidRPr="0031616D">
              <w:rPr>
                <w:szCs w:val="28"/>
              </w:rPr>
              <w:t>12</w:t>
            </w:r>
          </w:p>
        </w:tc>
        <w:tc>
          <w:tcPr>
            <w:tcW w:w="788" w:type="dxa"/>
          </w:tcPr>
          <w:p w:rsidR="0042110A" w:rsidRPr="0031616D" w:rsidRDefault="0042110A" w:rsidP="0031616D">
            <w:pPr>
              <w:jc w:val="center"/>
              <w:rPr>
                <w:szCs w:val="28"/>
              </w:rPr>
            </w:pPr>
            <w:r w:rsidRPr="0031616D">
              <w:rPr>
                <w:szCs w:val="28"/>
              </w:rPr>
              <w:t>15</w:t>
            </w:r>
          </w:p>
        </w:tc>
        <w:tc>
          <w:tcPr>
            <w:tcW w:w="2446" w:type="dxa"/>
          </w:tcPr>
          <w:p w:rsidR="0042110A" w:rsidRPr="0031616D" w:rsidRDefault="0042110A" w:rsidP="0031616D">
            <w:pPr>
              <w:rPr>
                <w:szCs w:val="28"/>
              </w:rPr>
            </w:pPr>
            <w:r w:rsidRPr="0031616D">
              <w:rPr>
                <w:szCs w:val="28"/>
              </w:rPr>
              <w:t>Отработка на модели.</w:t>
            </w:r>
          </w:p>
        </w:tc>
      </w:tr>
      <w:tr w:rsidR="0042110A" w:rsidRPr="0031616D" w:rsidTr="0031616D">
        <w:trPr>
          <w:trHeight w:val="164"/>
        </w:trPr>
        <w:tc>
          <w:tcPr>
            <w:tcW w:w="9039" w:type="dxa"/>
            <w:gridSpan w:val="6"/>
          </w:tcPr>
          <w:p w:rsidR="0042110A" w:rsidRPr="0031616D" w:rsidRDefault="0042110A" w:rsidP="0031616D">
            <w:pPr>
              <w:rPr>
                <w:b/>
                <w:szCs w:val="28"/>
              </w:rPr>
            </w:pPr>
            <w:r w:rsidRPr="0031616D">
              <w:rPr>
                <w:b/>
                <w:szCs w:val="28"/>
              </w:rPr>
              <w:t>5. Постановка шага</w:t>
            </w:r>
          </w:p>
        </w:tc>
      </w:tr>
      <w:tr w:rsidR="0042110A" w:rsidRPr="0031616D" w:rsidTr="0031616D">
        <w:trPr>
          <w:trHeight w:val="164"/>
        </w:trPr>
        <w:tc>
          <w:tcPr>
            <w:tcW w:w="561" w:type="dxa"/>
          </w:tcPr>
          <w:p w:rsidR="0042110A" w:rsidRPr="0031616D" w:rsidRDefault="0042110A" w:rsidP="0031616D">
            <w:pPr>
              <w:rPr>
                <w:szCs w:val="28"/>
              </w:rPr>
            </w:pPr>
            <w:r w:rsidRPr="0031616D">
              <w:rPr>
                <w:szCs w:val="28"/>
              </w:rPr>
              <w:t>5.1</w:t>
            </w:r>
          </w:p>
        </w:tc>
        <w:tc>
          <w:tcPr>
            <w:tcW w:w="3015" w:type="dxa"/>
          </w:tcPr>
          <w:p w:rsidR="0042110A" w:rsidRPr="0031616D" w:rsidRDefault="0042110A" w:rsidP="0031616D">
            <w:pPr>
              <w:rPr>
                <w:szCs w:val="28"/>
              </w:rPr>
            </w:pPr>
            <w:r w:rsidRPr="0031616D">
              <w:rPr>
                <w:szCs w:val="28"/>
              </w:rPr>
              <w:t>Работа над показом,  коллекцией.</w:t>
            </w:r>
          </w:p>
        </w:tc>
        <w:tc>
          <w:tcPr>
            <w:tcW w:w="963" w:type="dxa"/>
          </w:tcPr>
          <w:p w:rsidR="0042110A" w:rsidRPr="0031616D" w:rsidRDefault="0042110A" w:rsidP="0031616D">
            <w:pPr>
              <w:jc w:val="center"/>
              <w:rPr>
                <w:szCs w:val="28"/>
              </w:rPr>
            </w:pPr>
            <w:r w:rsidRPr="0031616D">
              <w:rPr>
                <w:szCs w:val="28"/>
              </w:rPr>
              <w:t>10</w:t>
            </w:r>
          </w:p>
        </w:tc>
        <w:tc>
          <w:tcPr>
            <w:tcW w:w="1266" w:type="dxa"/>
          </w:tcPr>
          <w:p w:rsidR="0042110A" w:rsidRPr="0031616D" w:rsidRDefault="0042110A" w:rsidP="0031616D">
            <w:pPr>
              <w:jc w:val="center"/>
              <w:rPr>
                <w:szCs w:val="28"/>
              </w:rPr>
            </w:pPr>
            <w:r w:rsidRPr="0031616D">
              <w:rPr>
                <w:szCs w:val="28"/>
              </w:rPr>
              <w:t>9</w:t>
            </w:r>
          </w:p>
        </w:tc>
        <w:tc>
          <w:tcPr>
            <w:tcW w:w="788" w:type="dxa"/>
          </w:tcPr>
          <w:p w:rsidR="0042110A" w:rsidRPr="0031616D" w:rsidRDefault="0042110A" w:rsidP="0031616D">
            <w:pPr>
              <w:jc w:val="center"/>
              <w:rPr>
                <w:szCs w:val="28"/>
              </w:rPr>
            </w:pPr>
            <w:r w:rsidRPr="0031616D">
              <w:rPr>
                <w:szCs w:val="28"/>
              </w:rPr>
              <w:t>19</w:t>
            </w:r>
          </w:p>
        </w:tc>
        <w:tc>
          <w:tcPr>
            <w:tcW w:w="2446" w:type="dxa"/>
          </w:tcPr>
          <w:p w:rsidR="0042110A" w:rsidRPr="0031616D" w:rsidRDefault="0042110A" w:rsidP="0031616D">
            <w:pPr>
              <w:rPr>
                <w:szCs w:val="28"/>
              </w:rPr>
            </w:pPr>
            <w:r w:rsidRPr="0031616D">
              <w:rPr>
                <w:szCs w:val="28"/>
              </w:rPr>
              <w:t xml:space="preserve">Репетиция. </w:t>
            </w:r>
          </w:p>
        </w:tc>
      </w:tr>
      <w:tr w:rsidR="0042110A" w:rsidRPr="0031616D" w:rsidTr="0031616D">
        <w:trPr>
          <w:trHeight w:val="164"/>
        </w:trPr>
        <w:tc>
          <w:tcPr>
            <w:tcW w:w="561" w:type="dxa"/>
          </w:tcPr>
          <w:p w:rsidR="0042110A" w:rsidRPr="0031616D" w:rsidRDefault="0042110A" w:rsidP="0031616D">
            <w:pPr>
              <w:rPr>
                <w:szCs w:val="28"/>
              </w:rPr>
            </w:pPr>
            <w:r w:rsidRPr="0031616D">
              <w:rPr>
                <w:szCs w:val="28"/>
              </w:rPr>
              <w:t>5.2</w:t>
            </w:r>
          </w:p>
        </w:tc>
        <w:tc>
          <w:tcPr>
            <w:tcW w:w="3015" w:type="dxa"/>
          </w:tcPr>
          <w:p w:rsidR="0042110A" w:rsidRPr="0031616D" w:rsidRDefault="0042110A" w:rsidP="0031616D">
            <w:pPr>
              <w:rPr>
                <w:szCs w:val="28"/>
              </w:rPr>
            </w:pPr>
            <w:r w:rsidRPr="0031616D">
              <w:rPr>
                <w:szCs w:val="28"/>
              </w:rPr>
              <w:t>Режиссура показа.</w:t>
            </w:r>
          </w:p>
        </w:tc>
        <w:tc>
          <w:tcPr>
            <w:tcW w:w="963" w:type="dxa"/>
          </w:tcPr>
          <w:p w:rsidR="0042110A" w:rsidRPr="0031616D" w:rsidRDefault="0042110A" w:rsidP="0031616D">
            <w:pPr>
              <w:jc w:val="center"/>
              <w:rPr>
                <w:szCs w:val="28"/>
              </w:rPr>
            </w:pPr>
            <w:r w:rsidRPr="0031616D">
              <w:rPr>
                <w:szCs w:val="28"/>
              </w:rPr>
              <w:t>5</w:t>
            </w:r>
          </w:p>
        </w:tc>
        <w:tc>
          <w:tcPr>
            <w:tcW w:w="1266" w:type="dxa"/>
          </w:tcPr>
          <w:p w:rsidR="0042110A" w:rsidRPr="0031616D" w:rsidRDefault="0042110A" w:rsidP="0031616D">
            <w:pPr>
              <w:jc w:val="center"/>
              <w:rPr>
                <w:szCs w:val="28"/>
              </w:rPr>
            </w:pPr>
            <w:r w:rsidRPr="0031616D">
              <w:rPr>
                <w:szCs w:val="28"/>
              </w:rPr>
              <w:t>5</w:t>
            </w:r>
          </w:p>
        </w:tc>
        <w:tc>
          <w:tcPr>
            <w:tcW w:w="788" w:type="dxa"/>
          </w:tcPr>
          <w:p w:rsidR="0042110A" w:rsidRPr="0031616D" w:rsidRDefault="0042110A" w:rsidP="0031616D">
            <w:pPr>
              <w:jc w:val="center"/>
              <w:rPr>
                <w:szCs w:val="28"/>
              </w:rPr>
            </w:pPr>
            <w:r w:rsidRPr="0031616D">
              <w:rPr>
                <w:szCs w:val="28"/>
              </w:rPr>
              <w:t>10</w:t>
            </w:r>
          </w:p>
        </w:tc>
        <w:tc>
          <w:tcPr>
            <w:tcW w:w="2446" w:type="dxa"/>
          </w:tcPr>
          <w:p w:rsidR="0042110A" w:rsidRPr="0031616D" w:rsidRDefault="0042110A" w:rsidP="0031616D">
            <w:pPr>
              <w:rPr>
                <w:szCs w:val="28"/>
              </w:rPr>
            </w:pPr>
            <w:r w:rsidRPr="0031616D">
              <w:rPr>
                <w:szCs w:val="28"/>
              </w:rPr>
              <w:t>Отработка.</w:t>
            </w:r>
          </w:p>
        </w:tc>
      </w:tr>
      <w:tr w:rsidR="0042110A" w:rsidRPr="0031616D" w:rsidTr="0031616D">
        <w:trPr>
          <w:trHeight w:val="164"/>
        </w:trPr>
        <w:tc>
          <w:tcPr>
            <w:tcW w:w="3576" w:type="dxa"/>
            <w:gridSpan w:val="2"/>
          </w:tcPr>
          <w:p w:rsidR="0042110A" w:rsidRPr="0031616D" w:rsidRDefault="0042110A" w:rsidP="0031616D">
            <w:pPr>
              <w:rPr>
                <w:b/>
                <w:szCs w:val="28"/>
              </w:rPr>
            </w:pPr>
            <w:r w:rsidRPr="0031616D">
              <w:rPr>
                <w:b/>
                <w:szCs w:val="28"/>
              </w:rPr>
              <w:t>6. Итоговое занятие</w:t>
            </w:r>
          </w:p>
        </w:tc>
        <w:tc>
          <w:tcPr>
            <w:tcW w:w="963" w:type="dxa"/>
          </w:tcPr>
          <w:p w:rsidR="0042110A" w:rsidRPr="0031616D" w:rsidRDefault="0042110A" w:rsidP="0031616D">
            <w:pPr>
              <w:jc w:val="center"/>
              <w:rPr>
                <w:szCs w:val="28"/>
              </w:rPr>
            </w:pPr>
          </w:p>
        </w:tc>
        <w:tc>
          <w:tcPr>
            <w:tcW w:w="1266" w:type="dxa"/>
          </w:tcPr>
          <w:p w:rsidR="0042110A" w:rsidRPr="0031616D" w:rsidRDefault="0042110A" w:rsidP="0031616D">
            <w:pPr>
              <w:jc w:val="center"/>
              <w:rPr>
                <w:szCs w:val="28"/>
              </w:rPr>
            </w:pPr>
          </w:p>
        </w:tc>
        <w:tc>
          <w:tcPr>
            <w:tcW w:w="788" w:type="dxa"/>
          </w:tcPr>
          <w:p w:rsidR="0042110A" w:rsidRPr="0031616D" w:rsidRDefault="0042110A" w:rsidP="0031616D">
            <w:pPr>
              <w:jc w:val="center"/>
              <w:rPr>
                <w:szCs w:val="28"/>
              </w:rPr>
            </w:pPr>
          </w:p>
        </w:tc>
        <w:tc>
          <w:tcPr>
            <w:tcW w:w="2446" w:type="dxa"/>
          </w:tcPr>
          <w:p w:rsidR="0042110A" w:rsidRPr="0031616D" w:rsidRDefault="0042110A" w:rsidP="0031616D">
            <w:pPr>
              <w:rPr>
                <w:szCs w:val="28"/>
              </w:rPr>
            </w:pPr>
          </w:p>
        </w:tc>
      </w:tr>
      <w:tr w:rsidR="0042110A" w:rsidRPr="0031616D" w:rsidTr="0031616D">
        <w:trPr>
          <w:trHeight w:val="164"/>
        </w:trPr>
        <w:tc>
          <w:tcPr>
            <w:tcW w:w="3576" w:type="dxa"/>
            <w:gridSpan w:val="2"/>
          </w:tcPr>
          <w:p w:rsidR="0042110A" w:rsidRPr="0031616D" w:rsidRDefault="0042110A" w:rsidP="0031616D">
            <w:pPr>
              <w:rPr>
                <w:b/>
                <w:szCs w:val="28"/>
              </w:rPr>
            </w:pPr>
            <w:r w:rsidRPr="0031616D">
              <w:rPr>
                <w:b/>
                <w:szCs w:val="28"/>
              </w:rPr>
              <w:t>Итого:</w:t>
            </w:r>
          </w:p>
        </w:tc>
        <w:tc>
          <w:tcPr>
            <w:tcW w:w="963" w:type="dxa"/>
          </w:tcPr>
          <w:p w:rsidR="0042110A" w:rsidRPr="0031616D" w:rsidRDefault="0042110A" w:rsidP="0031616D">
            <w:pPr>
              <w:jc w:val="center"/>
              <w:rPr>
                <w:szCs w:val="28"/>
              </w:rPr>
            </w:pPr>
            <w:r w:rsidRPr="0031616D">
              <w:rPr>
                <w:szCs w:val="28"/>
              </w:rPr>
              <w:t>110</w:t>
            </w:r>
          </w:p>
        </w:tc>
        <w:tc>
          <w:tcPr>
            <w:tcW w:w="1266" w:type="dxa"/>
          </w:tcPr>
          <w:p w:rsidR="0042110A" w:rsidRPr="0031616D" w:rsidRDefault="0042110A" w:rsidP="0031616D">
            <w:pPr>
              <w:jc w:val="center"/>
              <w:rPr>
                <w:szCs w:val="28"/>
              </w:rPr>
            </w:pPr>
            <w:r w:rsidRPr="0031616D">
              <w:rPr>
                <w:szCs w:val="28"/>
              </w:rPr>
              <w:t>130</w:t>
            </w:r>
          </w:p>
        </w:tc>
        <w:tc>
          <w:tcPr>
            <w:tcW w:w="788" w:type="dxa"/>
          </w:tcPr>
          <w:p w:rsidR="0042110A" w:rsidRPr="0031616D" w:rsidRDefault="0042110A" w:rsidP="0031616D">
            <w:pPr>
              <w:jc w:val="center"/>
              <w:rPr>
                <w:szCs w:val="28"/>
              </w:rPr>
            </w:pPr>
            <w:r w:rsidRPr="0031616D">
              <w:rPr>
                <w:szCs w:val="28"/>
              </w:rPr>
              <w:t>240</w:t>
            </w:r>
          </w:p>
        </w:tc>
        <w:tc>
          <w:tcPr>
            <w:tcW w:w="2446" w:type="dxa"/>
          </w:tcPr>
          <w:p w:rsidR="0042110A" w:rsidRPr="0031616D" w:rsidRDefault="0042110A" w:rsidP="0031616D">
            <w:pPr>
              <w:rPr>
                <w:szCs w:val="28"/>
              </w:rPr>
            </w:pPr>
          </w:p>
        </w:tc>
      </w:tr>
    </w:tbl>
    <w:p w:rsidR="00665A69" w:rsidRPr="0031616D" w:rsidRDefault="00665A69" w:rsidP="00A30FE0">
      <w:pPr>
        <w:rPr>
          <w:szCs w:val="28"/>
        </w:rPr>
      </w:pPr>
    </w:p>
    <w:p w:rsidR="00AF5301" w:rsidRPr="0031616D" w:rsidRDefault="00AF5301" w:rsidP="0042110A">
      <w:pPr>
        <w:spacing w:after="80" w:line="256" w:lineRule="auto"/>
        <w:ind w:left="641" w:hanging="10"/>
        <w:jc w:val="center"/>
        <w:rPr>
          <w:b/>
          <w:color w:val="000000"/>
          <w:szCs w:val="28"/>
        </w:rPr>
      </w:pPr>
    </w:p>
    <w:p w:rsidR="005D2B38" w:rsidRDefault="005D2B38" w:rsidP="0042110A">
      <w:pPr>
        <w:spacing w:after="80" w:line="256" w:lineRule="auto"/>
        <w:ind w:left="641" w:hanging="10"/>
        <w:jc w:val="center"/>
        <w:rPr>
          <w:b/>
          <w:color w:val="000000"/>
          <w:szCs w:val="22"/>
        </w:rPr>
      </w:pPr>
    </w:p>
    <w:p w:rsidR="005D2B38" w:rsidRDefault="005D2B38" w:rsidP="0042110A">
      <w:pPr>
        <w:spacing w:after="80" w:line="256" w:lineRule="auto"/>
        <w:ind w:left="641" w:hanging="10"/>
        <w:jc w:val="center"/>
        <w:rPr>
          <w:b/>
          <w:color w:val="000000"/>
          <w:szCs w:val="22"/>
        </w:rPr>
      </w:pPr>
    </w:p>
    <w:p w:rsidR="005D2B38" w:rsidRDefault="005D2B38" w:rsidP="0042110A">
      <w:pPr>
        <w:spacing w:after="80" w:line="256" w:lineRule="auto"/>
        <w:ind w:left="641" w:hanging="10"/>
        <w:jc w:val="center"/>
        <w:rPr>
          <w:b/>
          <w:color w:val="000000"/>
          <w:szCs w:val="22"/>
        </w:rPr>
      </w:pPr>
    </w:p>
    <w:p w:rsidR="005D2B38" w:rsidRDefault="005D2B38" w:rsidP="0042110A">
      <w:pPr>
        <w:spacing w:after="80" w:line="256" w:lineRule="auto"/>
        <w:ind w:left="641" w:hanging="10"/>
        <w:jc w:val="center"/>
        <w:rPr>
          <w:b/>
          <w:color w:val="000000"/>
          <w:szCs w:val="22"/>
        </w:rPr>
      </w:pPr>
    </w:p>
    <w:p w:rsidR="005D2B38" w:rsidRDefault="005D2B38" w:rsidP="0042110A">
      <w:pPr>
        <w:spacing w:after="80" w:line="256" w:lineRule="auto"/>
        <w:ind w:left="641" w:hanging="10"/>
        <w:jc w:val="center"/>
        <w:rPr>
          <w:b/>
          <w:color w:val="000000"/>
          <w:szCs w:val="22"/>
        </w:rPr>
      </w:pPr>
    </w:p>
    <w:p w:rsidR="005D2B38" w:rsidRDefault="005D2B38" w:rsidP="0042110A">
      <w:pPr>
        <w:spacing w:after="80" w:line="256" w:lineRule="auto"/>
        <w:ind w:left="641" w:hanging="10"/>
        <w:jc w:val="center"/>
        <w:rPr>
          <w:b/>
          <w:color w:val="000000"/>
          <w:szCs w:val="22"/>
        </w:rPr>
      </w:pPr>
    </w:p>
    <w:p w:rsidR="005D2B38" w:rsidRDefault="005D2B38" w:rsidP="0042110A">
      <w:pPr>
        <w:spacing w:after="80" w:line="256" w:lineRule="auto"/>
        <w:ind w:left="641" w:hanging="10"/>
        <w:jc w:val="center"/>
        <w:rPr>
          <w:b/>
          <w:color w:val="000000"/>
          <w:szCs w:val="22"/>
        </w:rPr>
      </w:pPr>
    </w:p>
    <w:p w:rsidR="005D2B38" w:rsidRDefault="005D2B38" w:rsidP="0042110A">
      <w:pPr>
        <w:spacing w:after="80" w:line="256" w:lineRule="auto"/>
        <w:ind w:left="641" w:hanging="10"/>
        <w:jc w:val="center"/>
        <w:rPr>
          <w:b/>
          <w:color w:val="000000"/>
          <w:szCs w:val="22"/>
        </w:rPr>
      </w:pPr>
    </w:p>
    <w:p w:rsidR="005D2B38" w:rsidRDefault="005D2B38" w:rsidP="0042110A">
      <w:pPr>
        <w:spacing w:after="80" w:line="256" w:lineRule="auto"/>
        <w:ind w:left="641" w:hanging="10"/>
        <w:jc w:val="center"/>
        <w:rPr>
          <w:b/>
          <w:color w:val="000000"/>
          <w:szCs w:val="22"/>
        </w:rPr>
      </w:pPr>
    </w:p>
    <w:p w:rsidR="005D2B38" w:rsidRDefault="005D2B38" w:rsidP="0042110A">
      <w:pPr>
        <w:spacing w:after="80" w:line="256" w:lineRule="auto"/>
        <w:ind w:left="641" w:hanging="10"/>
        <w:jc w:val="center"/>
        <w:rPr>
          <w:b/>
          <w:color w:val="000000"/>
          <w:szCs w:val="22"/>
        </w:rPr>
      </w:pPr>
    </w:p>
    <w:p w:rsidR="005D2B38" w:rsidRDefault="005D2B38" w:rsidP="0042110A">
      <w:pPr>
        <w:spacing w:after="80" w:line="256" w:lineRule="auto"/>
        <w:ind w:left="641" w:hanging="10"/>
        <w:jc w:val="center"/>
        <w:rPr>
          <w:b/>
          <w:color w:val="000000"/>
          <w:szCs w:val="22"/>
        </w:rPr>
      </w:pPr>
    </w:p>
    <w:p w:rsidR="005D2B38" w:rsidRDefault="005D2B38" w:rsidP="0042110A">
      <w:pPr>
        <w:spacing w:after="80" w:line="256" w:lineRule="auto"/>
        <w:ind w:left="641" w:hanging="10"/>
        <w:jc w:val="center"/>
        <w:rPr>
          <w:b/>
          <w:color w:val="000000"/>
          <w:szCs w:val="22"/>
        </w:rPr>
      </w:pPr>
    </w:p>
    <w:p w:rsidR="005D2B38" w:rsidRDefault="005D2B38" w:rsidP="0042110A">
      <w:pPr>
        <w:spacing w:after="80" w:line="256" w:lineRule="auto"/>
        <w:ind w:left="641" w:hanging="10"/>
        <w:jc w:val="center"/>
        <w:rPr>
          <w:b/>
          <w:color w:val="000000"/>
          <w:szCs w:val="22"/>
        </w:rPr>
      </w:pPr>
    </w:p>
    <w:p w:rsidR="005D2B38" w:rsidRDefault="005D2B38" w:rsidP="0042110A">
      <w:pPr>
        <w:spacing w:after="80" w:line="256" w:lineRule="auto"/>
        <w:ind w:left="641" w:hanging="10"/>
        <w:jc w:val="center"/>
        <w:rPr>
          <w:b/>
          <w:color w:val="000000"/>
          <w:szCs w:val="22"/>
        </w:rPr>
      </w:pPr>
    </w:p>
    <w:p w:rsidR="005D2B38" w:rsidRDefault="005D2B38" w:rsidP="0042110A">
      <w:pPr>
        <w:spacing w:after="80" w:line="256" w:lineRule="auto"/>
        <w:ind w:left="641" w:hanging="10"/>
        <w:jc w:val="center"/>
        <w:rPr>
          <w:b/>
          <w:color w:val="000000"/>
          <w:szCs w:val="22"/>
        </w:rPr>
      </w:pPr>
    </w:p>
    <w:p w:rsidR="005D2B38" w:rsidRDefault="005D2B38" w:rsidP="0042110A">
      <w:pPr>
        <w:spacing w:after="80" w:line="256" w:lineRule="auto"/>
        <w:ind w:left="641" w:hanging="10"/>
        <w:jc w:val="center"/>
        <w:rPr>
          <w:b/>
          <w:color w:val="000000"/>
          <w:szCs w:val="22"/>
        </w:rPr>
      </w:pPr>
    </w:p>
    <w:p w:rsidR="0042110A" w:rsidRDefault="0042110A" w:rsidP="0042110A">
      <w:pPr>
        <w:spacing w:after="80" w:line="256" w:lineRule="auto"/>
        <w:ind w:left="641" w:hanging="10"/>
        <w:jc w:val="center"/>
        <w:rPr>
          <w:color w:val="000000"/>
          <w:szCs w:val="22"/>
        </w:rPr>
      </w:pPr>
      <w:r>
        <w:rPr>
          <w:b/>
          <w:color w:val="000000"/>
          <w:szCs w:val="22"/>
        </w:rPr>
        <w:lastRenderedPageBreak/>
        <w:t xml:space="preserve">СОДЕРЖАНИЕ  </w:t>
      </w:r>
    </w:p>
    <w:p w:rsidR="0042110A" w:rsidRDefault="0042110A" w:rsidP="0042110A">
      <w:pPr>
        <w:spacing w:after="70" w:line="256" w:lineRule="auto"/>
        <w:ind w:left="641" w:hanging="10"/>
        <w:jc w:val="center"/>
        <w:rPr>
          <w:color w:val="000000"/>
          <w:szCs w:val="22"/>
        </w:rPr>
      </w:pPr>
      <w:r>
        <w:rPr>
          <w:b/>
          <w:color w:val="000000"/>
          <w:szCs w:val="22"/>
        </w:rPr>
        <w:t xml:space="preserve">УЧЕБНО – ТЕМАТИЧЕСКОГО  ПЛАНА </w:t>
      </w:r>
    </w:p>
    <w:p w:rsidR="0042110A" w:rsidRDefault="0042110A" w:rsidP="0042110A">
      <w:pPr>
        <w:spacing w:after="70" w:line="256" w:lineRule="auto"/>
        <w:ind w:left="641" w:hanging="10"/>
        <w:jc w:val="center"/>
        <w:rPr>
          <w:b/>
          <w:color w:val="000000"/>
          <w:szCs w:val="22"/>
        </w:rPr>
      </w:pPr>
      <w:r>
        <w:rPr>
          <w:b/>
          <w:color w:val="000000"/>
          <w:szCs w:val="22"/>
        </w:rPr>
        <w:t xml:space="preserve">1-й год обучения </w:t>
      </w:r>
    </w:p>
    <w:p w:rsidR="0042110A" w:rsidRPr="001F7004" w:rsidRDefault="0042110A" w:rsidP="001F7004">
      <w:pPr>
        <w:ind w:firstLine="709"/>
        <w:rPr>
          <w:b/>
          <w:i/>
          <w:szCs w:val="28"/>
        </w:rPr>
      </w:pPr>
      <w:r w:rsidRPr="001F7004">
        <w:rPr>
          <w:b/>
          <w:i/>
          <w:szCs w:val="28"/>
        </w:rPr>
        <w:t>Задачи 1 года обучения:</w:t>
      </w:r>
    </w:p>
    <w:p w:rsidR="0042110A" w:rsidRPr="005E178B" w:rsidRDefault="0042110A" w:rsidP="006A28A2">
      <w:pPr>
        <w:pStyle w:val="ad"/>
        <w:numPr>
          <w:ilvl w:val="0"/>
          <w:numId w:val="8"/>
        </w:numPr>
        <w:suppressAutoHyphens/>
        <w:rPr>
          <w:szCs w:val="28"/>
        </w:rPr>
      </w:pPr>
      <w:r w:rsidRPr="005E178B">
        <w:rPr>
          <w:szCs w:val="28"/>
        </w:rPr>
        <w:t>обеспечить обучение первоначальным навыкам дефиле;</w:t>
      </w:r>
    </w:p>
    <w:p w:rsidR="0031616D" w:rsidRPr="005E178B" w:rsidRDefault="0031616D" w:rsidP="006A28A2">
      <w:pPr>
        <w:pStyle w:val="ad"/>
        <w:numPr>
          <w:ilvl w:val="0"/>
          <w:numId w:val="8"/>
        </w:numPr>
        <w:suppressAutoHyphens/>
        <w:rPr>
          <w:szCs w:val="28"/>
        </w:rPr>
      </w:pPr>
      <w:r w:rsidRPr="005E178B">
        <w:rPr>
          <w:szCs w:val="28"/>
        </w:rPr>
        <w:t>обеспечить обучение правильному шагу: делать упражнения, тренаж;</w:t>
      </w:r>
    </w:p>
    <w:p w:rsidR="0079070F" w:rsidRPr="005E178B" w:rsidRDefault="0079070F" w:rsidP="006A28A2">
      <w:pPr>
        <w:pStyle w:val="ad"/>
        <w:numPr>
          <w:ilvl w:val="0"/>
          <w:numId w:val="8"/>
        </w:numPr>
        <w:suppressAutoHyphens/>
        <w:rPr>
          <w:szCs w:val="28"/>
        </w:rPr>
      </w:pPr>
      <w:r w:rsidRPr="005E178B">
        <w:rPr>
          <w:szCs w:val="28"/>
        </w:rPr>
        <w:t>обеспечить развитие чувства ритма;</w:t>
      </w:r>
    </w:p>
    <w:p w:rsidR="0079070F" w:rsidRPr="005E178B" w:rsidRDefault="0079070F" w:rsidP="006A28A2">
      <w:pPr>
        <w:pStyle w:val="ad"/>
        <w:numPr>
          <w:ilvl w:val="0"/>
          <w:numId w:val="8"/>
        </w:numPr>
        <w:suppressAutoHyphens/>
        <w:rPr>
          <w:szCs w:val="28"/>
        </w:rPr>
      </w:pPr>
      <w:r w:rsidRPr="005E178B">
        <w:rPr>
          <w:szCs w:val="28"/>
        </w:rPr>
        <w:t>содействовать развитию и  укреплению мышечной системы,  жестов, мимики, сценического движения;</w:t>
      </w:r>
    </w:p>
    <w:p w:rsidR="0079070F" w:rsidRPr="005E178B" w:rsidRDefault="0079070F" w:rsidP="006A28A2">
      <w:pPr>
        <w:pStyle w:val="ad"/>
        <w:numPr>
          <w:ilvl w:val="0"/>
          <w:numId w:val="8"/>
        </w:numPr>
        <w:tabs>
          <w:tab w:val="left" w:pos="0"/>
        </w:tabs>
        <w:suppressAutoHyphens/>
        <w:rPr>
          <w:szCs w:val="28"/>
        </w:rPr>
      </w:pPr>
      <w:r w:rsidRPr="005E178B">
        <w:rPr>
          <w:szCs w:val="28"/>
        </w:rPr>
        <w:t>способствовать развитию основных психических процессов: памяти, вниманию, фантазии, воображения, коммуникабельности;</w:t>
      </w:r>
    </w:p>
    <w:p w:rsidR="0031616D" w:rsidRPr="005E178B" w:rsidRDefault="0079070F" w:rsidP="006A28A2">
      <w:pPr>
        <w:pStyle w:val="ad"/>
        <w:numPr>
          <w:ilvl w:val="0"/>
          <w:numId w:val="8"/>
        </w:numPr>
        <w:suppressAutoHyphens/>
        <w:rPr>
          <w:szCs w:val="28"/>
        </w:rPr>
      </w:pPr>
      <w:r w:rsidRPr="005E178B">
        <w:rPr>
          <w:szCs w:val="28"/>
          <w:lang w:eastAsia="ar-SA"/>
        </w:rPr>
        <w:t>способствовать воспитанию чувства ответственности перед коллективом.</w:t>
      </w:r>
    </w:p>
    <w:p w:rsidR="0042110A" w:rsidRPr="001F7004" w:rsidRDefault="0042110A" w:rsidP="001F7004">
      <w:pPr>
        <w:suppressAutoHyphens/>
        <w:rPr>
          <w:szCs w:val="28"/>
          <w:lang w:eastAsia="ar-SA"/>
        </w:rPr>
      </w:pPr>
    </w:p>
    <w:p w:rsidR="0079070F" w:rsidRDefault="0042110A" w:rsidP="001F7004">
      <w:pPr>
        <w:autoSpaceDE w:val="0"/>
        <w:autoSpaceDN w:val="0"/>
        <w:adjustRightInd w:val="0"/>
        <w:ind w:firstLine="709"/>
        <w:rPr>
          <w:b/>
          <w:bCs/>
          <w:szCs w:val="28"/>
        </w:rPr>
      </w:pPr>
      <w:r w:rsidRPr="001F7004">
        <w:rPr>
          <w:b/>
          <w:bCs/>
          <w:szCs w:val="28"/>
        </w:rPr>
        <w:t>1. Вводное занятие.</w:t>
      </w:r>
    </w:p>
    <w:p w:rsidR="00E36A77" w:rsidRPr="00E36A77" w:rsidRDefault="00E36A77" w:rsidP="00E36A77">
      <w:pPr>
        <w:autoSpaceDE w:val="0"/>
        <w:autoSpaceDN w:val="0"/>
        <w:adjustRightInd w:val="0"/>
        <w:rPr>
          <w:bCs/>
          <w:i/>
          <w:szCs w:val="28"/>
        </w:rPr>
      </w:pPr>
      <w:r w:rsidRPr="00E36A77">
        <w:rPr>
          <w:bCs/>
          <w:i/>
          <w:szCs w:val="28"/>
        </w:rPr>
        <w:t>Теоретическая часть:</w:t>
      </w:r>
    </w:p>
    <w:p w:rsidR="0042110A" w:rsidRPr="001F7004" w:rsidRDefault="00E36A77" w:rsidP="00E36A77">
      <w:pPr>
        <w:autoSpaceDE w:val="0"/>
        <w:autoSpaceDN w:val="0"/>
        <w:adjustRightInd w:val="0"/>
        <w:rPr>
          <w:szCs w:val="28"/>
          <w:lang w:eastAsia="ru-RU"/>
        </w:rPr>
      </w:pPr>
      <w:r>
        <w:rPr>
          <w:szCs w:val="28"/>
        </w:rPr>
        <w:t xml:space="preserve">    </w:t>
      </w:r>
      <w:r w:rsidR="0042110A" w:rsidRPr="001F7004">
        <w:rPr>
          <w:szCs w:val="28"/>
        </w:rPr>
        <w:t xml:space="preserve">Знакомство с </w:t>
      </w:r>
      <w:proofErr w:type="gramStart"/>
      <w:r w:rsidR="0042110A" w:rsidRPr="001F7004">
        <w:rPr>
          <w:szCs w:val="28"/>
        </w:rPr>
        <w:t>обучающимися</w:t>
      </w:r>
      <w:proofErr w:type="gramEnd"/>
      <w:r w:rsidR="0042110A" w:rsidRPr="001F7004">
        <w:rPr>
          <w:szCs w:val="28"/>
        </w:rPr>
        <w:t>. Знакомство с творческими планами на учебный год. Составление расписания. Инструктаж по технике безопасности и правила поведения на занятиях.</w:t>
      </w:r>
    </w:p>
    <w:p w:rsidR="00E36A77" w:rsidRDefault="0042110A" w:rsidP="00E36A77">
      <w:pPr>
        <w:autoSpaceDE w:val="0"/>
        <w:autoSpaceDN w:val="0"/>
        <w:adjustRightInd w:val="0"/>
        <w:rPr>
          <w:szCs w:val="28"/>
        </w:rPr>
      </w:pPr>
      <w:r w:rsidRPr="001F7004">
        <w:rPr>
          <w:i/>
          <w:iCs/>
          <w:szCs w:val="28"/>
        </w:rPr>
        <w:t>Практическая часть</w:t>
      </w:r>
      <w:r w:rsidR="00E36A77">
        <w:rPr>
          <w:szCs w:val="28"/>
        </w:rPr>
        <w:t>:</w:t>
      </w:r>
    </w:p>
    <w:p w:rsidR="0042110A" w:rsidRPr="001F7004" w:rsidRDefault="00E36A77" w:rsidP="00E36A77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  </w:t>
      </w:r>
      <w:r w:rsidR="0042110A" w:rsidRPr="001F7004">
        <w:rPr>
          <w:szCs w:val="28"/>
        </w:rPr>
        <w:t>Первичное прослушивание  и определение тембра и диапазона голоса. Определение наличия или отсутствия музыкальных способностей (музыкальная память, слух, ритмическое чувство, чистота интонирования). Выявление недостатков голосообразования. Чтение любимых стихов – выявление эмоциональности и артистичности студентов.</w:t>
      </w:r>
    </w:p>
    <w:p w:rsidR="001F7004" w:rsidRPr="001F7004" w:rsidRDefault="001F7004" w:rsidP="001F7004">
      <w:pPr>
        <w:autoSpaceDE w:val="0"/>
        <w:autoSpaceDN w:val="0"/>
        <w:adjustRightInd w:val="0"/>
        <w:ind w:firstLine="709"/>
        <w:rPr>
          <w:szCs w:val="28"/>
        </w:rPr>
      </w:pPr>
    </w:p>
    <w:p w:rsidR="0042110A" w:rsidRPr="001F7004" w:rsidRDefault="0042110A" w:rsidP="0079070F">
      <w:pPr>
        <w:rPr>
          <w:i/>
          <w:szCs w:val="28"/>
        </w:rPr>
      </w:pPr>
      <w:r w:rsidRPr="001F7004">
        <w:rPr>
          <w:i/>
          <w:szCs w:val="28"/>
        </w:rPr>
        <w:t>1.1. Охрана труда и техника безопасности.</w:t>
      </w:r>
    </w:p>
    <w:p w:rsidR="0042110A" w:rsidRPr="00C00494" w:rsidRDefault="0042110A" w:rsidP="006A28A2">
      <w:pPr>
        <w:pStyle w:val="ad"/>
        <w:numPr>
          <w:ilvl w:val="0"/>
          <w:numId w:val="9"/>
        </w:numPr>
        <w:suppressAutoHyphens/>
        <w:rPr>
          <w:b/>
          <w:szCs w:val="28"/>
        </w:rPr>
      </w:pPr>
      <w:r w:rsidRPr="0079070F">
        <w:rPr>
          <w:szCs w:val="28"/>
        </w:rPr>
        <w:t>Беседа в форме вопрос-ответ «Техника безопасности»;</w:t>
      </w:r>
    </w:p>
    <w:p w:rsidR="00C00494" w:rsidRPr="0079070F" w:rsidRDefault="00C00494" w:rsidP="00C00494">
      <w:pPr>
        <w:pStyle w:val="ad"/>
        <w:suppressAutoHyphens/>
        <w:rPr>
          <w:b/>
          <w:szCs w:val="28"/>
        </w:rPr>
      </w:pPr>
    </w:p>
    <w:p w:rsidR="002B2C50" w:rsidRPr="001F7004" w:rsidRDefault="002B2C50" w:rsidP="0079070F">
      <w:pPr>
        <w:suppressAutoHyphens/>
        <w:rPr>
          <w:b/>
          <w:i/>
          <w:szCs w:val="28"/>
        </w:rPr>
      </w:pPr>
      <w:r w:rsidRPr="001F7004">
        <w:rPr>
          <w:i/>
          <w:szCs w:val="28"/>
        </w:rPr>
        <w:t>1.2</w:t>
      </w:r>
      <w:r w:rsidR="00E36A77">
        <w:rPr>
          <w:i/>
          <w:szCs w:val="28"/>
        </w:rPr>
        <w:t xml:space="preserve"> </w:t>
      </w:r>
      <w:r w:rsidRPr="001F7004">
        <w:rPr>
          <w:i/>
          <w:szCs w:val="28"/>
        </w:rPr>
        <w:t xml:space="preserve"> Постановка корпуса.</w:t>
      </w:r>
    </w:p>
    <w:p w:rsidR="002B2C50" w:rsidRPr="0079070F" w:rsidRDefault="0042110A" w:rsidP="006A28A2">
      <w:pPr>
        <w:pStyle w:val="ad"/>
        <w:numPr>
          <w:ilvl w:val="0"/>
          <w:numId w:val="9"/>
        </w:numPr>
        <w:suppressAutoHyphens/>
        <w:rPr>
          <w:b/>
          <w:szCs w:val="28"/>
        </w:rPr>
      </w:pPr>
      <w:r w:rsidRPr="0079070F">
        <w:rPr>
          <w:szCs w:val="28"/>
        </w:rPr>
        <w:t>Диагностика музыкальных способностей: интонирование, чувства ритма, эмоциональной отзывчивости.</w:t>
      </w:r>
    </w:p>
    <w:p w:rsidR="002B2C50" w:rsidRPr="001F7004" w:rsidRDefault="002B2C50" w:rsidP="001F7004">
      <w:pPr>
        <w:suppressAutoHyphens/>
        <w:ind w:left="1429"/>
        <w:rPr>
          <w:b/>
          <w:szCs w:val="28"/>
        </w:rPr>
      </w:pPr>
    </w:p>
    <w:p w:rsidR="0079070F" w:rsidRPr="001F7004" w:rsidRDefault="00424155" w:rsidP="001F7004">
      <w:pPr>
        <w:ind w:firstLine="709"/>
        <w:rPr>
          <w:b/>
          <w:szCs w:val="28"/>
        </w:rPr>
      </w:pPr>
      <w:r w:rsidRPr="001F7004">
        <w:rPr>
          <w:b/>
          <w:szCs w:val="28"/>
        </w:rPr>
        <w:t>2</w:t>
      </w:r>
      <w:r w:rsidR="002B2C50" w:rsidRPr="001F7004">
        <w:rPr>
          <w:b/>
          <w:szCs w:val="28"/>
        </w:rPr>
        <w:t>. Восприятие музыки</w:t>
      </w:r>
      <w:r w:rsidRPr="001F7004">
        <w:rPr>
          <w:b/>
          <w:szCs w:val="28"/>
        </w:rPr>
        <w:t>.</w:t>
      </w:r>
    </w:p>
    <w:p w:rsidR="002B2C50" w:rsidRPr="001F7004" w:rsidRDefault="002B2C50" w:rsidP="0079070F">
      <w:pPr>
        <w:rPr>
          <w:i/>
          <w:szCs w:val="28"/>
        </w:rPr>
      </w:pPr>
      <w:r w:rsidRPr="0031616D">
        <w:rPr>
          <w:i/>
          <w:szCs w:val="28"/>
        </w:rPr>
        <w:t xml:space="preserve">2.1 </w:t>
      </w:r>
      <w:proofErr w:type="spellStart"/>
      <w:r w:rsidR="00FB3D9F" w:rsidRPr="0031616D">
        <w:rPr>
          <w:i/>
          <w:szCs w:val="28"/>
        </w:rPr>
        <w:t>Сценодвижение</w:t>
      </w:r>
      <w:proofErr w:type="spellEnd"/>
      <w:r w:rsidR="00FB3D9F" w:rsidRPr="001F7004">
        <w:rPr>
          <w:i/>
          <w:szCs w:val="28"/>
        </w:rPr>
        <w:t>.</w:t>
      </w:r>
    </w:p>
    <w:p w:rsidR="002B2C50" w:rsidRPr="001F7004" w:rsidRDefault="002B2C50" w:rsidP="001F7004">
      <w:pPr>
        <w:ind w:firstLine="709"/>
        <w:rPr>
          <w:szCs w:val="28"/>
        </w:rPr>
      </w:pPr>
      <w:r w:rsidRPr="001F7004">
        <w:rPr>
          <w:szCs w:val="28"/>
        </w:rPr>
        <w:t>Теоретическое занятие:</w:t>
      </w:r>
    </w:p>
    <w:p w:rsidR="002B2C50" w:rsidRPr="0079070F" w:rsidRDefault="00FB3D9F" w:rsidP="006A28A2">
      <w:pPr>
        <w:pStyle w:val="ad"/>
        <w:numPr>
          <w:ilvl w:val="0"/>
          <w:numId w:val="9"/>
        </w:numPr>
        <w:suppressAutoHyphens/>
        <w:rPr>
          <w:szCs w:val="28"/>
        </w:rPr>
      </w:pPr>
      <w:r w:rsidRPr="0079070F">
        <w:rPr>
          <w:szCs w:val="28"/>
        </w:rPr>
        <w:t>Кто такая манекенщица</w:t>
      </w:r>
      <w:r w:rsidR="002B2C50" w:rsidRPr="0079070F">
        <w:rPr>
          <w:szCs w:val="28"/>
        </w:rPr>
        <w:t>?</w:t>
      </w:r>
    </w:p>
    <w:p w:rsidR="00FB3D9F" w:rsidRPr="0079070F" w:rsidRDefault="00FB3D9F" w:rsidP="006A28A2">
      <w:pPr>
        <w:pStyle w:val="ad"/>
        <w:numPr>
          <w:ilvl w:val="0"/>
          <w:numId w:val="9"/>
        </w:numPr>
        <w:suppressAutoHyphens/>
        <w:rPr>
          <w:szCs w:val="28"/>
        </w:rPr>
      </w:pPr>
      <w:r w:rsidRPr="0079070F">
        <w:rPr>
          <w:szCs w:val="28"/>
        </w:rPr>
        <w:t>Как вести себя на подиуме,</w:t>
      </w:r>
      <w:r w:rsidR="0079070F">
        <w:rPr>
          <w:szCs w:val="28"/>
        </w:rPr>
        <w:t xml:space="preserve"> </w:t>
      </w:r>
      <w:r w:rsidRPr="0079070F">
        <w:rPr>
          <w:szCs w:val="28"/>
        </w:rPr>
        <w:t>сцене.</w:t>
      </w:r>
    </w:p>
    <w:p w:rsidR="002B2C50" w:rsidRPr="001F7004" w:rsidRDefault="002B2C50" w:rsidP="001F7004">
      <w:pPr>
        <w:ind w:firstLine="709"/>
        <w:rPr>
          <w:szCs w:val="28"/>
        </w:rPr>
      </w:pPr>
    </w:p>
    <w:p w:rsidR="002B2C50" w:rsidRPr="001F7004" w:rsidRDefault="002B2C50" w:rsidP="00E36A77">
      <w:pPr>
        <w:rPr>
          <w:i/>
          <w:szCs w:val="28"/>
        </w:rPr>
      </w:pPr>
      <w:r w:rsidRPr="0031616D">
        <w:rPr>
          <w:i/>
          <w:szCs w:val="28"/>
        </w:rPr>
        <w:t xml:space="preserve">2.2 </w:t>
      </w:r>
      <w:r w:rsidR="00FB3D9F" w:rsidRPr="0031616D">
        <w:rPr>
          <w:i/>
          <w:szCs w:val="28"/>
        </w:rPr>
        <w:t>Работа</w:t>
      </w:r>
      <w:r w:rsidR="00FB3D9F" w:rsidRPr="001F7004">
        <w:rPr>
          <w:i/>
          <w:szCs w:val="28"/>
        </w:rPr>
        <w:t xml:space="preserve"> над музыкально-ритмической координацией.</w:t>
      </w:r>
    </w:p>
    <w:p w:rsidR="002B2C50" w:rsidRPr="001F7004" w:rsidRDefault="002B2C50" w:rsidP="001F7004">
      <w:pPr>
        <w:ind w:firstLine="709"/>
        <w:rPr>
          <w:szCs w:val="28"/>
        </w:rPr>
      </w:pPr>
      <w:r w:rsidRPr="001F7004">
        <w:rPr>
          <w:szCs w:val="28"/>
        </w:rPr>
        <w:t>Теоретическое занятие:</w:t>
      </w:r>
    </w:p>
    <w:p w:rsidR="002B2C50" w:rsidRPr="0079070F" w:rsidRDefault="002B2C50" w:rsidP="006A28A2">
      <w:pPr>
        <w:pStyle w:val="ad"/>
        <w:numPr>
          <w:ilvl w:val="0"/>
          <w:numId w:val="10"/>
        </w:numPr>
        <w:suppressAutoHyphens/>
        <w:rPr>
          <w:szCs w:val="28"/>
        </w:rPr>
      </w:pPr>
      <w:r w:rsidRPr="0079070F">
        <w:rPr>
          <w:szCs w:val="28"/>
        </w:rPr>
        <w:t xml:space="preserve">Знакомство </w:t>
      </w:r>
      <w:r w:rsidR="00FB3D9F" w:rsidRPr="0079070F">
        <w:rPr>
          <w:szCs w:val="28"/>
        </w:rPr>
        <w:t>с ритмикой.</w:t>
      </w:r>
    </w:p>
    <w:p w:rsidR="002B2C50" w:rsidRPr="005E178B" w:rsidRDefault="002B2C50" w:rsidP="006A28A2">
      <w:pPr>
        <w:pStyle w:val="ad"/>
        <w:numPr>
          <w:ilvl w:val="0"/>
          <w:numId w:val="10"/>
        </w:numPr>
        <w:tabs>
          <w:tab w:val="num" w:pos="0"/>
        </w:tabs>
        <w:rPr>
          <w:szCs w:val="28"/>
        </w:rPr>
      </w:pPr>
      <w:r w:rsidRPr="005E178B">
        <w:rPr>
          <w:szCs w:val="28"/>
        </w:rPr>
        <w:t>Практическое занятие:</w:t>
      </w:r>
    </w:p>
    <w:p w:rsidR="002B2C50" w:rsidRPr="0079070F" w:rsidRDefault="00FB3D9F" w:rsidP="006A28A2">
      <w:pPr>
        <w:pStyle w:val="ad"/>
        <w:numPr>
          <w:ilvl w:val="0"/>
          <w:numId w:val="10"/>
        </w:numPr>
        <w:suppressAutoHyphens/>
        <w:rPr>
          <w:szCs w:val="28"/>
        </w:rPr>
      </w:pPr>
      <w:r w:rsidRPr="0079070F">
        <w:rPr>
          <w:szCs w:val="28"/>
        </w:rPr>
        <w:lastRenderedPageBreak/>
        <w:t>Проработка материала</w:t>
      </w:r>
      <w:r w:rsidR="002B2C50" w:rsidRPr="0079070F">
        <w:rPr>
          <w:szCs w:val="28"/>
        </w:rPr>
        <w:t>;</w:t>
      </w:r>
    </w:p>
    <w:p w:rsidR="00FB3D9F" w:rsidRPr="0079070F" w:rsidRDefault="00FB3D9F" w:rsidP="006A28A2">
      <w:pPr>
        <w:pStyle w:val="ad"/>
        <w:numPr>
          <w:ilvl w:val="0"/>
          <w:numId w:val="10"/>
        </w:numPr>
        <w:suppressAutoHyphens/>
        <w:rPr>
          <w:szCs w:val="28"/>
        </w:rPr>
      </w:pPr>
      <w:r w:rsidRPr="0079070F">
        <w:rPr>
          <w:szCs w:val="28"/>
        </w:rPr>
        <w:t>Отработка шага;</w:t>
      </w:r>
    </w:p>
    <w:p w:rsidR="00FB3D9F" w:rsidRPr="0079070F" w:rsidRDefault="00FB3D9F" w:rsidP="006A28A2">
      <w:pPr>
        <w:pStyle w:val="ad"/>
        <w:numPr>
          <w:ilvl w:val="0"/>
          <w:numId w:val="10"/>
        </w:numPr>
        <w:suppressAutoHyphens/>
        <w:rPr>
          <w:szCs w:val="28"/>
        </w:rPr>
      </w:pPr>
      <w:r w:rsidRPr="0079070F">
        <w:rPr>
          <w:szCs w:val="28"/>
        </w:rPr>
        <w:t>Постановка рук;</w:t>
      </w:r>
    </w:p>
    <w:p w:rsidR="002B2C50" w:rsidRPr="001F7004" w:rsidRDefault="002B2C50" w:rsidP="001F7004">
      <w:pPr>
        <w:tabs>
          <w:tab w:val="num" w:pos="0"/>
        </w:tabs>
        <w:ind w:firstLine="709"/>
        <w:rPr>
          <w:b/>
          <w:szCs w:val="28"/>
        </w:rPr>
      </w:pPr>
    </w:p>
    <w:p w:rsidR="0079070F" w:rsidRDefault="0079070F" w:rsidP="001F7004">
      <w:pPr>
        <w:autoSpaceDE w:val="0"/>
        <w:autoSpaceDN w:val="0"/>
        <w:adjustRightInd w:val="0"/>
        <w:ind w:firstLine="709"/>
        <w:rPr>
          <w:bCs/>
          <w:i/>
          <w:szCs w:val="28"/>
        </w:rPr>
      </w:pPr>
    </w:p>
    <w:p w:rsidR="0079070F" w:rsidRDefault="0079070F" w:rsidP="001F7004">
      <w:pPr>
        <w:autoSpaceDE w:val="0"/>
        <w:autoSpaceDN w:val="0"/>
        <w:adjustRightInd w:val="0"/>
        <w:ind w:firstLine="709"/>
        <w:rPr>
          <w:bCs/>
          <w:i/>
          <w:szCs w:val="28"/>
        </w:rPr>
      </w:pPr>
    </w:p>
    <w:p w:rsidR="002B2C50" w:rsidRPr="001F7004" w:rsidRDefault="00E36A77" w:rsidP="0079070F">
      <w:pPr>
        <w:autoSpaceDE w:val="0"/>
        <w:autoSpaceDN w:val="0"/>
        <w:adjustRightInd w:val="0"/>
        <w:rPr>
          <w:bCs/>
          <w:i/>
          <w:szCs w:val="28"/>
        </w:rPr>
      </w:pPr>
      <w:r>
        <w:rPr>
          <w:bCs/>
          <w:i/>
          <w:szCs w:val="28"/>
        </w:rPr>
        <w:t xml:space="preserve">2.3 </w:t>
      </w:r>
      <w:r w:rsidR="00FB3D9F" w:rsidRPr="0031616D">
        <w:rPr>
          <w:bCs/>
          <w:i/>
          <w:szCs w:val="28"/>
        </w:rPr>
        <w:t>Основы</w:t>
      </w:r>
      <w:r w:rsidR="00FB3D9F" w:rsidRPr="001F7004">
        <w:rPr>
          <w:bCs/>
          <w:i/>
          <w:szCs w:val="28"/>
        </w:rPr>
        <w:t xml:space="preserve"> актёрского мастерства</w:t>
      </w:r>
      <w:r w:rsidR="002B2C50" w:rsidRPr="001F7004">
        <w:rPr>
          <w:bCs/>
          <w:i/>
          <w:szCs w:val="28"/>
        </w:rPr>
        <w:t>.</w:t>
      </w:r>
    </w:p>
    <w:p w:rsidR="002B2C50" w:rsidRPr="001F7004" w:rsidRDefault="002B2C50" w:rsidP="001F7004">
      <w:pPr>
        <w:autoSpaceDE w:val="0"/>
        <w:autoSpaceDN w:val="0"/>
        <w:adjustRightInd w:val="0"/>
        <w:ind w:firstLine="709"/>
        <w:rPr>
          <w:b/>
          <w:bCs/>
          <w:szCs w:val="28"/>
        </w:rPr>
      </w:pPr>
      <w:r w:rsidRPr="001F7004">
        <w:rPr>
          <w:szCs w:val="28"/>
        </w:rPr>
        <w:t xml:space="preserve">Значение </w:t>
      </w:r>
      <w:r w:rsidR="00FB3D9F" w:rsidRPr="001F7004">
        <w:rPr>
          <w:szCs w:val="28"/>
        </w:rPr>
        <w:t xml:space="preserve">подачи себя на сцене </w:t>
      </w:r>
      <w:proofErr w:type="gramStart"/>
      <w:r w:rsidR="00FB3D9F" w:rsidRPr="001F7004">
        <w:rPr>
          <w:szCs w:val="28"/>
        </w:rPr>
        <w:t>имеет огромную роль</w:t>
      </w:r>
      <w:proofErr w:type="gramEnd"/>
      <w:r w:rsidR="00FB3D9F" w:rsidRPr="001F7004">
        <w:rPr>
          <w:szCs w:val="28"/>
        </w:rPr>
        <w:t xml:space="preserve">, ведь </w:t>
      </w:r>
      <w:proofErr w:type="spellStart"/>
      <w:r w:rsidR="00FB3D9F" w:rsidRPr="001F7004">
        <w:rPr>
          <w:szCs w:val="28"/>
        </w:rPr>
        <w:t>театрализованность</w:t>
      </w:r>
      <w:proofErr w:type="spellEnd"/>
      <w:r w:rsidR="00FB3D9F" w:rsidRPr="001F7004">
        <w:rPr>
          <w:szCs w:val="28"/>
        </w:rPr>
        <w:t xml:space="preserve"> мероприятия всегда интересно.</w:t>
      </w:r>
    </w:p>
    <w:p w:rsidR="002B2C50" w:rsidRPr="001F7004" w:rsidRDefault="002B2C50" w:rsidP="001F7004">
      <w:pPr>
        <w:autoSpaceDE w:val="0"/>
        <w:autoSpaceDN w:val="0"/>
        <w:adjustRightInd w:val="0"/>
        <w:ind w:firstLine="709"/>
        <w:rPr>
          <w:b/>
          <w:bCs/>
          <w:szCs w:val="28"/>
        </w:rPr>
      </w:pPr>
      <w:r w:rsidRPr="001F7004">
        <w:rPr>
          <w:szCs w:val="28"/>
        </w:rPr>
        <w:t>Форма контроля: Диагностическое наблюдение.</w:t>
      </w:r>
    </w:p>
    <w:p w:rsidR="002B2C50" w:rsidRPr="001F7004" w:rsidRDefault="002B2C50" w:rsidP="001F7004">
      <w:pPr>
        <w:tabs>
          <w:tab w:val="num" w:pos="0"/>
        </w:tabs>
        <w:ind w:firstLine="709"/>
        <w:rPr>
          <w:b/>
          <w:szCs w:val="28"/>
        </w:rPr>
      </w:pPr>
    </w:p>
    <w:p w:rsidR="0079070F" w:rsidRDefault="00424155" w:rsidP="0079070F">
      <w:pPr>
        <w:keepNext/>
        <w:keepLines/>
        <w:spacing w:after="69" w:line="256" w:lineRule="auto"/>
        <w:outlineLvl w:val="0"/>
        <w:rPr>
          <w:b/>
          <w:color w:val="000000"/>
          <w:szCs w:val="28"/>
        </w:rPr>
      </w:pPr>
      <w:r w:rsidRPr="001F7004">
        <w:rPr>
          <w:b/>
          <w:szCs w:val="28"/>
        </w:rPr>
        <w:t>3</w:t>
      </w:r>
      <w:r w:rsidR="002B2C50" w:rsidRPr="001F7004">
        <w:rPr>
          <w:b/>
          <w:color w:val="000000"/>
          <w:szCs w:val="28"/>
        </w:rPr>
        <w:t>. Формирование навы</w:t>
      </w:r>
      <w:r w:rsidRPr="001F7004">
        <w:rPr>
          <w:b/>
          <w:color w:val="000000"/>
          <w:szCs w:val="28"/>
        </w:rPr>
        <w:t>ков исполнительского мастерства.</w:t>
      </w:r>
    </w:p>
    <w:p w:rsidR="002B2C50" w:rsidRPr="0031616D" w:rsidRDefault="0079070F" w:rsidP="0079070F">
      <w:pPr>
        <w:keepNext/>
        <w:keepLines/>
        <w:spacing w:after="69" w:line="256" w:lineRule="auto"/>
        <w:outlineLvl w:val="0"/>
        <w:rPr>
          <w:i/>
          <w:color w:val="000000"/>
          <w:szCs w:val="28"/>
        </w:rPr>
      </w:pPr>
      <w:r w:rsidRPr="0031616D">
        <w:rPr>
          <w:i/>
          <w:color w:val="000000"/>
          <w:szCs w:val="28"/>
        </w:rPr>
        <w:t xml:space="preserve"> </w:t>
      </w:r>
      <w:r w:rsidR="002B2C50" w:rsidRPr="0031616D">
        <w:rPr>
          <w:i/>
          <w:color w:val="000000"/>
          <w:szCs w:val="28"/>
        </w:rPr>
        <w:t xml:space="preserve">3.1 </w:t>
      </w:r>
      <w:r w:rsidR="00FB3D9F" w:rsidRPr="0031616D">
        <w:rPr>
          <w:i/>
          <w:color w:val="000000"/>
          <w:szCs w:val="28"/>
        </w:rPr>
        <w:t>Визаж: подготовка к нанесению макияжа.</w:t>
      </w:r>
    </w:p>
    <w:p w:rsidR="00E36A77" w:rsidRDefault="00E36A77" w:rsidP="00E36A77">
      <w:pPr>
        <w:spacing w:after="19" w:line="268" w:lineRule="auto"/>
        <w:rPr>
          <w:color w:val="000000"/>
          <w:szCs w:val="28"/>
        </w:rPr>
      </w:pPr>
      <w:r>
        <w:rPr>
          <w:i/>
          <w:color w:val="000000"/>
          <w:szCs w:val="28"/>
        </w:rPr>
        <w:t>Теоретическая часть</w:t>
      </w:r>
      <w:r>
        <w:rPr>
          <w:color w:val="000000"/>
          <w:szCs w:val="28"/>
        </w:rPr>
        <w:t>:</w:t>
      </w:r>
    </w:p>
    <w:p w:rsidR="002B2C50" w:rsidRPr="001F7004" w:rsidRDefault="00E36A77" w:rsidP="0079070F">
      <w:pPr>
        <w:spacing w:after="8" w:line="268" w:lineRule="auto"/>
        <w:rPr>
          <w:szCs w:val="28"/>
        </w:rPr>
      </w:pPr>
      <w:r>
        <w:rPr>
          <w:color w:val="000000"/>
          <w:szCs w:val="28"/>
        </w:rPr>
        <w:t xml:space="preserve">    </w:t>
      </w:r>
      <w:r w:rsidR="00FB3D9F" w:rsidRPr="001F7004">
        <w:rPr>
          <w:color w:val="000000"/>
          <w:szCs w:val="28"/>
        </w:rPr>
        <w:t xml:space="preserve">Понимание форм лица, </w:t>
      </w:r>
      <w:proofErr w:type="spellStart"/>
      <w:r w:rsidR="00FB3D9F" w:rsidRPr="001F7004">
        <w:rPr>
          <w:color w:val="000000"/>
          <w:szCs w:val="28"/>
        </w:rPr>
        <w:t>цветотипов</w:t>
      </w:r>
      <w:proofErr w:type="spellEnd"/>
      <w:r w:rsidR="00FB3D9F" w:rsidRPr="001F7004">
        <w:rPr>
          <w:color w:val="000000"/>
          <w:szCs w:val="28"/>
        </w:rPr>
        <w:t xml:space="preserve"> играют очень важную роль.</w:t>
      </w:r>
    </w:p>
    <w:p w:rsidR="00E36A77" w:rsidRDefault="00E36A77" w:rsidP="00E36A77">
      <w:pPr>
        <w:spacing w:after="19" w:line="268" w:lineRule="auto"/>
        <w:rPr>
          <w:color w:val="000000"/>
          <w:szCs w:val="28"/>
        </w:rPr>
      </w:pPr>
      <w:r w:rsidRPr="001F7004">
        <w:rPr>
          <w:i/>
          <w:color w:val="000000"/>
          <w:szCs w:val="28"/>
        </w:rPr>
        <w:t>Практи</w:t>
      </w:r>
      <w:r>
        <w:rPr>
          <w:i/>
          <w:color w:val="000000"/>
          <w:szCs w:val="28"/>
        </w:rPr>
        <w:t>ческая часть</w:t>
      </w:r>
      <w:r>
        <w:rPr>
          <w:color w:val="000000"/>
          <w:szCs w:val="28"/>
        </w:rPr>
        <w:t>:</w:t>
      </w:r>
    </w:p>
    <w:p w:rsidR="002B2C50" w:rsidRPr="001F7004" w:rsidRDefault="00E36A77" w:rsidP="0079070F">
      <w:pPr>
        <w:spacing w:after="54" w:line="268" w:lineRule="auto"/>
        <w:rPr>
          <w:color w:val="000000"/>
          <w:szCs w:val="28"/>
        </w:rPr>
      </w:pPr>
      <w:r>
        <w:rPr>
          <w:color w:val="000000"/>
          <w:szCs w:val="28"/>
        </w:rPr>
        <w:t xml:space="preserve">    </w:t>
      </w:r>
      <w:r w:rsidR="00FB3D9F" w:rsidRPr="001F7004">
        <w:rPr>
          <w:color w:val="000000"/>
          <w:szCs w:val="28"/>
        </w:rPr>
        <w:t>Проработка материала на модели.</w:t>
      </w:r>
    </w:p>
    <w:p w:rsidR="00FB3D9F" w:rsidRPr="001F7004" w:rsidRDefault="00FB3D9F" w:rsidP="001F7004">
      <w:pPr>
        <w:spacing w:after="54" w:line="268" w:lineRule="auto"/>
        <w:ind w:left="-15" w:firstLine="708"/>
        <w:rPr>
          <w:color w:val="000000"/>
          <w:szCs w:val="28"/>
        </w:rPr>
      </w:pPr>
    </w:p>
    <w:p w:rsidR="002B2C50" w:rsidRPr="0031616D" w:rsidRDefault="00E36A77" w:rsidP="0079070F">
      <w:pPr>
        <w:spacing w:after="5" w:line="268" w:lineRule="auto"/>
        <w:rPr>
          <w:i/>
          <w:color w:val="000000"/>
          <w:szCs w:val="28"/>
        </w:rPr>
      </w:pPr>
      <w:r>
        <w:rPr>
          <w:i/>
          <w:color w:val="000000"/>
          <w:szCs w:val="28"/>
        </w:rPr>
        <w:t xml:space="preserve">3.2 </w:t>
      </w:r>
      <w:r w:rsidR="002B2C50" w:rsidRPr="0031616D">
        <w:rPr>
          <w:i/>
          <w:color w:val="000000"/>
          <w:szCs w:val="28"/>
        </w:rPr>
        <w:t xml:space="preserve"> </w:t>
      </w:r>
      <w:r w:rsidR="00FB3D9F" w:rsidRPr="0031616D">
        <w:rPr>
          <w:i/>
          <w:color w:val="000000"/>
          <w:szCs w:val="28"/>
        </w:rPr>
        <w:t>Основные формы глаз</w:t>
      </w:r>
      <w:r w:rsidR="00424155" w:rsidRPr="0031616D">
        <w:rPr>
          <w:i/>
          <w:color w:val="000000"/>
          <w:szCs w:val="28"/>
        </w:rPr>
        <w:t xml:space="preserve"> лица.</w:t>
      </w:r>
    </w:p>
    <w:p w:rsidR="00E36A77" w:rsidRDefault="00E36A77" w:rsidP="00E36A77">
      <w:pPr>
        <w:spacing w:after="19" w:line="268" w:lineRule="auto"/>
        <w:rPr>
          <w:color w:val="000000"/>
          <w:szCs w:val="28"/>
        </w:rPr>
      </w:pPr>
      <w:r>
        <w:rPr>
          <w:i/>
          <w:color w:val="000000"/>
          <w:szCs w:val="28"/>
        </w:rPr>
        <w:t>Теоретическая часть</w:t>
      </w:r>
      <w:r>
        <w:rPr>
          <w:color w:val="000000"/>
          <w:szCs w:val="28"/>
        </w:rPr>
        <w:t>:</w:t>
      </w:r>
    </w:p>
    <w:p w:rsidR="002B2C50" w:rsidRPr="001F7004" w:rsidRDefault="00E36A77" w:rsidP="0079070F">
      <w:pPr>
        <w:spacing w:after="12" w:line="268" w:lineRule="auto"/>
        <w:rPr>
          <w:color w:val="000000"/>
          <w:szCs w:val="28"/>
        </w:rPr>
      </w:pPr>
      <w:r>
        <w:rPr>
          <w:color w:val="000000"/>
          <w:szCs w:val="28"/>
        </w:rPr>
        <w:t xml:space="preserve">    </w:t>
      </w:r>
      <w:r w:rsidR="00424155" w:rsidRPr="001F7004">
        <w:rPr>
          <w:color w:val="000000"/>
          <w:szCs w:val="28"/>
        </w:rPr>
        <w:t>Базовые знания материала.</w:t>
      </w:r>
    </w:p>
    <w:p w:rsidR="00E36A77" w:rsidRDefault="00E36A77" w:rsidP="00E36A77">
      <w:pPr>
        <w:spacing w:after="19" w:line="268" w:lineRule="auto"/>
        <w:rPr>
          <w:color w:val="000000"/>
          <w:szCs w:val="28"/>
        </w:rPr>
      </w:pPr>
      <w:r w:rsidRPr="001F7004">
        <w:rPr>
          <w:i/>
          <w:color w:val="000000"/>
          <w:szCs w:val="28"/>
        </w:rPr>
        <w:t>Практи</w:t>
      </w:r>
      <w:r>
        <w:rPr>
          <w:i/>
          <w:color w:val="000000"/>
          <w:szCs w:val="28"/>
        </w:rPr>
        <w:t>ческая часть</w:t>
      </w:r>
      <w:r>
        <w:rPr>
          <w:color w:val="000000"/>
          <w:szCs w:val="28"/>
        </w:rPr>
        <w:t>:</w:t>
      </w:r>
    </w:p>
    <w:p w:rsidR="00424155" w:rsidRPr="001F7004" w:rsidRDefault="00E36A77" w:rsidP="0079070F">
      <w:pPr>
        <w:spacing w:after="54" w:line="268" w:lineRule="auto"/>
        <w:rPr>
          <w:color w:val="000000"/>
          <w:szCs w:val="28"/>
        </w:rPr>
      </w:pPr>
      <w:r>
        <w:rPr>
          <w:color w:val="000000"/>
          <w:szCs w:val="28"/>
        </w:rPr>
        <w:t xml:space="preserve">    </w:t>
      </w:r>
      <w:r w:rsidR="00424155" w:rsidRPr="001F7004">
        <w:rPr>
          <w:color w:val="000000"/>
          <w:szCs w:val="28"/>
        </w:rPr>
        <w:t>Отработка на модели.</w:t>
      </w:r>
    </w:p>
    <w:p w:rsidR="002B2C50" w:rsidRPr="001F7004" w:rsidRDefault="002B2C50" w:rsidP="001F7004">
      <w:pPr>
        <w:spacing w:after="54" w:line="268" w:lineRule="auto"/>
        <w:ind w:left="-15" w:firstLine="708"/>
        <w:rPr>
          <w:color w:val="000000"/>
          <w:szCs w:val="28"/>
        </w:rPr>
      </w:pPr>
    </w:p>
    <w:p w:rsidR="002B2C50" w:rsidRPr="001F7004" w:rsidRDefault="00E36A77" w:rsidP="0079070F">
      <w:pPr>
        <w:spacing w:after="5" w:line="268" w:lineRule="auto"/>
        <w:rPr>
          <w:color w:val="000000"/>
          <w:szCs w:val="28"/>
        </w:rPr>
      </w:pPr>
      <w:r>
        <w:rPr>
          <w:i/>
          <w:color w:val="000000"/>
          <w:szCs w:val="28"/>
        </w:rPr>
        <w:t>3.3</w:t>
      </w:r>
      <w:r w:rsidR="002B2C50" w:rsidRPr="0031616D">
        <w:rPr>
          <w:rFonts w:eastAsia="Arial"/>
          <w:i/>
          <w:color w:val="000000"/>
          <w:szCs w:val="28"/>
        </w:rPr>
        <w:t xml:space="preserve"> </w:t>
      </w:r>
      <w:r w:rsidR="00424155" w:rsidRPr="0031616D">
        <w:rPr>
          <w:i/>
          <w:color w:val="000000"/>
          <w:szCs w:val="28"/>
        </w:rPr>
        <w:t>Работа</w:t>
      </w:r>
      <w:r w:rsidR="00424155" w:rsidRPr="001F7004">
        <w:rPr>
          <w:i/>
          <w:color w:val="000000"/>
          <w:szCs w:val="28"/>
        </w:rPr>
        <w:t xml:space="preserve"> над показом. Коллекцией.</w:t>
      </w:r>
    </w:p>
    <w:p w:rsidR="00E36A77" w:rsidRDefault="00E36A77" w:rsidP="00E36A77">
      <w:pPr>
        <w:spacing w:after="19" w:line="268" w:lineRule="auto"/>
        <w:rPr>
          <w:color w:val="000000"/>
          <w:szCs w:val="28"/>
        </w:rPr>
      </w:pPr>
      <w:r>
        <w:rPr>
          <w:i/>
          <w:color w:val="000000"/>
          <w:szCs w:val="28"/>
        </w:rPr>
        <w:t>Теоретическая часть</w:t>
      </w:r>
      <w:r>
        <w:rPr>
          <w:color w:val="000000"/>
          <w:szCs w:val="28"/>
        </w:rPr>
        <w:t>:</w:t>
      </w:r>
    </w:p>
    <w:p w:rsidR="002B2C50" w:rsidRPr="001F7004" w:rsidRDefault="00E36A77" w:rsidP="0079070F">
      <w:pPr>
        <w:spacing w:after="54" w:line="268" w:lineRule="auto"/>
        <w:ind w:left="-15"/>
        <w:rPr>
          <w:color w:val="000000"/>
          <w:szCs w:val="28"/>
        </w:rPr>
      </w:pPr>
      <w:r>
        <w:rPr>
          <w:color w:val="000000"/>
          <w:szCs w:val="28"/>
        </w:rPr>
        <w:t xml:space="preserve">    </w:t>
      </w:r>
      <w:r w:rsidR="00424155" w:rsidRPr="001F7004">
        <w:rPr>
          <w:color w:val="000000"/>
          <w:szCs w:val="28"/>
        </w:rPr>
        <w:t xml:space="preserve">Подготовка </w:t>
      </w:r>
      <w:proofErr w:type="gramStart"/>
      <w:r w:rsidR="00424155" w:rsidRPr="001F7004">
        <w:rPr>
          <w:color w:val="000000"/>
          <w:szCs w:val="28"/>
        </w:rPr>
        <w:t>в</w:t>
      </w:r>
      <w:proofErr w:type="gramEnd"/>
      <w:r w:rsidR="00424155" w:rsidRPr="001F7004">
        <w:rPr>
          <w:color w:val="000000"/>
          <w:szCs w:val="28"/>
        </w:rPr>
        <w:t xml:space="preserve"> </w:t>
      </w:r>
      <w:proofErr w:type="gramStart"/>
      <w:r w:rsidR="00424155" w:rsidRPr="001F7004">
        <w:rPr>
          <w:color w:val="000000"/>
          <w:szCs w:val="28"/>
        </w:rPr>
        <w:t>мероприятию</w:t>
      </w:r>
      <w:proofErr w:type="gramEnd"/>
      <w:r w:rsidR="00424155" w:rsidRPr="001F7004">
        <w:rPr>
          <w:color w:val="000000"/>
          <w:szCs w:val="28"/>
        </w:rPr>
        <w:t xml:space="preserve"> это очень сложный процесс, ведь важно учитывать каждую мелочь.</w:t>
      </w:r>
    </w:p>
    <w:p w:rsidR="00E36A77" w:rsidRDefault="00E36A77" w:rsidP="00E36A77">
      <w:pPr>
        <w:spacing w:after="19" w:line="268" w:lineRule="auto"/>
        <w:rPr>
          <w:color w:val="000000"/>
          <w:szCs w:val="28"/>
        </w:rPr>
      </w:pPr>
      <w:r w:rsidRPr="001F7004">
        <w:rPr>
          <w:i/>
          <w:color w:val="000000"/>
          <w:szCs w:val="28"/>
        </w:rPr>
        <w:t>Практи</w:t>
      </w:r>
      <w:r>
        <w:rPr>
          <w:i/>
          <w:color w:val="000000"/>
          <w:szCs w:val="28"/>
        </w:rPr>
        <w:t>ческая часть</w:t>
      </w:r>
      <w:r>
        <w:rPr>
          <w:color w:val="000000"/>
          <w:szCs w:val="28"/>
        </w:rPr>
        <w:t>:</w:t>
      </w:r>
    </w:p>
    <w:p w:rsidR="002B2C50" w:rsidRPr="001F7004" w:rsidRDefault="00E36A77" w:rsidP="0079070F">
      <w:pPr>
        <w:spacing w:after="54" w:line="268" w:lineRule="auto"/>
        <w:ind w:left="-15"/>
        <w:rPr>
          <w:color w:val="000000"/>
          <w:szCs w:val="28"/>
        </w:rPr>
      </w:pPr>
      <w:r>
        <w:rPr>
          <w:color w:val="000000"/>
          <w:szCs w:val="28"/>
        </w:rPr>
        <w:t xml:space="preserve">    </w:t>
      </w:r>
      <w:r w:rsidR="002B2C50" w:rsidRPr="001F7004">
        <w:rPr>
          <w:color w:val="000000"/>
          <w:szCs w:val="28"/>
        </w:rPr>
        <w:t xml:space="preserve"> </w:t>
      </w:r>
      <w:r w:rsidR="00424155" w:rsidRPr="001F7004">
        <w:rPr>
          <w:color w:val="000000"/>
          <w:szCs w:val="28"/>
        </w:rPr>
        <w:t>Репетиция перед выступлением это ответственный момент в работе.</w:t>
      </w:r>
    </w:p>
    <w:p w:rsidR="00424155" w:rsidRPr="001F7004" w:rsidRDefault="00424155" w:rsidP="001F7004">
      <w:pPr>
        <w:spacing w:after="54" w:line="268" w:lineRule="auto"/>
        <w:ind w:left="-15" w:firstLine="708"/>
        <w:rPr>
          <w:color w:val="000000"/>
          <w:szCs w:val="28"/>
        </w:rPr>
      </w:pPr>
    </w:p>
    <w:p w:rsidR="002B2C50" w:rsidRPr="001F7004" w:rsidRDefault="002B2C50" w:rsidP="0079070F">
      <w:pPr>
        <w:spacing w:after="8" w:line="268" w:lineRule="auto"/>
        <w:rPr>
          <w:color w:val="000000"/>
          <w:szCs w:val="28"/>
        </w:rPr>
      </w:pPr>
      <w:r w:rsidRPr="0031616D">
        <w:rPr>
          <w:i/>
          <w:color w:val="000000"/>
          <w:szCs w:val="28"/>
        </w:rPr>
        <w:t>3.4.</w:t>
      </w:r>
      <w:r w:rsidRPr="0031616D">
        <w:rPr>
          <w:rFonts w:eastAsia="Arial"/>
          <w:i/>
          <w:color w:val="000000"/>
          <w:szCs w:val="28"/>
        </w:rPr>
        <w:t xml:space="preserve"> </w:t>
      </w:r>
      <w:r w:rsidRPr="0031616D">
        <w:rPr>
          <w:i/>
          <w:color w:val="000000"/>
          <w:szCs w:val="28"/>
        </w:rPr>
        <w:t>Чувство</w:t>
      </w:r>
      <w:r w:rsidRPr="001F7004">
        <w:rPr>
          <w:i/>
          <w:color w:val="000000"/>
          <w:szCs w:val="28"/>
        </w:rPr>
        <w:t xml:space="preserve"> ритма.</w:t>
      </w:r>
    </w:p>
    <w:p w:rsidR="00E36A77" w:rsidRDefault="00E36A77" w:rsidP="00E36A77">
      <w:pPr>
        <w:spacing w:after="19" w:line="268" w:lineRule="auto"/>
        <w:rPr>
          <w:color w:val="000000"/>
          <w:szCs w:val="28"/>
        </w:rPr>
      </w:pPr>
      <w:r>
        <w:rPr>
          <w:i/>
          <w:color w:val="000000"/>
          <w:szCs w:val="28"/>
        </w:rPr>
        <w:t>Теоретическая часть</w:t>
      </w:r>
      <w:r>
        <w:rPr>
          <w:color w:val="000000"/>
          <w:szCs w:val="28"/>
        </w:rPr>
        <w:t>:</w:t>
      </w:r>
    </w:p>
    <w:p w:rsidR="002B2C50" w:rsidRPr="001F7004" w:rsidRDefault="00E36A77" w:rsidP="0079070F">
      <w:pPr>
        <w:spacing w:after="54" w:line="268" w:lineRule="auto"/>
        <w:ind w:left="-15"/>
        <w:rPr>
          <w:color w:val="000000"/>
          <w:szCs w:val="28"/>
        </w:rPr>
      </w:pPr>
      <w:r>
        <w:rPr>
          <w:color w:val="000000"/>
          <w:szCs w:val="28"/>
        </w:rPr>
        <w:t xml:space="preserve">    </w:t>
      </w:r>
      <w:r w:rsidR="002B2C50" w:rsidRPr="001F7004">
        <w:rPr>
          <w:color w:val="000000"/>
          <w:szCs w:val="28"/>
        </w:rPr>
        <w:t>Понятие ритма в его широком значении. Ритм как один из важных элементов музыкального языка. Ритмические единицы в музыке (длительности отдельных звуков и пауз). Ритмический рисунок. Понятия сильной и слабой долей. Ритмический слух как средство развития музыкальных способностей.</w:t>
      </w:r>
    </w:p>
    <w:p w:rsidR="00E36A77" w:rsidRDefault="00E36A77" w:rsidP="00E36A77">
      <w:pPr>
        <w:spacing w:after="19" w:line="268" w:lineRule="auto"/>
        <w:rPr>
          <w:color w:val="000000"/>
          <w:szCs w:val="28"/>
        </w:rPr>
      </w:pPr>
      <w:r w:rsidRPr="001F7004">
        <w:rPr>
          <w:i/>
          <w:color w:val="000000"/>
          <w:szCs w:val="28"/>
        </w:rPr>
        <w:t>Практи</w:t>
      </w:r>
      <w:r>
        <w:rPr>
          <w:i/>
          <w:color w:val="000000"/>
          <w:szCs w:val="28"/>
        </w:rPr>
        <w:t>ческая часть</w:t>
      </w:r>
      <w:r>
        <w:rPr>
          <w:color w:val="000000"/>
          <w:szCs w:val="28"/>
        </w:rPr>
        <w:t>:</w:t>
      </w:r>
    </w:p>
    <w:p w:rsidR="002B2C50" w:rsidRPr="001F7004" w:rsidRDefault="00E36A77" w:rsidP="0079070F">
      <w:pPr>
        <w:spacing w:after="54" w:line="268" w:lineRule="auto"/>
        <w:ind w:left="-15"/>
        <w:rPr>
          <w:color w:val="000000"/>
          <w:szCs w:val="28"/>
        </w:rPr>
      </w:pPr>
      <w:r>
        <w:rPr>
          <w:color w:val="000000"/>
          <w:szCs w:val="28"/>
        </w:rPr>
        <w:lastRenderedPageBreak/>
        <w:t xml:space="preserve">    </w:t>
      </w:r>
      <w:r w:rsidR="002B2C50" w:rsidRPr="001F7004">
        <w:rPr>
          <w:color w:val="000000"/>
          <w:szCs w:val="28"/>
        </w:rPr>
        <w:t>Сочетание вокально-интонационного и речевого тренингов с ритмическими заданиями, направленными на метроритмическое ощущение музыки (сильной и слабой долей).</w:t>
      </w:r>
    </w:p>
    <w:p w:rsidR="002B2C50" w:rsidRPr="001F7004" w:rsidRDefault="002B2C50" w:rsidP="001F7004">
      <w:pPr>
        <w:spacing w:after="54" w:line="268" w:lineRule="auto"/>
        <w:ind w:left="718" w:hanging="10"/>
        <w:rPr>
          <w:color w:val="000000"/>
          <w:szCs w:val="28"/>
        </w:rPr>
      </w:pPr>
    </w:p>
    <w:p w:rsidR="0079070F" w:rsidRDefault="00424155" w:rsidP="0079070F">
      <w:pPr>
        <w:keepNext/>
        <w:keepLines/>
        <w:spacing w:after="69" w:line="256" w:lineRule="auto"/>
        <w:outlineLvl w:val="0"/>
        <w:rPr>
          <w:b/>
          <w:color w:val="000000"/>
          <w:szCs w:val="28"/>
        </w:rPr>
      </w:pPr>
      <w:r w:rsidRPr="001F7004">
        <w:rPr>
          <w:b/>
          <w:color w:val="000000"/>
          <w:szCs w:val="28"/>
        </w:rPr>
        <w:t>4</w:t>
      </w:r>
      <w:r w:rsidR="002B2C50" w:rsidRPr="001F7004">
        <w:rPr>
          <w:b/>
          <w:color w:val="000000"/>
          <w:szCs w:val="28"/>
        </w:rPr>
        <w:t xml:space="preserve">. Формирование навыков работы </w:t>
      </w:r>
      <w:r w:rsidRPr="001F7004">
        <w:rPr>
          <w:b/>
          <w:color w:val="000000"/>
          <w:szCs w:val="28"/>
        </w:rPr>
        <w:t>на подиуме.</w:t>
      </w:r>
    </w:p>
    <w:p w:rsidR="002B2C50" w:rsidRPr="001F7004" w:rsidRDefault="002B2C50" w:rsidP="0079070F">
      <w:pPr>
        <w:spacing w:after="5" w:line="268" w:lineRule="auto"/>
        <w:rPr>
          <w:i/>
          <w:color w:val="000000"/>
          <w:szCs w:val="28"/>
        </w:rPr>
      </w:pPr>
      <w:r w:rsidRPr="0031616D">
        <w:rPr>
          <w:i/>
          <w:color w:val="000000"/>
          <w:szCs w:val="28"/>
        </w:rPr>
        <w:t xml:space="preserve">4.1. </w:t>
      </w:r>
      <w:r w:rsidR="00424155" w:rsidRPr="0031616D">
        <w:rPr>
          <w:i/>
          <w:color w:val="000000"/>
          <w:szCs w:val="28"/>
        </w:rPr>
        <w:t>Пластическое</w:t>
      </w:r>
      <w:r w:rsidR="00424155" w:rsidRPr="001F7004">
        <w:rPr>
          <w:i/>
          <w:color w:val="000000"/>
          <w:szCs w:val="28"/>
        </w:rPr>
        <w:t xml:space="preserve"> выражение образа. </w:t>
      </w:r>
      <w:proofErr w:type="spellStart"/>
      <w:r w:rsidR="00424155" w:rsidRPr="001F7004">
        <w:rPr>
          <w:i/>
          <w:color w:val="000000"/>
          <w:szCs w:val="28"/>
        </w:rPr>
        <w:t>Сценодвижение</w:t>
      </w:r>
      <w:proofErr w:type="spellEnd"/>
      <w:r w:rsidR="00424155" w:rsidRPr="001F7004">
        <w:rPr>
          <w:i/>
          <w:color w:val="000000"/>
          <w:szCs w:val="28"/>
        </w:rPr>
        <w:t>.</w:t>
      </w:r>
    </w:p>
    <w:p w:rsidR="00E36A77" w:rsidRDefault="00E36A77" w:rsidP="00E36A77">
      <w:pPr>
        <w:spacing w:after="19" w:line="268" w:lineRule="auto"/>
        <w:rPr>
          <w:color w:val="000000"/>
          <w:szCs w:val="28"/>
        </w:rPr>
      </w:pPr>
      <w:r>
        <w:rPr>
          <w:i/>
          <w:color w:val="000000"/>
          <w:szCs w:val="28"/>
        </w:rPr>
        <w:t>Теоретическая часть</w:t>
      </w:r>
      <w:r>
        <w:rPr>
          <w:color w:val="000000"/>
          <w:szCs w:val="28"/>
        </w:rPr>
        <w:t>:</w:t>
      </w:r>
    </w:p>
    <w:p w:rsidR="002B2C50" w:rsidRPr="001F7004" w:rsidRDefault="00E36A77" w:rsidP="0079070F">
      <w:pPr>
        <w:spacing w:after="54" w:line="268" w:lineRule="auto"/>
        <w:rPr>
          <w:color w:val="000000"/>
          <w:szCs w:val="28"/>
        </w:rPr>
      </w:pPr>
      <w:r>
        <w:rPr>
          <w:color w:val="000000"/>
          <w:szCs w:val="28"/>
        </w:rPr>
        <w:t xml:space="preserve">    </w:t>
      </w:r>
      <w:r w:rsidR="00424155" w:rsidRPr="001F7004">
        <w:rPr>
          <w:color w:val="000000"/>
          <w:szCs w:val="28"/>
        </w:rPr>
        <w:t>Что такое подиум?</w:t>
      </w:r>
      <w:r w:rsidR="0079070F">
        <w:rPr>
          <w:color w:val="000000"/>
          <w:szCs w:val="28"/>
        </w:rPr>
        <w:t xml:space="preserve"> </w:t>
      </w:r>
      <w:r w:rsidR="002B2C50" w:rsidRPr="001F7004">
        <w:rPr>
          <w:color w:val="000000"/>
          <w:szCs w:val="28"/>
        </w:rPr>
        <w:t xml:space="preserve">Инструктаж по правилам пользования </w:t>
      </w:r>
      <w:r w:rsidR="001F7004" w:rsidRPr="001F7004">
        <w:rPr>
          <w:color w:val="000000"/>
          <w:szCs w:val="28"/>
        </w:rPr>
        <w:t>на подиуме</w:t>
      </w:r>
      <w:r w:rsidR="002B2C50" w:rsidRPr="001F7004">
        <w:rPr>
          <w:color w:val="000000"/>
          <w:szCs w:val="28"/>
        </w:rPr>
        <w:t>.</w:t>
      </w:r>
    </w:p>
    <w:p w:rsidR="00E36A77" w:rsidRDefault="00E36A77" w:rsidP="00E36A77">
      <w:pPr>
        <w:spacing w:after="19" w:line="268" w:lineRule="auto"/>
        <w:rPr>
          <w:color w:val="000000"/>
          <w:szCs w:val="28"/>
        </w:rPr>
      </w:pPr>
      <w:r w:rsidRPr="001F7004">
        <w:rPr>
          <w:i/>
          <w:color w:val="000000"/>
          <w:szCs w:val="28"/>
        </w:rPr>
        <w:t>Практи</w:t>
      </w:r>
      <w:r>
        <w:rPr>
          <w:i/>
          <w:color w:val="000000"/>
          <w:szCs w:val="28"/>
        </w:rPr>
        <w:t>ческая часть</w:t>
      </w:r>
      <w:r>
        <w:rPr>
          <w:color w:val="000000"/>
          <w:szCs w:val="28"/>
        </w:rPr>
        <w:t>:</w:t>
      </w:r>
    </w:p>
    <w:p w:rsidR="002B2C50" w:rsidRDefault="00E36A77" w:rsidP="0079070F">
      <w:pPr>
        <w:spacing w:after="54" w:line="268" w:lineRule="auto"/>
        <w:rPr>
          <w:color w:val="000000"/>
          <w:szCs w:val="28"/>
        </w:rPr>
      </w:pPr>
      <w:r>
        <w:rPr>
          <w:color w:val="000000"/>
          <w:szCs w:val="28"/>
        </w:rPr>
        <w:t xml:space="preserve">    </w:t>
      </w:r>
      <w:r w:rsidR="001F7004" w:rsidRPr="001F7004">
        <w:rPr>
          <w:color w:val="000000"/>
          <w:szCs w:val="28"/>
        </w:rPr>
        <w:t>Проход дефиле.</w:t>
      </w:r>
    </w:p>
    <w:p w:rsidR="0079070F" w:rsidRPr="001F7004" w:rsidRDefault="0079070F" w:rsidP="0079070F">
      <w:pPr>
        <w:spacing w:after="54" w:line="268" w:lineRule="auto"/>
        <w:rPr>
          <w:color w:val="000000"/>
          <w:szCs w:val="28"/>
        </w:rPr>
      </w:pPr>
    </w:p>
    <w:p w:rsidR="002B2C50" w:rsidRPr="001F7004" w:rsidRDefault="002B2C50" w:rsidP="0079070F">
      <w:pPr>
        <w:spacing w:after="5" w:line="268" w:lineRule="auto"/>
        <w:rPr>
          <w:i/>
          <w:color w:val="000000"/>
          <w:szCs w:val="28"/>
        </w:rPr>
      </w:pPr>
      <w:r w:rsidRPr="0031616D">
        <w:rPr>
          <w:i/>
          <w:color w:val="000000"/>
          <w:szCs w:val="28"/>
        </w:rPr>
        <w:t>4.2.</w:t>
      </w:r>
      <w:r w:rsidRPr="001F7004">
        <w:rPr>
          <w:rFonts w:eastAsia="Arial"/>
          <w:color w:val="000000"/>
          <w:szCs w:val="28"/>
        </w:rPr>
        <w:t xml:space="preserve"> </w:t>
      </w:r>
      <w:r w:rsidR="001F7004" w:rsidRPr="001F7004">
        <w:rPr>
          <w:i/>
          <w:color w:val="000000"/>
          <w:szCs w:val="28"/>
        </w:rPr>
        <w:t>Основы актёрского мастерства</w:t>
      </w:r>
      <w:r w:rsidRPr="001F7004">
        <w:rPr>
          <w:i/>
          <w:color w:val="000000"/>
          <w:szCs w:val="28"/>
        </w:rPr>
        <w:t>.</w:t>
      </w:r>
    </w:p>
    <w:p w:rsidR="00E36A77" w:rsidRDefault="00E36A77" w:rsidP="00E36A77">
      <w:pPr>
        <w:spacing w:after="19" w:line="268" w:lineRule="auto"/>
        <w:rPr>
          <w:color w:val="000000"/>
          <w:szCs w:val="28"/>
        </w:rPr>
      </w:pPr>
      <w:r>
        <w:rPr>
          <w:i/>
          <w:color w:val="000000"/>
          <w:szCs w:val="28"/>
        </w:rPr>
        <w:t>Теоретическая часть</w:t>
      </w:r>
      <w:r>
        <w:rPr>
          <w:color w:val="000000"/>
          <w:szCs w:val="28"/>
        </w:rPr>
        <w:t>:</w:t>
      </w:r>
    </w:p>
    <w:p w:rsidR="002B2C50" w:rsidRPr="001F7004" w:rsidRDefault="00E36A77" w:rsidP="0079070F">
      <w:pPr>
        <w:spacing w:after="54" w:line="268" w:lineRule="auto"/>
        <w:rPr>
          <w:color w:val="000000"/>
          <w:szCs w:val="28"/>
        </w:rPr>
      </w:pPr>
      <w:r>
        <w:rPr>
          <w:color w:val="000000"/>
          <w:szCs w:val="28"/>
        </w:rPr>
        <w:t xml:space="preserve">    </w:t>
      </w:r>
      <w:r w:rsidR="001F7004" w:rsidRPr="001F7004">
        <w:rPr>
          <w:color w:val="000000"/>
          <w:szCs w:val="28"/>
        </w:rPr>
        <w:t>Подготовка к мероприятию.</w:t>
      </w:r>
    </w:p>
    <w:p w:rsidR="00E36A77" w:rsidRDefault="00E36A77" w:rsidP="00E36A77">
      <w:pPr>
        <w:spacing w:after="19" w:line="268" w:lineRule="auto"/>
        <w:rPr>
          <w:color w:val="000000"/>
          <w:szCs w:val="28"/>
        </w:rPr>
      </w:pPr>
      <w:r w:rsidRPr="001F7004">
        <w:rPr>
          <w:i/>
          <w:color w:val="000000"/>
          <w:szCs w:val="28"/>
        </w:rPr>
        <w:t>Практи</w:t>
      </w:r>
      <w:r>
        <w:rPr>
          <w:i/>
          <w:color w:val="000000"/>
          <w:szCs w:val="28"/>
        </w:rPr>
        <w:t>ческая часть</w:t>
      </w:r>
      <w:r>
        <w:rPr>
          <w:color w:val="000000"/>
          <w:szCs w:val="28"/>
        </w:rPr>
        <w:t>:</w:t>
      </w:r>
    </w:p>
    <w:p w:rsidR="002B2C50" w:rsidRDefault="00E36A77" w:rsidP="0079070F">
      <w:pPr>
        <w:spacing w:after="54" w:line="268" w:lineRule="auto"/>
        <w:rPr>
          <w:color w:val="000000"/>
          <w:szCs w:val="28"/>
        </w:rPr>
      </w:pPr>
      <w:r>
        <w:rPr>
          <w:color w:val="000000"/>
          <w:szCs w:val="28"/>
        </w:rPr>
        <w:t xml:space="preserve">    </w:t>
      </w:r>
      <w:r w:rsidR="002B2C50" w:rsidRPr="001F7004">
        <w:rPr>
          <w:color w:val="000000"/>
          <w:szCs w:val="28"/>
        </w:rPr>
        <w:t xml:space="preserve"> Работа над исполнением </w:t>
      </w:r>
      <w:r w:rsidR="001F7004" w:rsidRPr="001F7004">
        <w:rPr>
          <w:color w:val="000000"/>
          <w:szCs w:val="28"/>
        </w:rPr>
        <w:t>техники движений.</w:t>
      </w:r>
    </w:p>
    <w:p w:rsidR="0079070F" w:rsidRPr="001F7004" w:rsidRDefault="0079070F" w:rsidP="0079070F">
      <w:pPr>
        <w:spacing w:after="54" w:line="268" w:lineRule="auto"/>
        <w:rPr>
          <w:color w:val="000000"/>
          <w:szCs w:val="28"/>
        </w:rPr>
      </w:pPr>
    </w:p>
    <w:p w:rsidR="002B2C50" w:rsidRPr="001F7004" w:rsidRDefault="002B2C50" w:rsidP="0079070F">
      <w:pPr>
        <w:spacing w:after="8" w:line="268" w:lineRule="auto"/>
        <w:rPr>
          <w:i/>
          <w:color w:val="000000"/>
          <w:szCs w:val="28"/>
        </w:rPr>
      </w:pPr>
      <w:r w:rsidRPr="0031616D">
        <w:rPr>
          <w:i/>
          <w:color w:val="000000"/>
          <w:szCs w:val="28"/>
        </w:rPr>
        <w:t>4.3.</w:t>
      </w:r>
      <w:r w:rsidRPr="001F7004">
        <w:rPr>
          <w:rFonts w:eastAsia="Arial"/>
          <w:color w:val="000000"/>
          <w:szCs w:val="28"/>
        </w:rPr>
        <w:t xml:space="preserve"> </w:t>
      </w:r>
      <w:r w:rsidR="001F7004" w:rsidRPr="001F7004">
        <w:rPr>
          <w:i/>
          <w:color w:val="000000"/>
          <w:szCs w:val="28"/>
        </w:rPr>
        <w:t>Проектирование костюма.</w:t>
      </w:r>
    </w:p>
    <w:p w:rsidR="00E36A77" w:rsidRDefault="00E36A77" w:rsidP="00E36A77">
      <w:pPr>
        <w:spacing w:after="19" w:line="268" w:lineRule="auto"/>
        <w:rPr>
          <w:color w:val="000000"/>
          <w:szCs w:val="28"/>
        </w:rPr>
      </w:pPr>
      <w:r>
        <w:rPr>
          <w:i/>
          <w:color w:val="000000"/>
          <w:szCs w:val="28"/>
        </w:rPr>
        <w:t>Теоретическая часть</w:t>
      </w:r>
      <w:r>
        <w:rPr>
          <w:color w:val="000000"/>
          <w:szCs w:val="28"/>
        </w:rPr>
        <w:t>:</w:t>
      </w:r>
    </w:p>
    <w:p w:rsidR="00E36A77" w:rsidRDefault="00E36A77" w:rsidP="00E36A77">
      <w:pPr>
        <w:spacing w:after="19" w:line="268" w:lineRule="auto"/>
        <w:rPr>
          <w:color w:val="000000"/>
          <w:szCs w:val="28"/>
        </w:rPr>
      </w:pPr>
      <w:r>
        <w:rPr>
          <w:color w:val="000000"/>
          <w:szCs w:val="28"/>
        </w:rPr>
        <w:t xml:space="preserve">    </w:t>
      </w:r>
      <w:r w:rsidR="001F7004" w:rsidRPr="001F7004">
        <w:rPr>
          <w:color w:val="000000"/>
          <w:szCs w:val="28"/>
        </w:rPr>
        <w:t>Понятие и разбор эскизов.</w:t>
      </w:r>
    </w:p>
    <w:p w:rsidR="00E36A77" w:rsidRDefault="00E36A77" w:rsidP="00E36A77">
      <w:pPr>
        <w:spacing w:after="19" w:line="268" w:lineRule="auto"/>
        <w:rPr>
          <w:color w:val="000000"/>
          <w:szCs w:val="28"/>
        </w:rPr>
      </w:pPr>
      <w:r w:rsidRPr="001F7004">
        <w:rPr>
          <w:i/>
          <w:color w:val="000000"/>
          <w:szCs w:val="28"/>
        </w:rPr>
        <w:t>Практи</w:t>
      </w:r>
      <w:r>
        <w:rPr>
          <w:i/>
          <w:color w:val="000000"/>
          <w:szCs w:val="28"/>
        </w:rPr>
        <w:t>ческая часть</w:t>
      </w:r>
      <w:r>
        <w:rPr>
          <w:color w:val="000000"/>
          <w:szCs w:val="28"/>
        </w:rPr>
        <w:t>:</w:t>
      </w:r>
    </w:p>
    <w:p w:rsidR="002B2C50" w:rsidRDefault="00E36A77" w:rsidP="00E36A77">
      <w:pPr>
        <w:spacing w:after="19" w:line="268" w:lineRule="auto"/>
        <w:rPr>
          <w:color w:val="000000"/>
          <w:szCs w:val="28"/>
        </w:rPr>
      </w:pPr>
      <w:r>
        <w:rPr>
          <w:color w:val="000000"/>
          <w:szCs w:val="28"/>
        </w:rPr>
        <w:t xml:space="preserve">    </w:t>
      </w:r>
      <w:r w:rsidR="002B2C50" w:rsidRPr="001F7004">
        <w:rPr>
          <w:color w:val="000000"/>
          <w:szCs w:val="28"/>
        </w:rPr>
        <w:t xml:space="preserve">Работа над </w:t>
      </w:r>
      <w:r w:rsidR="001F7004" w:rsidRPr="001F7004">
        <w:rPr>
          <w:color w:val="000000"/>
          <w:szCs w:val="28"/>
        </w:rPr>
        <w:t>коллекцией.</w:t>
      </w:r>
    </w:p>
    <w:p w:rsidR="0079070F" w:rsidRPr="001F7004" w:rsidRDefault="0079070F" w:rsidP="0079070F">
      <w:pPr>
        <w:spacing w:after="54" w:line="268" w:lineRule="auto"/>
        <w:rPr>
          <w:color w:val="000000"/>
          <w:szCs w:val="28"/>
        </w:rPr>
      </w:pPr>
    </w:p>
    <w:p w:rsidR="0079070F" w:rsidRDefault="002B2C50" w:rsidP="0079070F">
      <w:pPr>
        <w:spacing w:after="54" w:line="268" w:lineRule="auto"/>
        <w:rPr>
          <w:i/>
          <w:color w:val="000000"/>
          <w:szCs w:val="28"/>
        </w:rPr>
      </w:pPr>
      <w:r w:rsidRPr="0031616D">
        <w:rPr>
          <w:i/>
          <w:color w:val="000000"/>
          <w:szCs w:val="28"/>
        </w:rPr>
        <w:t>4.4.</w:t>
      </w:r>
      <w:r w:rsidRPr="0031616D">
        <w:rPr>
          <w:rFonts w:eastAsia="Arial"/>
          <w:i/>
          <w:color w:val="000000"/>
          <w:szCs w:val="28"/>
        </w:rPr>
        <w:t xml:space="preserve"> </w:t>
      </w:r>
      <w:r w:rsidR="001F7004" w:rsidRPr="0031616D">
        <w:rPr>
          <w:i/>
          <w:color w:val="000000"/>
          <w:szCs w:val="28"/>
        </w:rPr>
        <w:t>Визаж</w:t>
      </w:r>
      <w:r w:rsidR="001F7004" w:rsidRPr="001F7004">
        <w:rPr>
          <w:i/>
          <w:color w:val="000000"/>
          <w:szCs w:val="28"/>
        </w:rPr>
        <w:t>: оружие визажиста, последовательность.</w:t>
      </w:r>
    </w:p>
    <w:p w:rsidR="00E36A77" w:rsidRDefault="00E36A77" w:rsidP="0079070F">
      <w:pPr>
        <w:spacing w:after="54" w:line="268" w:lineRule="auto"/>
        <w:rPr>
          <w:i/>
          <w:color w:val="000000"/>
          <w:szCs w:val="28"/>
        </w:rPr>
      </w:pPr>
      <w:r>
        <w:rPr>
          <w:i/>
          <w:color w:val="000000"/>
          <w:szCs w:val="28"/>
        </w:rPr>
        <w:t>Теоретическая часть:</w:t>
      </w:r>
    </w:p>
    <w:p w:rsidR="00E36A77" w:rsidRDefault="00E36A77" w:rsidP="0079070F">
      <w:pPr>
        <w:spacing w:after="54" w:line="268" w:lineRule="auto"/>
        <w:rPr>
          <w:i/>
          <w:color w:val="000000"/>
          <w:szCs w:val="28"/>
        </w:rPr>
      </w:pPr>
      <w:r>
        <w:rPr>
          <w:i/>
          <w:color w:val="000000"/>
          <w:szCs w:val="28"/>
        </w:rPr>
        <w:t xml:space="preserve">    </w:t>
      </w:r>
      <w:r w:rsidRPr="001F7004">
        <w:rPr>
          <w:color w:val="000000"/>
          <w:szCs w:val="28"/>
        </w:rPr>
        <w:t xml:space="preserve"> </w:t>
      </w:r>
      <w:r w:rsidR="002B2C50" w:rsidRPr="001F7004">
        <w:rPr>
          <w:color w:val="000000"/>
          <w:szCs w:val="28"/>
        </w:rPr>
        <w:t xml:space="preserve">Правила и особенности работы с </w:t>
      </w:r>
      <w:r w:rsidR="001F7004" w:rsidRPr="001F7004">
        <w:rPr>
          <w:color w:val="000000"/>
          <w:szCs w:val="28"/>
        </w:rPr>
        <w:t>нанесением макияжа</w:t>
      </w:r>
      <w:r>
        <w:rPr>
          <w:color w:val="000000"/>
          <w:szCs w:val="28"/>
        </w:rPr>
        <w:t>.</w:t>
      </w:r>
    </w:p>
    <w:p w:rsidR="00E36A77" w:rsidRDefault="00E36A77" w:rsidP="0079070F">
      <w:pPr>
        <w:spacing w:after="54" w:line="268" w:lineRule="auto"/>
        <w:rPr>
          <w:color w:val="000000"/>
          <w:szCs w:val="28"/>
        </w:rPr>
      </w:pPr>
      <w:r w:rsidRPr="001F7004">
        <w:rPr>
          <w:i/>
          <w:color w:val="000000"/>
          <w:szCs w:val="28"/>
        </w:rPr>
        <w:t>Практи</w:t>
      </w:r>
      <w:r>
        <w:rPr>
          <w:i/>
          <w:color w:val="000000"/>
          <w:szCs w:val="28"/>
        </w:rPr>
        <w:t>ческая часть</w:t>
      </w:r>
      <w:r>
        <w:rPr>
          <w:color w:val="000000"/>
          <w:szCs w:val="28"/>
        </w:rPr>
        <w:t xml:space="preserve">: </w:t>
      </w:r>
    </w:p>
    <w:p w:rsidR="0079070F" w:rsidRPr="00E36A77" w:rsidRDefault="00E36A77" w:rsidP="0079070F">
      <w:pPr>
        <w:spacing w:after="54" w:line="268" w:lineRule="auto"/>
        <w:rPr>
          <w:i/>
          <w:color w:val="000000"/>
          <w:szCs w:val="28"/>
        </w:rPr>
      </w:pPr>
      <w:r>
        <w:rPr>
          <w:color w:val="000000"/>
          <w:szCs w:val="28"/>
        </w:rPr>
        <w:t xml:space="preserve">     </w:t>
      </w:r>
      <w:r w:rsidR="0079070F">
        <w:rPr>
          <w:color w:val="000000"/>
          <w:szCs w:val="28"/>
        </w:rPr>
        <w:t>Практика в дефиле.</w:t>
      </w:r>
    </w:p>
    <w:p w:rsidR="002B2C50" w:rsidRPr="001F7004" w:rsidRDefault="002B2C50" w:rsidP="001F7004">
      <w:pPr>
        <w:rPr>
          <w:szCs w:val="28"/>
        </w:rPr>
      </w:pPr>
    </w:p>
    <w:p w:rsidR="0079070F" w:rsidRDefault="00424155" w:rsidP="001F7004">
      <w:pPr>
        <w:keepNext/>
        <w:keepLines/>
        <w:spacing w:after="69" w:line="256" w:lineRule="auto"/>
        <w:outlineLvl w:val="0"/>
        <w:rPr>
          <w:b/>
          <w:color w:val="000000"/>
          <w:szCs w:val="28"/>
        </w:rPr>
      </w:pPr>
      <w:r w:rsidRPr="001F7004">
        <w:rPr>
          <w:b/>
          <w:color w:val="000000"/>
          <w:szCs w:val="28"/>
        </w:rPr>
        <w:t>5. Постановка шага.</w:t>
      </w:r>
    </w:p>
    <w:p w:rsidR="00E36A77" w:rsidRDefault="002B2C50" w:rsidP="0079070F">
      <w:pPr>
        <w:spacing w:after="54" w:line="268" w:lineRule="auto"/>
        <w:rPr>
          <w:color w:val="000000"/>
          <w:szCs w:val="28"/>
        </w:rPr>
      </w:pPr>
      <w:r w:rsidRPr="0031616D">
        <w:rPr>
          <w:i/>
          <w:color w:val="000000"/>
          <w:szCs w:val="28"/>
        </w:rPr>
        <w:t xml:space="preserve">5.1. </w:t>
      </w:r>
      <w:r w:rsidR="001F7004" w:rsidRPr="0031616D">
        <w:rPr>
          <w:i/>
          <w:color w:val="000000"/>
          <w:szCs w:val="28"/>
        </w:rPr>
        <w:t>Работа</w:t>
      </w:r>
      <w:r w:rsidR="001F7004" w:rsidRPr="001F7004">
        <w:rPr>
          <w:i/>
          <w:color w:val="000000"/>
          <w:szCs w:val="28"/>
        </w:rPr>
        <w:t xml:space="preserve"> над показом, коллекцией.</w:t>
      </w:r>
    </w:p>
    <w:p w:rsidR="00E36A77" w:rsidRPr="00E36A77" w:rsidRDefault="00E36A77" w:rsidP="0079070F">
      <w:pPr>
        <w:spacing w:after="54" w:line="268" w:lineRule="auto"/>
        <w:rPr>
          <w:color w:val="000000"/>
          <w:szCs w:val="28"/>
        </w:rPr>
      </w:pPr>
      <w:r>
        <w:rPr>
          <w:i/>
          <w:color w:val="000000"/>
          <w:szCs w:val="28"/>
        </w:rPr>
        <w:t xml:space="preserve"> </w:t>
      </w:r>
      <w:r w:rsidRPr="001F7004">
        <w:rPr>
          <w:i/>
          <w:color w:val="000000"/>
          <w:szCs w:val="28"/>
        </w:rPr>
        <w:t>Практи</w:t>
      </w:r>
      <w:r>
        <w:rPr>
          <w:i/>
          <w:color w:val="000000"/>
          <w:szCs w:val="28"/>
        </w:rPr>
        <w:t>ческая часть:</w:t>
      </w:r>
    </w:p>
    <w:p w:rsidR="002B2C50" w:rsidRDefault="00E36A77" w:rsidP="0079070F">
      <w:pPr>
        <w:spacing w:after="54" w:line="268" w:lineRule="auto"/>
        <w:rPr>
          <w:color w:val="000000"/>
          <w:szCs w:val="28"/>
        </w:rPr>
      </w:pPr>
      <w:r>
        <w:rPr>
          <w:color w:val="000000"/>
          <w:szCs w:val="28"/>
        </w:rPr>
        <w:t xml:space="preserve">    </w:t>
      </w:r>
      <w:r w:rsidR="002B2C50" w:rsidRPr="001F7004">
        <w:rPr>
          <w:color w:val="000000"/>
          <w:szCs w:val="28"/>
        </w:rPr>
        <w:t xml:space="preserve">Разбор </w:t>
      </w:r>
      <w:r w:rsidR="001F7004" w:rsidRPr="001F7004">
        <w:rPr>
          <w:color w:val="000000"/>
          <w:szCs w:val="28"/>
        </w:rPr>
        <w:t>гардероба.</w:t>
      </w:r>
    </w:p>
    <w:p w:rsidR="0079070F" w:rsidRDefault="0079070F" w:rsidP="0079070F">
      <w:pPr>
        <w:spacing w:after="54" w:line="268" w:lineRule="auto"/>
        <w:rPr>
          <w:color w:val="000000"/>
          <w:szCs w:val="28"/>
        </w:rPr>
      </w:pPr>
    </w:p>
    <w:p w:rsidR="002B2C50" w:rsidRPr="001F7004" w:rsidRDefault="002B2C50" w:rsidP="0079070F">
      <w:pPr>
        <w:spacing w:after="5" w:line="268" w:lineRule="auto"/>
        <w:rPr>
          <w:i/>
          <w:color w:val="000000"/>
          <w:szCs w:val="28"/>
        </w:rPr>
      </w:pPr>
      <w:r w:rsidRPr="0031616D">
        <w:rPr>
          <w:i/>
          <w:color w:val="000000"/>
          <w:szCs w:val="28"/>
        </w:rPr>
        <w:t>5.2.</w:t>
      </w:r>
      <w:r w:rsidRPr="0031616D">
        <w:rPr>
          <w:rFonts w:eastAsia="Arial"/>
          <w:i/>
          <w:color w:val="000000"/>
          <w:szCs w:val="28"/>
        </w:rPr>
        <w:t xml:space="preserve"> </w:t>
      </w:r>
      <w:r w:rsidR="001F7004" w:rsidRPr="0031616D">
        <w:rPr>
          <w:i/>
          <w:color w:val="000000"/>
          <w:szCs w:val="28"/>
        </w:rPr>
        <w:t>Режиссура</w:t>
      </w:r>
      <w:r w:rsidR="001F7004" w:rsidRPr="001F7004">
        <w:rPr>
          <w:i/>
          <w:color w:val="000000"/>
          <w:szCs w:val="28"/>
        </w:rPr>
        <w:t xml:space="preserve"> показа</w:t>
      </w:r>
    </w:p>
    <w:p w:rsidR="00950E30" w:rsidRDefault="00950E30" w:rsidP="00344E89">
      <w:pPr>
        <w:spacing w:after="54" w:line="268" w:lineRule="auto"/>
        <w:ind w:left="-15"/>
        <w:rPr>
          <w:color w:val="000000"/>
          <w:szCs w:val="28"/>
        </w:rPr>
      </w:pPr>
      <w:r>
        <w:rPr>
          <w:i/>
          <w:color w:val="000000"/>
          <w:szCs w:val="28"/>
        </w:rPr>
        <w:t xml:space="preserve">    Теоретическая часть</w:t>
      </w:r>
      <w:r w:rsidR="002B2C50" w:rsidRPr="001F7004">
        <w:rPr>
          <w:i/>
          <w:color w:val="000000"/>
          <w:szCs w:val="28"/>
        </w:rPr>
        <w:t>:</w:t>
      </w:r>
      <w:r w:rsidR="002B2C50" w:rsidRPr="001F7004">
        <w:rPr>
          <w:color w:val="000000"/>
          <w:szCs w:val="28"/>
        </w:rPr>
        <w:t xml:space="preserve"> </w:t>
      </w:r>
    </w:p>
    <w:p w:rsidR="00344E89" w:rsidRDefault="00950E30" w:rsidP="00344E89">
      <w:pPr>
        <w:spacing w:after="54" w:line="268" w:lineRule="auto"/>
        <w:ind w:left="-15"/>
        <w:rPr>
          <w:color w:val="000000"/>
          <w:szCs w:val="28"/>
        </w:rPr>
      </w:pPr>
      <w:r>
        <w:rPr>
          <w:color w:val="000000"/>
          <w:szCs w:val="28"/>
        </w:rPr>
        <w:lastRenderedPageBreak/>
        <w:t xml:space="preserve">    </w:t>
      </w:r>
      <w:r w:rsidR="002B2C50" w:rsidRPr="001F7004">
        <w:rPr>
          <w:color w:val="000000"/>
          <w:szCs w:val="28"/>
        </w:rPr>
        <w:t>Понятие пластики, внутренней энергии, внутренних и внешних зажимов; виды сценических движений; эле</w:t>
      </w:r>
      <w:r w:rsidR="00344E89">
        <w:rPr>
          <w:color w:val="000000"/>
          <w:szCs w:val="28"/>
        </w:rPr>
        <w:t>менты творческого самочувствия.</w:t>
      </w:r>
      <w:r w:rsidR="00344E89">
        <w:rPr>
          <w:i/>
          <w:color w:val="000000"/>
          <w:szCs w:val="28"/>
        </w:rPr>
        <w:t xml:space="preserve"> </w:t>
      </w:r>
      <w:r w:rsidR="00344E89" w:rsidRPr="001F7004">
        <w:rPr>
          <w:i/>
          <w:color w:val="000000"/>
          <w:szCs w:val="28"/>
        </w:rPr>
        <w:t>Практи</w:t>
      </w:r>
      <w:r w:rsidR="00344E89">
        <w:rPr>
          <w:i/>
          <w:color w:val="000000"/>
          <w:szCs w:val="28"/>
        </w:rPr>
        <w:t>ческая часть</w:t>
      </w:r>
      <w:r>
        <w:rPr>
          <w:color w:val="000000"/>
          <w:szCs w:val="28"/>
        </w:rPr>
        <w:t>:</w:t>
      </w:r>
    </w:p>
    <w:p w:rsidR="002B2C50" w:rsidRDefault="00344E89" w:rsidP="00344E89">
      <w:pPr>
        <w:spacing w:after="54" w:line="268" w:lineRule="auto"/>
        <w:ind w:left="-15"/>
        <w:rPr>
          <w:color w:val="000000"/>
          <w:szCs w:val="28"/>
        </w:rPr>
      </w:pPr>
      <w:r>
        <w:rPr>
          <w:i/>
          <w:color w:val="000000"/>
          <w:szCs w:val="28"/>
        </w:rPr>
        <w:t xml:space="preserve">    </w:t>
      </w:r>
      <w:r w:rsidR="002B2C50" w:rsidRPr="001F7004">
        <w:rPr>
          <w:color w:val="000000"/>
          <w:szCs w:val="28"/>
        </w:rPr>
        <w:t>Формирование навыков выразительного исполнения эстрадного номера через приемы вокального искусства, сценического движения, выразительной музыкальной речи; формирование сценической культуры, сценического мастерства, устранение внутренних и внешних зажимов.</w:t>
      </w:r>
    </w:p>
    <w:p w:rsidR="00344E89" w:rsidRPr="001F7004" w:rsidRDefault="00344E89" w:rsidP="0079070F">
      <w:pPr>
        <w:spacing w:after="54" w:line="268" w:lineRule="auto"/>
        <w:ind w:left="-15"/>
        <w:rPr>
          <w:color w:val="000000"/>
          <w:szCs w:val="28"/>
        </w:rPr>
      </w:pPr>
    </w:p>
    <w:p w:rsidR="00344E89" w:rsidRPr="001F7004" w:rsidRDefault="0079070F" w:rsidP="0079070F">
      <w:pPr>
        <w:keepNext/>
        <w:keepLines/>
        <w:spacing w:after="16" w:line="256" w:lineRule="auto"/>
        <w:outlineLvl w:val="0"/>
        <w:rPr>
          <w:b/>
          <w:color w:val="000000"/>
          <w:szCs w:val="28"/>
        </w:rPr>
      </w:pPr>
      <w:r>
        <w:rPr>
          <w:b/>
          <w:color w:val="000000"/>
          <w:szCs w:val="28"/>
        </w:rPr>
        <w:t>6</w:t>
      </w:r>
      <w:r w:rsidR="002B2C50" w:rsidRPr="001F7004">
        <w:rPr>
          <w:b/>
          <w:color w:val="000000"/>
          <w:szCs w:val="28"/>
        </w:rPr>
        <w:t>. Итоговое занятие</w:t>
      </w:r>
      <w:r w:rsidR="00344E89">
        <w:rPr>
          <w:b/>
          <w:color w:val="000000"/>
          <w:szCs w:val="28"/>
        </w:rPr>
        <w:t>.</w:t>
      </w:r>
    </w:p>
    <w:p w:rsidR="00950E30" w:rsidRDefault="002B2C50" w:rsidP="0079070F">
      <w:pPr>
        <w:spacing w:after="54" w:line="268" w:lineRule="auto"/>
        <w:ind w:left="-15"/>
        <w:rPr>
          <w:color w:val="000000"/>
          <w:szCs w:val="28"/>
        </w:rPr>
      </w:pPr>
      <w:r w:rsidRPr="001F7004">
        <w:rPr>
          <w:i/>
          <w:color w:val="000000"/>
          <w:szCs w:val="28"/>
        </w:rPr>
        <w:t>Практи</w:t>
      </w:r>
      <w:r w:rsidR="00E36A77">
        <w:rPr>
          <w:i/>
          <w:color w:val="000000"/>
          <w:szCs w:val="28"/>
        </w:rPr>
        <w:t>ческая часть:</w:t>
      </w:r>
    </w:p>
    <w:p w:rsidR="001F7004" w:rsidRDefault="00950E30" w:rsidP="0079070F">
      <w:pPr>
        <w:spacing w:after="54" w:line="268" w:lineRule="auto"/>
        <w:ind w:left="-15"/>
        <w:rPr>
          <w:color w:val="000000"/>
          <w:szCs w:val="28"/>
        </w:rPr>
      </w:pPr>
      <w:r>
        <w:rPr>
          <w:color w:val="000000"/>
          <w:szCs w:val="28"/>
        </w:rPr>
        <w:t xml:space="preserve">    </w:t>
      </w:r>
      <w:r w:rsidR="002B2C50" w:rsidRPr="001F7004">
        <w:rPr>
          <w:color w:val="000000"/>
          <w:szCs w:val="28"/>
        </w:rPr>
        <w:t xml:space="preserve">Итоговая аттестация учащихся   в форме </w:t>
      </w:r>
      <w:r w:rsidR="001F7004" w:rsidRPr="001F7004">
        <w:rPr>
          <w:color w:val="000000"/>
          <w:szCs w:val="28"/>
        </w:rPr>
        <w:t>кастинга, отчётный концерт.</w:t>
      </w:r>
    </w:p>
    <w:p w:rsidR="00E73FDE" w:rsidRPr="001F7004" w:rsidRDefault="00E73FDE" w:rsidP="0079070F">
      <w:pPr>
        <w:spacing w:after="54" w:line="268" w:lineRule="auto"/>
        <w:ind w:left="-15"/>
        <w:rPr>
          <w:color w:val="000000"/>
          <w:szCs w:val="28"/>
        </w:rPr>
      </w:pPr>
    </w:p>
    <w:p w:rsidR="0079070F" w:rsidRDefault="0079070F" w:rsidP="00AF5301">
      <w:pPr>
        <w:tabs>
          <w:tab w:val="left" w:pos="8136"/>
        </w:tabs>
        <w:spacing w:after="80" w:line="256" w:lineRule="auto"/>
        <w:ind w:left="641" w:hanging="10"/>
        <w:jc w:val="center"/>
        <w:rPr>
          <w:b/>
          <w:color w:val="000000"/>
          <w:szCs w:val="28"/>
        </w:rPr>
      </w:pPr>
    </w:p>
    <w:p w:rsidR="005D2B38" w:rsidRDefault="005D2B38" w:rsidP="00AF5301">
      <w:pPr>
        <w:tabs>
          <w:tab w:val="left" w:pos="8136"/>
        </w:tabs>
        <w:spacing w:after="80" w:line="256" w:lineRule="auto"/>
        <w:ind w:left="641" w:hanging="10"/>
        <w:jc w:val="center"/>
        <w:rPr>
          <w:b/>
          <w:color w:val="000000"/>
          <w:szCs w:val="28"/>
        </w:rPr>
      </w:pPr>
    </w:p>
    <w:p w:rsidR="005D2B38" w:rsidRDefault="005D2B38" w:rsidP="00AF5301">
      <w:pPr>
        <w:tabs>
          <w:tab w:val="left" w:pos="8136"/>
        </w:tabs>
        <w:spacing w:after="80" w:line="256" w:lineRule="auto"/>
        <w:ind w:left="641" w:hanging="10"/>
        <w:jc w:val="center"/>
        <w:rPr>
          <w:b/>
          <w:color w:val="000000"/>
          <w:szCs w:val="28"/>
        </w:rPr>
      </w:pPr>
    </w:p>
    <w:p w:rsidR="005D2B38" w:rsidRDefault="005D2B38" w:rsidP="00AF5301">
      <w:pPr>
        <w:tabs>
          <w:tab w:val="left" w:pos="8136"/>
        </w:tabs>
        <w:spacing w:after="80" w:line="256" w:lineRule="auto"/>
        <w:ind w:left="641" w:hanging="10"/>
        <w:jc w:val="center"/>
        <w:rPr>
          <w:b/>
          <w:color w:val="000000"/>
          <w:szCs w:val="28"/>
        </w:rPr>
      </w:pPr>
    </w:p>
    <w:p w:rsidR="005D2B38" w:rsidRDefault="005D2B38" w:rsidP="00AF5301">
      <w:pPr>
        <w:tabs>
          <w:tab w:val="left" w:pos="8136"/>
        </w:tabs>
        <w:spacing w:after="80" w:line="256" w:lineRule="auto"/>
        <w:ind w:left="641" w:hanging="10"/>
        <w:jc w:val="center"/>
        <w:rPr>
          <w:b/>
          <w:color w:val="000000"/>
          <w:szCs w:val="28"/>
        </w:rPr>
      </w:pPr>
    </w:p>
    <w:p w:rsidR="005D2B38" w:rsidRDefault="005D2B38" w:rsidP="00AF5301">
      <w:pPr>
        <w:tabs>
          <w:tab w:val="left" w:pos="8136"/>
        </w:tabs>
        <w:spacing w:after="80" w:line="256" w:lineRule="auto"/>
        <w:ind w:left="641" w:hanging="10"/>
        <w:jc w:val="center"/>
        <w:rPr>
          <w:b/>
          <w:color w:val="000000"/>
          <w:szCs w:val="28"/>
        </w:rPr>
      </w:pPr>
    </w:p>
    <w:p w:rsidR="005D2B38" w:rsidRDefault="005D2B38" w:rsidP="00AF5301">
      <w:pPr>
        <w:tabs>
          <w:tab w:val="left" w:pos="8136"/>
        </w:tabs>
        <w:spacing w:after="80" w:line="256" w:lineRule="auto"/>
        <w:ind w:left="641" w:hanging="10"/>
        <w:jc w:val="center"/>
        <w:rPr>
          <w:b/>
          <w:color w:val="000000"/>
          <w:szCs w:val="28"/>
        </w:rPr>
      </w:pPr>
    </w:p>
    <w:p w:rsidR="005D2B38" w:rsidRDefault="005D2B38" w:rsidP="00AF5301">
      <w:pPr>
        <w:tabs>
          <w:tab w:val="left" w:pos="8136"/>
        </w:tabs>
        <w:spacing w:after="80" w:line="256" w:lineRule="auto"/>
        <w:ind w:left="641" w:hanging="10"/>
        <w:jc w:val="center"/>
        <w:rPr>
          <w:b/>
          <w:color w:val="000000"/>
          <w:szCs w:val="28"/>
        </w:rPr>
      </w:pPr>
    </w:p>
    <w:p w:rsidR="005D2B38" w:rsidRDefault="005D2B38" w:rsidP="00AF5301">
      <w:pPr>
        <w:tabs>
          <w:tab w:val="left" w:pos="8136"/>
        </w:tabs>
        <w:spacing w:after="80" w:line="256" w:lineRule="auto"/>
        <w:ind w:left="641" w:hanging="10"/>
        <w:jc w:val="center"/>
        <w:rPr>
          <w:b/>
          <w:color w:val="000000"/>
          <w:szCs w:val="28"/>
        </w:rPr>
      </w:pPr>
    </w:p>
    <w:p w:rsidR="005D2B38" w:rsidRDefault="005D2B38" w:rsidP="00AF5301">
      <w:pPr>
        <w:tabs>
          <w:tab w:val="left" w:pos="8136"/>
        </w:tabs>
        <w:spacing w:after="80" w:line="256" w:lineRule="auto"/>
        <w:ind w:left="641" w:hanging="10"/>
        <w:jc w:val="center"/>
        <w:rPr>
          <w:b/>
          <w:color w:val="000000"/>
          <w:szCs w:val="28"/>
        </w:rPr>
      </w:pPr>
    </w:p>
    <w:p w:rsidR="005D2B38" w:rsidRDefault="005D2B38" w:rsidP="00AF5301">
      <w:pPr>
        <w:tabs>
          <w:tab w:val="left" w:pos="8136"/>
        </w:tabs>
        <w:spacing w:after="80" w:line="256" w:lineRule="auto"/>
        <w:ind w:left="641" w:hanging="10"/>
        <w:jc w:val="center"/>
        <w:rPr>
          <w:b/>
          <w:color w:val="000000"/>
          <w:szCs w:val="28"/>
        </w:rPr>
      </w:pPr>
    </w:p>
    <w:p w:rsidR="005D2B38" w:rsidRDefault="005D2B38" w:rsidP="00AF5301">
      <w:pPr>
        <w:tabs>
          <w:tab w:val="left" w:pos="8136"/>
        </w:tabs>
        <w:spacing w:after="80" w:line="256" w:lineRule="auto"/>
        <w:ind w:left="641" w:hanging="10"/>
        <w:jc w:val="center"/>
        <w:rPr>
          <w:b/>
          <w:color w:val="000000"/>
          <w:szCs w:val="28"/>
        </w:rPr>
      </w:pPr>
    </w:p>
    <w:p w:rsidR="005D2B38" w:rsidRDefault="005D2B38" w:rsidP="00AF5301">
      <w:pPr>
        <w:tabs>
          <w:tab w:val="left" w:pos="8136"/>
        </w:tabs>
        <w:spacing w:after="80" w:line="256" w:lineRule="auto"/>
        <w:ind w:left="641" w:hanging="10"/>
        <w:jc w:val="center"/>
        <w:rPr>
          <w:b/>
          <w:color w:val="000000"/>
          <w:szCs w:val="28"/>
        </w:rPr>
      </w:pPr>
    </w:p>
    <w:p w:rsidR="005D2B38" w:rsidRDefault="005D2B38" w:rsidP="00AF5301">
      <w:pPr>
        <w:tabs>
          <w:tab w:val="left" w:pos="8136"/>
        </w:tabs>
        <w:spacing w:after="80" w:line="256" w:lineRule="auto"/>
        <w:ind w:left="641" w:hanging="10"/>
        <w:jc w:val="center"/>
        <w:rPr>
          <w:b/>
          <w:color w:val="000000"/>
          <w:szCs w:val="28"/>
        </w:rPr>
      </w:pPr>
    </w:p>
    <w:p w:rsidR="005D2B38" w:rsidRDefault="005D2B38" w:rsidP="00AF5301">
      <w:pPr>
        <w:tabs>
          <w:tab w:val="left" w:pos="8136"/>
        </w:tabs>
        <w:spacing w:after="80" w:line="256" w:lineRule="auto"/>
        <w:ind w:left="641" w:hanging="10"/>
        <w:jc w:val="center"/>
        <w:rPr>
          <w:b/>
          <w:color w:val="000000"/>
          <w:szCs w:val="28"/>
        </w:rPr>
      </w:pPr>
    </w:p>
    <w:p w:rsidR="005D2B38" w:rsidRDefault="005D2B38" w:rsidP="00AF5301">
      <w:pPr>
        <w:tabs>
          <w:tab w:val="left" w:pos="8136"/>
        </w:tabs>
        <w:spacing w:after="80" w:line="256" w:lineRule="auto"/>
        <w:ind w:left="641" w:hanging="10"/>
        <w:jc w:val="center"/>
        <w:rPr>
          <w:b/>
          <w:color w:val="000000"/>
          <w:szCs w:val="28"/>
        </w:rPr>
      </w:pPr>
    </w:p>
    <w:p w:rsidR="005D2B38" w:rsidRDefault="005D2B38" w:rsidP="00AF5301">
      <w:pPr>
        <w:tabs>
          <w:tab w:val="left" w:pos="8136"/>
        </w:tabs>
        <w:spacing w:after="80" w:line="256" w:lineRule="auto"/>
        <w:ind w:left="641" w:hanging="10"/>
        <w:jc w:val="center"/>
        <w:rPr>
          <w:b/>
          <w:color w:val="000000"/>
          <w:szCs w:val="28"/>
        </w:rPr>
      </w:pPr>
    </w:p>
    <w:p w:rsidR="005D2B38" w:rsidRDefault="005D2B38" w:rsidP="00AF5301">
      <w:pPr>
        <w:tabs>
          <w:tab w:val="left" w:pos="8136"/>
        </w:tabs>
        <w:spacing w:after="80" w:line="256" w:lineRule="auto"/>
        <w:ind w:left="641" w:hanging="10"/>
        <w:jc w:val="center"/>
        <w:rPr>
          <w:b/>
          <w:color w:val="000000"/>
          <w:szCs w:val="28"/>
        </w:rPr>
      </w:pPr>
    </w:p>
    <w:p w:rsidR="005D2B38" w:rsidRDefault="005D2B38" w:rsidP="00AF5301">
      <w:pPr>
        <w:tabs>
          <w:tab w:val="left" w:pos="8136"/>
        </w:tabs>
        <w:spacing w:after="80" w:line="256" w:lineRule="auto"/>
        <w:ind w:left="641" w:hanging="10"/>
        <w:jc w:val="center"/>
        <w:rPr>
          <w:b/>
          <w:color w:val="000000"/>
          <w:szCs w:val="28"/>
        </w:rPr>
      </w:pPr>
    </w:p>
    <w:p w:rsidR="005D2B38" w:rsidRDefault="005D2B38" w:rsidP="00AF5301">
      <w:pPr>
        <w:tabs>
          <w:tab w:val="left" w:pos="8136"/>
        </w:tabs>
        <w:spacing w:after="80" w:line="256" w:lineRule="auto"/>
        <w:ind w:left="641" w:hanging="10"/>
        <w:jc w:val="center"/>
        <w:rPr>
          <w:b/>
          <w:color w:val="000000"/>
          <w:szCs w:val="28"/>
        </w:rPr>
      </w:pPr>
    </w:p>
    <w:p w:rsidR="005D2B38" w:rsidRDefault="005D2B38" w:rsidP="00AF5301">
      <w:pPr>
        <w:tabs>
          <w:tab w:val="left" w:pos="8136"/>
        </w:tabs>
        <w:spacing w:after="80" w:line="256" w:lineRule="auto"/>
        <w:ind w:left="641" w:hanging="10"/>
        <w:jc w:val="center"/>
        <w:rPr>
          <w:b/>
          <w:color w:val="000000"/>
          <w:szCs w:val="28"/>
        </w:rPr>
      </w:pPr>
    </w:p>
    <w:p w:rsidR="005D2B38" w:rsidRDefault="005D2B38" w:rsidP="00AF5301">
      <w:pPr>
        <w:tabs>
          <w:tab w:val="left" w:pos="8136"/>
        </w:tabs>
        <w:spacing w:after="80" w:line="256" w:lineRule="auto"/>
        <w:ind w:left="641" w:hanging="10"/>
        <w:jc w:val="center"/>
        <w:rPr>
          <w:b/>
          <w:color w:val="000000"/>
          <w:szCs w:val="28"/>
        </w:rPr>
      </w:pPr>
    </w:p>
    <w:p w:rsidR="005D2B38" w:rsidRDefault="005D2B38" w:rsidP="00AF5301">
      <w:pPr>
        <w:tabs>
          <w:tab w:val="left" w:pos="8136"/>
        </w:tabs>
        <w:spacing w:after="80" w:line="256" w:lineRule="auto"/>
        <w:ind w:left="641" w:hanging="10"/>
        <w:jc w:val="center"/>
        <w:rPr>
          <w:b/>
          <w:color w:val="000000"/>
          <w:szCs w:val="28"/>
        </w:rPr>
      </w:pPr>
    </w:p>
    <w:p w:rsidR="00AF5301" w:rsidRPr="0031616D" w:rsidRDefault="00AF5301" w:rsidP="00AF5301">
      <w:pPr>
        <w:tabs>
          <w:tab w:val="left" w:pos="8136"/>
        </w:tabs>
        <w:spacing w:after="80" w:line="256" w:lineRule="auto"/>
        <w:ind w:left="641" w:hanging="10"/>
        <w:jc w:val="center"/>
        <w:rPr>
          <w:color w:val="000000"/>
          <w:szCs w:val="28"/>
        </w:rPr>
      </w:pPr>
      <w:r w:rsidRPr="00AF5301">
        <w:rPr>
          <w:b/>
          <w:color w:val="000000"/>
          <w:szCs w:val="28"/>
        </w:rPr>
        <w:lastRenderedPageBreak/>
        <w:t>УЧЕБНО – ТЕ</w:t>
      </w:r>
      <w:r w:rsidRPr="0031616D">
        <w:rPr>
          <w:b/>
          <w:color w:val="000000"/>
          <w:szCs w:val="28"/>
        </w:rPr>
        <w:t>МАТИЧЕСКИЙ ПЛАН</w:t>
      </w:r>
    </w:p>
    <w:p w:rsidR="00AF5301" w:rsidRPr="0031616D" w:rsidRDefault="00AF5301" w:rsidP="00AF5301">
      <w:pPr>
        <w:autoSpaceDE w:val="0"/>
        <w:autoSpaceDN w:val="0"/>
        <w:adjustRightInd w:val="0"/>
        <w:jc w:val="center"/>
        <w:rPr>
          <w:rFonts w:cs="TimesNewRomanPS-BoldMT"/>
          <w:b/>
          <w:bCs/>
          <w:szCs w:val="28"/>
        </w:rPr>
      </w:pPr>
      <w:r w:rsidRPr="0031616D">
        <w:rPr>
          <w:rFonts w:cs="TimesNewRomanPS-BoldMT"/>
          <w:b/>
          <w:bCs/>
          <w:szCs w:val="28"/>
        </w:rPr>
        <w:t>2 год обучения</w:t>
      </w:r>
    </w:p>
    <w:p w:rsidR="00623645" w:rsidRPr="0031616D" w:rsidRDefault="00623645" w:rsidP="001F7004">
      <w:pPr>
        <w:rPr>
          <w:szCs w:val="28"/>
        </w:rPr>
      </w:pP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604"/>
        <w:gridCol w:w="2240"/>
        <w:gridCol w:w="1623"/>
        <w:gridCol w:w="1165"/>
        <w:gridCol w:w="1104"/>
        <w:gridCol w:w="2780"/>
        <w:gridCol w:w="55"/>
      </w:tblGrid>
      <w:tr w:rsidR="00E73FDE" w:rsidRPr="0031616D" w:rsidTr="00E73FDE">
        <w:trPr>
          <w:trHeight w:val="428"/>
        </w:trPr>
        <w:tc>
          <w:tcPr>
            <w:tcW w:w="603" w:type="dxa"/>
            <w:vMerge w:val="restart"/>
          </w:tcPr>
          <w:p w:rsidR="0031616D" w:rsidRPr="0031616D" w:rsidRDefault="0031616D" w:rsidP="0031616D">
            <w:pPr>
              <w:jc w:val="center"/>
              <w:rPr>
                <w:b/>
                <w:szCs w:val="28"/>
              </w:rPr>
            </w:pPr>
            <w:r w:rsidRPr="0031616D">
              <w:rPr>
                <w:b/>
                <w:szCs w:val="28"/>
              </w:rPr>
              <w:t>№</w:t>
            </w:r>
          </w:p>
          <w:p w:rsidR="0031616D" w:rsidRPr="0031616D" w:rsidRDefault="0031616D" w:rsidP="0031616D">
            <w:pPr>
              <w:jc w:val="center"/>
              <w:rPr>
                <w:b/>
                <w:szCs w:val="28"/>
              </w:rPr>
            </w:pPr>
            <w:proofErr w:type="gramStart"/>
            <w:r w:rsidRPr="0031616D">
              <w:rPr>
                <w:b/>
                <w:szCs w:val="28"/>
              </w:rPr>
              <w:t>п</w:t>
            </w:r>
            <w:proofErr w:type="gramEnd"/>
            <w:r w:rsidRPr="0031616D">
              <w:rPr>
                <w:b/>
                <w:szCs w:val="28"/>
                <w:lang w:val="en-US"/>
              </w:rPr>
              <w:t>/</w:t>
            </w:r>
            <w:r w:rsidRPr="0031616D">
              <w:rPr>
                <w:b/>
                <w:szCs w:val="28"/>
              </w:rPr>
              <w:t>п</w:t>
            </w:r>
          </w:p>
          <w:p w:rsidR="0031616D" w:rsidRPr="0031616D" w:rsidRDefault="0031616D" w:rsidP="0031616D">
            <w:pPr>
              <w:jc w:val="center"/>
              <w:rPr>
                <w:b/>
                <w:szCs w:val="28"/>
              </w:rPr>
            </w:pPr>
          </w:p>
        </w:tc>
        <w:tc>
          <w:tcPr>
            <w:tcW w:w="2238" w:type="dxa"/>
            <w:vMerge w:val="restart"/>
          </w:tcPr>
          <w:p w:rsidR="0031616D" w:rsidRPr="0031616D" w:rsidRDefault="0031616D" w:rsidP="0031616D">
            <w:pPr>
              <w:rPr>
                <w:b/>
                <w:szCs w:val="28"/>
              </w:rPr>
            </w:pPr>
          </w:p>
          <w:p w:rsidR="0031616D" w:rsidRPr="0031616D" w:rsidRDefault="0031616D" w:rsidP="0031616D">
            <w:pPr>
              <w:rPr>
                <w:b/>
                <w:szCs w:val="28"/>
              </w:rPr>
            </w:pPr>
            <w:r w:rsidRPr="0031616D">
              <w:rPr>
                <w:b/>
                <w:szCs w:val="28"/>
              </w:rPr>
              <w:t>Наименование разделов, тем</w:t>
            </w:r>
          </w:p>
        </w:tc>
        <w:tc>
          <w:tcPr>
            <w:tcW w:w="1630" w:type="dxa"/>
            <w:vMerge w:val="restart"/>
          </w:tcPr>
          <w:p w:rsidR="0031616D" w:rsidRPr="0031616D" w:rsidRDefault="0031616D" w:rsidP="0031616D">
            <w:pPr>
              <w:tabs>
                <w:tab w:val="left" w:pos="462"/>
              </w:tabs>
              <w:rPr>
                <w:b/>
                <w:szCs w:val="28"/>
              </w:rPr>
            </w:pPr>
            <w:r w:rsidRPr="0031616D">
              <w:rPr>
                <w:b/>
                <w:szCs w:val="28"/>
              </w:rPr>
              <w:tab/>
            </w:r>
          </w:p>
          <w:p w:rsidR="0031616D" w:rsidRPr="0031616D" w:rsidRDefault="0031616D" w:rsidP="0031616D">
            <w:pPr>
              <w:rPr>
                <w:b/>
                <w:szCs w:val="28"/>
              </w:rPr>
            </w:pPr>
            <w:r w:rsidRPr="0031616D">
              <w:rPr>
                <w:b/>
                <w:szCs w:val="28"/>
              </w:rPr>
              <w:t>Общее</w:t>
            </w:r>
          </w:p>
          <w:p w:rsidR="0031616D" w:rsidRPr="0031616D" w:rsidRDefault="0031616D" w:rsidP="0031616D">
            <w:pPr>
              <w:rPr>
                <w:b/>
                <w:szCs w:val="28"/>
              </w:rPr>
            </w:pPr>
            <w:r w:rsidRPr="0031616D">
              <w:rPr>
                <w:b/>
                <w:szCs w:val="28"/>
              </w:rPr>
              <w:t>количество</w:t>
            </w:r>
          </w:p>
          <w:p w:rsidR="0031616D" w:rsidRPr="0031616D" w:rsidRDefault="0031616D" w:rsidP="0031616D">
            <w:pPr>
              <w:rPr>
                <w:b/>
                <w:szCs w:val="28"/>
              </w:rPr>
            </w:pPr>
            <w:r w:rsidRPr="0031616D">
              <w:rPr>
                <w:b/>
                <w:szCs w:val="28"/>
              </w:rPr>
              <w:t xml:space="preserve">часов </w:t>
            </w:r>
          </w:p>
          <w:p w:rsidR="0031616D" w:rsidRPr="0031616D" w:rsidRDefault="0031616D" w:rsidP="0031616D">
            <w:pPr>
              <w:rPr>
                <w:b/>
                <w:szCs w:val="28"/>
              </w:rPr>
            </w:pPr>
          </w:p>
        </w:tc>
        <w:tc>
          <w:tcPr>
            <w:tcW w:w="2267" w:type="dxa"/>
            <w:gridSpan w:val="2"/>
          </w:tcPr>
          <w:p w:rsidR="0031616D" w:rsidRPr="0031616D" w:rsidRDefault="0031616D" w:rsidP="0031616D">
            <w:pPr>
              <w:jc w:val="center"/>
              <w:rPr>
                <w:b/>
                <w:szCs w:val="28"/>
              </w:rPr>
            </w:pPr>
            <w:r w:rsidRPr="0031616D">
              <w:rPr>
                <w:b/>
                <w:szCs w:val="28"/>
              </w:rPr>
              <w:t>В том числе</w:t>
            </w:r>
          </w:p>
        </w:tc>
        <w:tc>
          <w:tcPr>
            <w:tcW w:w="2833" w:type="dxa"/>
            <w:gridSpan w:val="2"/>
          </w:tcPr>
          <w:p w:rsidR="0031616D" w:rsidRPr="0031616D" w:rsidRDefault="0031616D" w:rsidP="0031616D">
            <w:pPr>
              <w:jc w:val="center"/>
              <w:rPr>
                <w:b/>
                <w:szCs w:val="28"/>
              </w:rPr>
            </w:pPr>
          </w:p>
          <w:p w:rsidR="0031616D" w:rsidRPr="0031616D" w:rsidRDefault="0031616D" w:rsidP="0031616D">
            <w:pPr>
              <w:jc w:val="center"/>
              <w:rPr>
                <w:b/>
                <w:szCs w:val="28"/>
              </w:rPr>
            </w:pPr>
            <w:r w:rsidRPr="0031616D">
              <w:rPr>
                <w:b/>
                <w:szCs w:val="28"/>
              </w:rPr>
              <w:t>Форма аттестации</w:t>
            </w:r>
            <w:r w:rsidRPr="0031616D">
              <w:rPr>
                <w:b/>
                <w:szCs w:val="28"/>
                <w:lang w:val="en-US"/>
              </w:rPr>
              <w:t>/</w:t>
            </w:r>
            <w:r w:rsidRPr="0031616D">
              <w:rPr>
                <w:b/>
                <w:szCs w:val="28"/>
              </w:rPr>
              <w:t>контроля</w:t>
            </w:r>
          </w:p>
        </w:tc>
      </w:tr>
      <w:tr w:rsidR="00E73FDE" w:rsidRPr="0031616D" w:rsidTr="00E73FDE">
        <w:trPr>
          <w:gridAfter w:val="1"/>
          <w:wAfter w:w="55" w:type="dxa"/>
          <w:trHeight w:val="462"/>
        </w:trPr>
        <w:tc>
          <w:tcPr>
            <w:tcW w:w="603" w:type="dxa"/>
            <w:vMerge/>
          </w:tcPr>
          <w:p w:rsidR="0031616D" w:rsidRPr="0031616D" w:rsidRDefault="0031616D" w:rsidP="0031616D">
            <w:pPr>
              <w:rPr>
                <w:b/>
                <w:szCs w:val="28"/>
              </w:rPr>
            </w:pPr>
          </w:p>
        </w:tc>
        <w:tc>
          <w:tcPr>
            <w:tcW w:w="2238" w:type="dxa"/>
            <w:vMerge/>
          </w:tcPr>
          <w:p w:rsidR="0031616D" w:rsidRPr="0031616D" w:rsidRDefault="0031616D" w:rsidP="0031616D">
            <w:pPr>
              <w:jc w:val="center"/>
              <w:rPr>
                <w:b/>
                <w:szCs w:val="28"/>
              </w:rPr>
            </w:pPr>
          </w:p>
        </w:tc>
        <w:tc>
          <w:tcPr>
            <w:tcW w:w="1630" w:type="dxa"/>
            <w:vMerge/>
          </w:tcPr>
          <w:p w:rsidR="0031616D" w:rsidRPr="0031616D" w:rsidRDefault="0031616D" w:rsidP="0031616D">
            <w:pPr>
              <w:tabs>
                <w:tab w:val="left" w:pos="462"/>
              </w:tabs>
              <w:rPr>
                <w:b/>
                <w:szCs w:val="28"/>
              </w:rPr>
            </w:pPr>
          </w:p>
        </w:tc>
        <w:tc>
          <w:tcPr>
            <w:tcW w:w="1164" w:type="dxa"/>
          </w:tcPr>
          <w:p w:rsidR="0031616D" w:rsidRPr="0031616D" w:rsidRDefault="0079070F" w:rsidP="0031616D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теорети</w:t>
            </w:r>
            <w:proofErr w:type="spellEnd"/>
          </w:p>
          <w:p w:rsidR="0031616D" w:rsidRPr="0031616D" w:rsidRDefault="0031616D" w:rsidP="0031616D">
            <w:pPr>
              <w:jc w:val="center"/>
              <w:rPr>
                <w:b/>
                <w:szCs w:val="28"/>
              </w:rPr>
            </w:pPr>
            <w:proofErr w:type="spellStart"/>
            <w:r w:rsidRPr="0031616D">
              <w:rPr>
                <w:b/>
                <w:szCs w:val="28"/>
              </w:rPr>
              <w:t>ческих</w:t>
            </w:r>
            <w:proofErr w:type="spellEnd"/>
          </w:p>
        </w:tc>
        <w:tc>
          <w:tcPr>
            <w:tcW w:w="1103" w:type="dxa"/>
          </w:tcPr>
          <w:p w:rsidR="0079070F" w:rsidRDefault="0079070F" w:rsidP="0031616D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практи</w:t>
            </w:r>
            <w:proofErr w:type="spellEnd"/>
          </w:p>
          <w:p w:rsidR="0031616D" w:rsidRPr="0031616D" w:rsidRDefault="0031616D" w:rsidP="0031616D">
            <w:pPr>
              <w:jc w:val="center"/>
              <w:rPr>
                <w:b/>
                <w:szCs w:val="28"/>
              </w:rPr>
            </w:pPr>
            <w:proofErr w:type="spellStart"/>
            <w:r w:rsidRPr="0031616D">
              <w:rPr>
                <w:b/>
                <w:szCs w:val="28"/>
              </w:rPr>
              <w:t>ческих</w:t>
            </w:r>
            <w:proofErr w:type="spellEnd"/>
          </w:p>
        </w:tc>
        <w:tc>
          <w:tcPr>
            <w:tcW w:w="2778" w:type="dxa"/>
          </w:tcPr>
          <w:p w:rsidR="0031616D" w:rsidRPr="0031616D" w:rsidRDefault="0031616D" w:rsidP="0031616D">
            <w:pPr>
              <w:jc w:val="center"/>
              <w:rPr>
                <w:b/>
                <w:szCs w:val="28"/>
              </w:rPr>
            </w:pPr>
          </w:p>
        </w:tc>
      </w:tr>
      <w:tr w:rsidR="0031616D" w:rsidRPr="0031616D" w:rsidTr="0079070F">
        <w:trPr>
          <w:trHeight w:val="164"/>
        </w:trPr>
        <w:tc>
          <w:tcPr>
            <w:tcW w:w="9571" w:type="dxa"/>
            <w:gridSpan w:val="7"/>
          </w:tcPr>
          <w:p w:rsidR="0031616D" w:rsidRPr="0031616D" w:rsidRDefault="0031616D" w:rsidP="0031616D">
            <w:pPr>
              <w:rPr>
                <w:b/>
                <w:szCs w:val="28"/>
              </w:rPr>
            </w:pPr>
            <w:r w:rsidRPr="0031616D">
              <w:rPr>
                <w:b/>
                <w:szCs w:val="28"/>
              </w:rPr>
              <w:t>1. Вводное занятие</w:t>
            </w:r>
          </w:p>
        </w:tc>
      </w:tr>
      <w:tr w:rsidR="00E73FDE" w:rsidRPr="0031616D" w:rsidTr="00E73FDE">
        <w:trPr>
          <w:trHeight w:val="164"/>
        </w:trPr>
        <w:tc>
          <w:tcPr>
            <w:tcW w:w="603" w:type="dxa"/>
          </w:tcPr>
          <w:p w:rsidR="0031616D" w:rsidRPr="0031616D" w:rsidRDefault="0031616D" w:rsidP="0031616D">
            <w:pPr>
              <w:rPr>
                <w:szCs w:val="28"/>
              </w:rPr>
            </w:pPr>
            <w:r w:rsidRPr="0031616D">
              <w:rPr>
                <w:szCs w:val="28"/>
              </w:rPr>
              <w:t>1.1</w:t>
            </w:r>
          </w:p>
        </w:tc>
        <w:tc>
          <w:tcPr>
            <w:tcW w:w="2238" w:type="dxa"/>
          </w:tcPr>
          <w:p w:rsidR="0031616D" w:rsidRPr="0031616D" w:rsidRDefault="0031616D" w:rsidP="0031616D">
            <w:pPr>
              <w:rPr>
                <w:szCs w:val="28"/>
              </w:rPr>
            </w:pPr>
            <w:r w:rsidRPr="0031616D">
              <w:rPr>
                <w:szCs w:val="28"/>
              </w:rPr>
              <w:t xml:space="preserve">Соблюдение техники безопасности на занятиях </w:t>
            </w:r>
            <w:proofErr w:type="gramStart"/>
            <w:r w:rsidRPr="0031616D">
              <w:rPr>
                <w:szCs w:val="28"/>
              </w:rPr>
              <w:t>театра-мод</w:t>
            </w:r>
            <w:proofErr w:type="gramEnd"/>
            <w:r w:rsidRPr="0031616D">
              <w:rPr>
                <w:szCs w:val="28"/>
              </w:rPr>
              <w:t>.</w:t>
            </w:r>
          </w:p>
        </w:tc>
        <w:tc>
          <w:tcPr>
            <w:tcW w:w="1630" w:type="dxa"/>
          </w:tcPr>
          <w:p w:rsidR="0031616D" w:rsidRPr="0031616D" w:rsidRDefault="0031616D" w:rsidP="0031616D">
            <w:pPr>
              <w:jc w:val="center"/>
              <w:rPr>
                <w:szCs w:val="28"/>
              </w:rPr>
            </w:pPr>
            <w:r w:rsidRPr="0031616D">
              <w:rPr>
                <w:szCs w:val="28"/>
              </w:rPr>
              <w:t>-</w:t>
            </w:r>
          </w:p>
        </w:tc>
        <w:tc>
          <w:tcPr>
            <w:tcW w:w="1164" w:type="dxa"/>
          </w:tcPr>
          <w:p w:rsidR="0031616D" w:rsidRPr="0031616D" w:rsidRDefault="0031616D" w:rsidP="0031616D">
            <w:pPr>
              <w:jc w:val="center"/>
              <w:rPr>
                <w:szCs w:val="28"/>
              </w:rPr>
            </w:pPr>
            <w:r w:rsidRPr="0031616D">
              <w:rPr>
                <w:szCs w:val="28"/>
              </w:rPr>
              <w:t>-</w:t>
            </w:r>
          </w:p>
        </w:tc>
        <w:tc>
          <w:tcPr>
            <w:tcW w:w="1103" w:type="dxa"/>
          </w:tcPr>
          <w:p w:rsidR="0031616D" w:rsidRPr="0031616D" w:rsidRDefault="0031616D" w:rsidP="0031616D">
            <w:pPr>
              <w:jc w:val="center"/>
              <w:rPr>
                <w:szCs w:val="28"/>
              </w:rPr>
            </w:pPr>
            <w:r w:rsidRPr="0031616D">
              <w:rPr>
                <w:szCs w:val="28"/>
              </w:rPr>
              <w:t>-</w:t>
            </w:r>
          </w:p>
        </w:tc>
        <w:tc>
          <w:tcPr>
            <w:tcW w:w="2833" w:type="dxa"/>
            <w:gridSpan w:val="2"/>
          </w:tcPr>
          <w:p w:rsidR="0031616D" w:rsidRPr="0031616D" w:rsidRDefault="0031616D" w:rsidP="0031616D">
            <w:pPr>
              <w:rPr>
                <w:szCs w:val="28"/>
              </w:rPr>
            </w:pPr>
            <w:r w:rsidRPr="0031616D">
              <w:rPr>
                <w:szCs w:val="28"/>
              </w:rPr>
              <w:t>Собеседование (вопрос-ответ).</w:t>
            </w:r>
          </w:p>
        </w:tc>
      </w:tr>
      <w:tr w:rsidR="00E73FDE" w:rsidRPr="0031616D" w:rsidTr="00E73FDE">
        <w:trPr>
          <w:trHeight w:val="164"/>
        </w:trPr>
        <w:tc>
          <w:tcPr>
            <w:tcW w:w="603" w:type="dxa"/>
          </w:tcPr>
          <w:p w:rsidR="0031616D" w:rsidRPr="0031616D" w:rsidRDefault="0031616D" w:rsidP="0031616D">
            <w:pPr>
              <w:rPr>
                <w:szCs w:val="28"/>
              </w:rPr>
            </w:pPr>
            <w:r w:rsidRPr="0031616D">
              <w:rPr>
                <w:szCs w:val="28"/>
              </w:rPr>
              <w:t>1.2</w:t>
            </w:r>
          </w:p>
        </w:tc>
        <w:tc>
          <w:tcPr>
            <w:tcW w:w="2238" w:type="dxa"/>
          </w:tcPr>
          <w:p w:rsidR="0031616D" w:rsidRPr="0031616D" w:rsidRDefault="0031616D" w:rsidP="0031616D">
            <w:pPr>
              <w:rPr>
                <w:szCs w:val="28"/>
              </w:rPr>
            </w:pPr>
            <w:r w:rsidRPr="0031616D">
              <w:rPr>
                <w:szCs w:val="28"/>
              </w:rPr>
              <w:t>Зарождение и развитие театра и моды.</w:t>
            </w:r>
          </w:p>
          <w:p w:rsidR="0031616D" w:rsidRPr="0031616D" w:rsidRDefault="0031616D" w:rsidP="0031616D">
            <w:pPr>
              <w:rPr>
                <w:szCs w:val="28"/>
              </w:rPr>
            </w:pPr>
          </w:p>
        </w:tc>
        <w:tc>
          <w:tcPr>
            <w:tcW w:w="1630" w:type="dxa"/>
          </w:tcPr>
          <w:p w:rsidR="0031616D" w:rsidRPr="0031616D" w:rsidRDefault="0031616D" w:rsidP="0031616D">
            <w:pPr>
              <w:jc w:val="center"/>
              <w:rPr>
                <w:szCs w:val="28"/>
              </w:rPr>
            </w:pPr>
            <w:r w:rsidRPr="0031616D">
              <w:rPr>
                <w:szCs w:val="28"/>
              </w:rPr>
              <w:t>3</w:t>
            </w:r>
          </w:p>
        </w:tc>
        <w:tc>
          <w:tcPr>
            <w:tcW w:w="1164" w:type="dxa"/>
          </w:tcPr>
          <w:p w:rsidR="0031616D" w:rsidRPr="0031616D" w:rsidRDefault="0031616D" w:rsidP="0031616D">
            <w:pPr>
              <w:jc w:val="center"/>
              <w:rPr>
                <w:szCs w:val="28"/>
              </w:rPr>
            </w:pPr>
            <w:r w:rsidRPr="0031616D">
              <w:rPr>
                <w:szCs w:val="28"/>
              </w:rPr>
              <w:t>10</w:t>
            </w:r>
          </w:p>
        </w:tc>
        <w:tc>
          <w:tcPr>
            <w:tcW w:w="1103" w:type="dxa"/>
          </w:tcPr>
          <w:p w:rsidR="0031616D" w:rsidRPr="0031616D" w:rsidRDefault="0031616D" w:rsidP="0031616D">
            <w:pPr>
              <w:jc w:val="center"/>
              <w:rPr>
                <w:szCs w:val="28"/>
              </w:rPr>
            </w:pPr>
            <w:r w:rsidRPr="0031616D">
              <w:rPr>
                <w:szCs w:val="28"/>
              </w:rPr>
              <w:t>13</w:t>
            </w:r>
          </w:p>
        </w:tc>
        <w:tc>
          <w:tcPr>
            <w:tcW w:w="2833" w:type="dxa"/>
            <w:gridSpan w:val="2"/>
          </w:tcPr>
          <w:p w:rsidR="0031616D" w:rsidRPr="0031616D" w:rsidRDefault="0031616D" w:rsidP="0031616D">
            <w:pPr>
              <w:rPr>
                <w:szCs w:val="28"/>
              </w:rPr>
            </w:pPr>
            <w:r w:rsidRPr="0031616D">
              <w:rPr>
                <w:szCs w:val="28"/>
              </w:rPr>
              <w:t>Просмотр.</w:t>
            </w:r>
          </w:p>
        </w:tc>
      </w:tr>
      <w:tr w:rsidR="0031616D" w:rsidRPr="0031616D" w:rsidTr="0079070F">
        <w:trPr>
          <w:trHeight w:val="164"/>
        </w:trPr>
        <w:tc>
          <w:tcPr>
            <w:tcW w:w="9571" w:type="dxa"/>
            <w:gridSpan w:val="7"/>
          </w:tcPr>
          <w:p w:rsidR="0031616D" w:rsidRPr="0031616D" w:rsidRDefault="0031616D" w:rsidP="0031616D">
            <w:pPr>
              <w:rPr>
                <w:szCs w:val="28"/>
              </w:rPr>
            </w:pPr>
            <w:r w:rsidRPr="0031616D">
              <w:rPr>
                <w:b/>
                <w:szCs w:val="28"/>
              </w:rPr>
              <w:t>2. Постановка корпуса</w:t>
            </w:r>
          </w:p>
        </w:tc>
      </w:tr>
      <w:tr w:rsidR="00E73FDE" w:rsidRPr="0031616D" w:rsidTr="00E73FDE">
        <w:trPr>
          <w:trHeight w:val="164"/>
        </w:trPr>
        <w:tc>
          <w:tcPr>
            <w:tcW w:w="603" w:type="dxa"/>
          </w:tcPr>
          <w:p w:rsidR="0031616D" w:rsidRPr="0031616D" w:rsidRDefault="0031616D" w:rsidP="0031616D">
            <w:pPr>
              <w:rPr>
                <w:szCs w:val="28"/>
              </w:rPr>
            </w:pPr>
            <w:r w:rsidRPr="0031616D">
              <w:rPr>
                <w:szCs w:val="28"/>
              </w:rPr>
              <w:t>2.1</w:t>
            </w:r>
          </w:p>
        </w:tc>
        <w:tc>
          <w:tcPr>
            <w:tcW w:w="2238" w:type="dxa"/>
          </w:tcPr>
          <w:p w:rsidR="0031616D" w:rsidRPr="0031616D" w:rsidRDefault="0031616D" w:rsidP="0031616D">
            <w:pPr>
              <w:rPr>
                <w:szCs w:val="28"/>
              </w:rPr>
            </w:pPr>
            <w:r w:rsidRPr="0031616D">
              <w:rPr>
                <w:szCs w:val="28"/>
              </w:rPr>
              <w:t>Постановка корпуса и сценического шага:</w:t>
            </w:r>
          </w:p>
        </w:tc>
        <w:tc>
          <w:tcPr>
            <w:tcW w:w="1630" w:type="dxa"/>
          </w:tcPr>
          <w:p w:rsidR="0031616D" w:rsidRPr="0031616D" w:rsidRDefault="0031616D" w:rsidP="0031616D">
            <w:pPr>
              <w:jc w:val="center"/>
              <w:rPr>
                <w:szCs w:val="28"/>
              </w:rPr>
            </w:pPr>
            <w:r w:rsidRPr="0031616D">
              <w:rPr>
                <w:szCs w:val="28"/>
              </w:rPr>
              <w:t>26</w:t>
            </w:r>
          </w:p>
        </w:tc>
        <w:tc>
          <w:tcPr>
            <w:tcW w:w="1164" w:type="dxa"/>
          </w:tcPr>
          <w:p w:rsidR="0031616D" w:rsidRPr="0031616D" w:rsidRDefault="0031616D" w:rsidP="0031616D">
            <w:pPr>
              <w:jc w:val="center"/>
              <w:rPr>
                <w:szCs w:val="28"/>
              </w:rPr>
            </w:pPr>
            <w:r w:rsidRPr="0031616D">
              <w:rPr>
                <w:szCs w:val="28"/>
              </w:rPr>
              <w:t>16</w:t>
            </w:r>
          </w:p>
        </w:tc>
        <w:tc>
          <w:tcPr>
            <w:tcW w:w="1103" w:type="dxa"/>
          </w:tcPr>
          <w:p w:rsidR="0031616D" w:rsidRPr="0031616D" w:rsidRDefault="0031616D" w:rsidP="0031616D">
            <w:pPr>
              <w:jc w:val="center"/>
              <w:rPr>
                <w:szCs w:val="28"/>
              </w:rPr>
            </w:pPr>
            <w:r w:rsidRPr="0031616D">
              <w:rPr>
                <w:szCs w:val="28"/>
              </w:rPr>
              <w:t>42</w:t>
            </w:r>
          </w:p>
        </w:tc>
        <w:tc>
          <w:tcPr>
            <w:tcW w:w="2833" w:type="dxa"/>
            <w:gridSpan w:val="2"/>
          </w:tcPr>
          <w:p w:rsidR="0031616D" w:rsidRPr="0031616D" w:rsidRDefault="0031616D" w:rsidP="0031616D">
            <w:pPr>
              <w:rPr>
                <w:szCs w:val="28"/>
              </w:rPr>
            </w:pPr>
            <w:r w:rsidRPr="0031616D">
              <w:rPr>
                <w:szCs w:val="28"/>
              </w:rPr>
              <w:t>Диагностическое наблюдение.</w:t>
            </w:r>
          </w:p>
        </w:tc>
      </w:tr>
      <w:tr w:rsidR="0031616D" w:rsidRPr="0031616D" w:rsidTr="0079070F">
        <w:trPr>
          <w:trHeight w:val="164"/>
        </w:trPr>
        <w:tc>
          <w:tcPr>
            <w:tcW w:w="9571" w:type="dxa"/>
            <w:gridSpan w:val="7"/>
          </w:tcPr>
          <w:p w:rsidR="0031616D" w:rsidRPr="00C00494" w:rsidRDefault="0031616D" w:rsidP="0031616D">
            <w:pPr>
              <w:rPr>
                <w:b/>
                <w:szCs w:val="28"/>
              </w:rPr>
            </w:pPr>
            <w:r w:rsidRPr="00C00494">
              <w:rPr>
                <w:b/>
                <w:szCs w:val="28"/>
              </w:rPr>
              <w:t xml:space="preserve">3. </w:t>
            </w:r>
            <w:r w:rsidR="00C00494" w:rsidRPr="00C00494">
              <w:rPr>
                <w:b/>
                <w:szCs w:val="28"/>
              </w:rPr>
              <w:t>Работа над музыкально-ритмической координацией</w:t>
            </w:r>
          </w:p>
        </w:tc>
      </w:tr>
      <w:tr w:rsidR="00E73FDE" w:rsidRPr="0031616D" w:rsidTr="00E73FDE">
        <w:trPr>
          <w:trHeight w:val="164"/>
        </w:trPr>
        <w:tc>
          <w:tcPr>
            <w:tcW w:w="603" w:type="dxa"/>
          </w:tcPr>
          <w:p w:rsidR="0031616D" w:rsidRPr="0031616D" w:rsidRDefault="0031616D" w:rsidP="0031616D">
            <w:pPr>
              <w:rPr>
                <w:szCs w:val="28"/>
              </w:rPr>
            </w:pPr>
            <w:r w:rsidRPr="0031616D">
              <w:rPr>
                <w:szCs w:val="28"/>
              </w:rPr>
              <w:t>3.1</w:t>
            </w:r>
          </w:p>
        </w:tc>
        <w:tc>
          <w:tcPr>
            <w:tcW w:w="2238" w:type="dxa"/>
          </w:tcPr>
          <w:p w:rsidR="0031616D" w:rsidRPr="0031616D" w:rsidRDefault="0031616D" w:rsidP="0031616D">
            <w:pPr>
              <w:rPr>
                <w:szCs w:val="28"/>
              </w:rPr>
            </w:pPr>
            <w:r w:rsidRPr="0031616D">
              <w:rPr>
                <w:szCs w:val="28"/>
              </w:rPr>
              <w:t>Визаж: подготовка к нанесению визажа.</w:t>
            </w:r>
          </w:p>
          <w:p w:rsidR="0031616D" w:rsidRPr="0031616D" w:rsidRDefault="0031616D" w:rsidP="0031616D">
            <w:pPr>
              <w:rPr>
                <w:szCs w:val="28"/>
              </w:rPr>
            </w:pPr>
          </w:p>
        </w:tc>
        <w:tc>
          <w:tcPr>
            <w:tcW w:w="1630" w:type="dxa"/>
          </w:tcPr>
          <w:p w:rsidR="0031616D" w:rsidRPr="0031616D" w:rsidRDefault="0031616D" w:rsidP="0031616D">
            <w:pPr>
              <w:jc w:val="center"/>
              <w:rPr>
                <w:szCs w:val="28"/>
              </w:rPr>
            </w:pPr>
            <w:r w:rsidRPr="0031616D">
              <w:rPr>
                <w:szCs w:val="28"/>
              </w:rPr>
              <w:t>21</w:t>
            </w:r>
          </w:p>
        </w:tc>
        <w:tc>
          <w:tcPr>
            <w:tcW w:w="1164" w:type="dxa"/>
          </w:tcPr>
          <w:p w:rsidR="0031616D" w:rsidRPr="0031616D" w:rsidRDefault="0031616D" w:rsidP="0031616D">
            <w:pPr>
              <w:jc w:val="center"/>
              <w:rPr>
                <w:szCs w:val="28"/>
              </w:rPr>
            </w:pPr>
            <w:r w:rsidRPr="0031616D">
              <w:rPr>
                <w:szCs w:val="28"/>
              </w:rPr>
              <w:t>23</w:t>
            </w:r>
          </w:p>
        </w:tc>
        <w:tc>
          <w:tcPr>
            <w:tcW w:w="1103" w:type="dxa"/>
          </w:tcPr>
          <w:p w:rsidR="0031616D" w:rsidRPr="0031616D" w:rsidRDefault="0031616D" w:rsidP="0031616D">
            <w:pPr>
              <w:jc w:val="center"/>
              <w:rPr>
                <w:szCs w:val="28"/>
              </w:rPr>
            </w:pPr>
            <w:r w:rsidRPr="0031616D">
              <w:rPr>
                <w:szCs w:val="28"/>
              </w:rPr>
              <w:t>44</w:t>
            </w:r>
          </w:p>
        </w:tc>
        <w:tc>
          <w:tcPr>
            <w:tcW w:w="2833" w:type="dxa"/>
            <w:gridSpan w:val="2"/>
          </w:tcPr>
          <w:p w:rsidR="0031616D" w:rsidRPr="0031616D" w:rsidRDefault="0031616D" w:rsidP="0031616D">
            <w:pPr>
              <w:rPr>
                <w:szCs w:val="28"/>
              </w:rPr>
            </w:pPr>
            <w:r w:rsidRPr="0031616D">
              <w:rPr>
                <w:szCs w:val="28"/>
              </w:rPr>
              <w:t>Теория. Отработка.</w:t>
            </w:r>
          </w:p>
        </w:tc>
      </w:tr>
      <w:tr w:rsidR="00E73FDE" w:rsidRPr="0031616D" w:rsidTr="00E73FDE">
        <w:trPr>
          <w:trHeight w:val="164"/>
        </w:trPr>
        <w:tc>
          <w:tcPr>
            <w:tcW w:w="603" w:type="dxa"/>
          </w:tcPr>
          <w:p w:rsidR="0031616D" w:rsidRPr="0031616D" w:rsidRDefault="0031616D" w:rsidP="0031616D">
            <w:pPr>
              <w:rPr>
                <w:szCs w:val="28"/>
              </w:rPr>
            </w:pPr>
            <w:r w:rsidRPr="0031616D">
              <w:rPr>
                <w:szCs w:val="28"/>
              </w:rPr>
              <w:t>3.2</w:t>
            </w:r>
          </w:p>
        </w:tc>
        <w:tc>
          <w:tcPr>
            <w:tcW w:w="2238" w:type="dxa"/>
          </w:tcPr>
          <w:p w:rsidR="0031616D" w:rsidRPr="0031616D" w:rsidRDefault="0031616D" w:rsidP="0031616D">
            <w:pPr>
              <w:rPr>
                <w:szCs w:val="28"/>
              </w:rPr>
            </w:pPr>
            <w:r w:rsidRPr="0031616D">
              <w:rPr>
                <w:szCs w:val="28"/>
              </w:rPr>
              <w:t xml:space="preserve">Основные формы глаз, лица и </w:t>
            </w:r>
            <w:proofErr w:type="spellStart"/>
            <w:r w:rsidRPr="0031616D">
              <w:rPr>
                <w:szCs w:val="28"/>
              </w:rPr>
              <w:t>цветотипы</w:t>
            </w:r>
            <w:proofErr w:type="spellEnd"/>
            <w:r w:rsidRPr="0031616D">
              <w:rPr>
                <w:szCs w:val="28"/>
              </w:rPr>
              <w:t>.</w:t>
            </w:r>
          </w:p>
        </w:tc>
        <w:tc>
          <w:tcPr>
            <w:tcW w:w="1630" w:type="dxa"/>
          </w:tcPr>
          <w:p w:rsidR="0031616D" w:rsidRPr="0031616D" w:rsidRDefault="0031616D" w:rsidP="0031616D">
            <w:pPr>
              <w:jc w:val="center"/>
              <w:rPr>
                <w:szCs w:val="28"/>
              </w:rPr>
            </w:pPr>
            <w:r w:rsidRPr="0031616D">
              <w:rPr>
                <w:szCs w:val="28"/>
              </w:rPr>
              <w:t>15</w:t>
            </w:r>
          </w:p>
        </w:tc>
        <w:tc>
          <w:tcPr>
            <w:tcW w:w="1164" w:type="dxa"/>
          </w:tcPr>
          <w:p w:rsidR="0031616D" w:rsidRPr="0031616D" w:rsidRDefault="0031616D" w:rsidP="0031616D">
            <w:pPr>
              <w:jc w:val="center"/>
              <w:rPr>
                <w:szCs w:val="28"/>
              </w:rPr>
            </w:pPr>
            <w:r w:rsidRPr="0031616D">
              <w:rPr>
                <w:szCs w:val="28"/>
              </w:rPr>
              <w:t>5</w:t>
            </w:r>
          </w:p>
        </w:tc>
        <w:tc>
          <w:tcPr>
            <w:tcW w:w="1103" w:type="dxa"/>
          </w:tcPr>
          <w:p w:rsidR="0031616D" w:rsidRPr="0031616D" w:rsidRDefault="0031616D" w:rsidP="0031616D">
            <w:pPr>
              <w:jc w:val="center"/>
              <w:rPr>
                <w:szCs w:val="28"/>
              </w:rPr>
            </w:pPr>
            <w:r w:rsidRPr="0031616D">
              <w:rPr>
                <w:szCs w:val="28"/>
              </w:rPr>
              <w:t>20</w:t>
            </w:r>
          </w:p>
        </w:tc>
        <w:tc>
          <w:tcPr>
            <w:tcW w:w="2833" w:type="dxa"/>
            <w:gridSpan w:val="2"/>
          </w:tcPr>
          <w:p w:rsidR="0031616D" w:rsidRPr="0031616D" w:rsidRDefault="0031616D" w:rsidP="0031616D">
            <w:pPr>
              <w:rPr>
                <w:szCs w:val="28"/>
              </w:rPr>
            </w:pPr>
            <w:r w:rsidRPr="0031616D">
              <w:rPr>
                <w:szCs w:val="28"/>
              </w:rPr>
              <w:t>Теория. Разбор на модели.</w:t>
            </w:r>
          </w:p>
        </w:tc>
      </w:tr>
      <w:tr w:rsidR="0031616D" w:rsidRPr="0031616D" w:rsidTr="0079070F">
        <w:trPr>
          <w:trHeight w:val="164"/>
        </w:trPr>
        <w:tc>
          <w:tcPr>
            <w:tcW w:w="9571" w:type="dxa"/>
            <w:gridSpan w:val="7"/>
          </w:tcPr>
          <w:p w:rsidR="0031616D" w:rsidRPr="0031616D" w:rsidRDefault="0031616D" w:rsidP="0031616D">
            <w:pPr>
              <w:rPr>
                <w:b/>
                <w:szCs w:val="28"/>
              </w:rPr>
            </w:pPr>
            <w:r w:rsidRPr="0031616D">
              <w:rPr>
                <w:b/>
                <w:szCs w:val="28"/>
              </w:rPr>
              <w:t>4</w:t>
            </w:r>
            <w:r w:rsidR="00E73FDE">
              <w:rPr>
                <w:b/>
                <w:szCs w:val="28"/>
              </w:rPr>
              <w:t>. Отработки постановки корпуса</w:t>
            </w:r>
          </w:p>
        </w:tc>
      </w:tr>
      <w:tr w:rsidR="00E73FDE" w:rsidRPr="0031616D" w:rsidTr="00E73FDE">
        <w:trPr>
          <w:trHeight w:val="164"/>
        </w:trPr>
        <w:tc>
          <w:tcPr>
            <w:tcW w:w="603" w:type="dxa"/>
          </w:tcPr>
          <w:p w:rsidR="0031616D" w:rsidRPr="0031616D" w:rsidRDefault="0031616D" w:rsidP="0031616D">
            <w:pPr>
              <w:rPr>
                <w:szCs w:val="28"/>
              </w:rPr>
            </w:pPr>
            <w:r w:rsidRPr="0031616D">
              <w:rPr>
                <w:szCs w:val="28"/>
              </w:rPr>
              <w:t>4.1</w:t>
            </w:r>
          </w:p>
        </w:tc>
        <w:tc>
          <w:tcPr>
            <w:tcW w:w="2238" w:type="dxa"/>
          </w:tcPr>
          <w:p w:rsidR="0031616D" w:rsidRPr="0031616D" w:rsidRDefault="0031616D" w:rsidP="0031616D">
            <w:pPr>
              <w:rPr>
                <w:szCs w:val="28"/>
              </w:rPr>
            </w:pPr>
            <w:r w:rsidRPr="0031616D">
              <w:rPr>
                <w:szCs w:val="28"/>
              </w:rPr>
              <w:t xml:space="preserve">Работа над зажимами </w:t>
            </w:r>
            <w:proofErr w:type="gramStart"/>
            <w:r w:rsidRPr="0031616D">
              <w:rPr>
                <w:szCs w:val="28"/>
              </w:rPr>
              <w:t>обучающихся</w:t>
            </w:r>
            <w:proofErr w:type="gramEnd"/>
            <w:r w:rsidRPr="0031616D">
              <w:rPr>
                <w:szCs w:val="28"/>
              </w:rPr>
              <w:t>.</w:t>
            </w:r>
          </w:p>
        </w:tc>
        <w:tc>
          <w:tcPr>
            <w:tcW w:w="1630" w:type="dxa"/>
          </w:tcPr>
          <w:p w:rsidR="0031616D" w:rsidRPr="0031616D" w:rsidRDefault="0031616D" w:rsidP="0031616D">
            <w:pPr>
              <w:jc w:val="center"/>
              <w:rPr>
                <w:szCs w:val="28"/>
              </w:rPr>
            </w:pPr>
            <w:r w:rsidRPr="0031616D">
              <w:rPr>
                <w:szCs w:val="28"/>
              </w:rPr>
              <w:t>3</w:t>
            </w:r>
          </w:p>
        </w:tc>
        <w:tc>
          <w:tcPr>
            <w:tcW w:w="1164" w:type="dxa"/>
          </w:tcPr>
          <w:p w:rsidR="0031616D" w:rsidRPr="0031616D" w:rsidRDefault="0031616D" w:rsidP="0031616D">
            <w:pPr>
              <w:jc w:val="center"/>
              <w:rPr>
                <w:szCs w:val="28"/>
              </w:rPr>
            </w:pPr>
            <w:r w:rsidRPr="0031616D">
              <w:rPr>
                <w:szCs w:val="28"/>
              </w:rPr>
              <w:t>11</w:t>
            </w:r>
          </w:p>
        </w:tc>
        <w:tc>
          <w:tcPr>
            <w:tcW w:w="1103" w:type="dxa"/>
          </w:tcPr>
          <w:p w:rsidR="0031616D" w:rsidRPr="0031616D" w:rsidRDefault="0031616D" w:rsidP="0031616D">
            <w:pPr>
              <w:jc w:val="center"/>
              <w:rPr>
                <w:szCs w:val="28"/>
              </w:rPr>
            </w:pPr>
            <w:r w:rsidRPr="0031616D">
              <w:rPr>
                <w:szCs w:val="28"/>
              </w:rPr>
              <w:t>14</w:t>
            </w:r>
          </w:p>
        </w:tc>
        <w:tc>
          <w:tcPr>
            <w:tcW w:w="2833" w:type="dxa"/>
            <w:gridSpan w:val="2"/>
          </w:tcPr>
          <w:p w:rsidR="0031616D" w:rsidRPr="0031616D" w:rsidRDefault="0031616D" w:rsidP="0031616D">
            <w:pPr>
              <w:rPr>
                <w:szCs w:val="28"/>
              </w:rPr>
            </w:pPr>
            <w:r w:rsidRPr="0031616D">
              <w:rPr>
                <w:szCs w:val="28"/>
              </w:rPr>
              <w:t>Проработка на практике.</w:t>
            </w:r>
          </w:p>
        </w:tc>
      </w:tr>
      <w:tr w:rsidR="00E73FDE" w:rsidRPr="0031616D" w:rsidTr="00E73FDE">
        <w:trPr>
          <w:trHeight w:val="164"/>
        </w:trPr>
        <w:tc>
          <w:tcPr>
            <w:tcW w:w="603" w:type="dxa"/>
          </w:tcPr>
          <w:p w:rsidR="0031616D" w:rsidRPr="0031616D" w:rsidRDefault="0031616D" w:rsidP="0031616D">
            <w:pPr>
              <w:rPr>
                <w:szCs w:val="28"/>
              </w:rPr>
            </w:pPr>
            <w:r w:rsidRPr="0031616D">
              <w:rPr>
                <w:szCs w:val="28"/>
              </w:rPr>
              <w:t>4.2</w:t>
            </w:r>
          </w:p>
        </w:tc>
        <w:tc>
          <w:tcPr>
            <w:tcW w:w="2238" w:type="dxa"/>
          </w:tcPr>
          <w:p w:rsidR="0031616D" w:rsidRPr="0031616D" w:rsidRDefault="0031616D" w:rsidP="0031616D">
            <w:pPr>
              <w:rPr>
                <w:szCs w:val="28"/>
              </w:rPr>
            </w:pPr>
            <w:r w:rsidRPr="0031616D">
              <w:rPr>
                <w:szCs w:val="28"/>
              </w:rPr>
              <w:t xml:space="preserve">Работа на выработку индивидуального и группового </w:t>
            </w:r>
            <w:r w:rsidRPr="0031616D">
              <w:rPr>
                <w:szCs w:val="28"/>
              </w:rPr>
              <w:lastRenderedPageBreak/>
              <w:t>внимания.</w:t>
            </w:r>
          </w:p>
        </w:tc>
        <w:tc>
          <w:tcPr>
            <w:tcW w:w="1630" w:type="dxa"/>
          </w:tcPr>
          <w:p w:rsidR="0031616D" w:rsidRPr="0031616D" w:rsidRDefault="0031616D" w:rsidP="0031616D">
            <w:pPr>
              <w:jc w:val="center"/>
              <w:rPr>
                <w:szCs w:val="28"/>
              </w:rPr>
            </w:pPr>
            <w:r w:rsidRPr="0031616D">
              <w:rPr>
                <w:szCs w:val="28"/>
              </w:rPr>
              <w:lastRenderedPageBreak/>
              <w:t>12</w:t>
            </w:r>
          </w:p>
        </w:tc>
        <w:tc>
          <w:tcPr>
            <w:tcW w:w="1164" w:type="dxa"/>
          </w:tcPr>
          <w:p w:rsidR="0031616D" w:rsidRPr="0031616D" w:rsidRDefault="0031616D" w:rsidP="0031616D">
            <w:pPr>
              <w:jc w:val="center"/>
              <w:rPr>
                <w:szCs w:val="28"/>
              </w:rPr>
            </w:pPr>
            <w:r w:rsidRPr="0031616D">
              <w:rPr>
                <w:szCs w:val="28"/>
              </w:rPr>
              <w:t>12</w:t>
            </w:r>
          </w:p>
        </w:tc>
        <w:tc>
          <w:tcPr>
            <w:tcW w:w="1103" w:type="dxa"/>
          </w:tcPr>
          <w:p w:rsidR="0031616D" w:rsidRPr="0031616D" w:rsidRDefault="0031616D" w:rsidP="0031616D">
            <w:pPr>
              <w:jc w:val="center"/>
              <w:rPr>
                <w:szCs w:val="28"/>
              </w:rPr>
            </w:pPr>
            <w:r w:rsidRPr="0031616D">
              <w:rPr>
                <w:szCs w:val="28"/>
              </w:rPr>
              <w:t>24</w:t>
            </w:r>
          </w:p>
        </w:tc>
        <w:tc>
          <w:tcPr>
            <w:tcW w:w="2833" w:type="dxa"/>
            <w:gridSpan w:val="2"/>
          </w:tcPr>
          <w:p w:rsidR="0031616D" w:rsidRPr="0031616D" w:rsidRDefault="0031616D" w:rsidP="0031616D">
            <w:pPr>
              <w:rPr>
                <w:szCs w:val="28"/>
              </w:rPr>
            </w:pPr>
            <w:r w:rsidRPr="0031616D">
              <w:rPr>
                <w:szCs w:val="28"/>
              </w:rPr>
              <w:t>Проработка в парах.</w:t>
            </w:r>
          </w:p>
        </w:tc>
      </w:tr>
      <w:tr w:rsidR="00E73FDE" w:rsidRPr="0031616D" w:rsidTr="00E73FDE">
        <w:trPr>
          <w:trHeight w:val="164"/>
        </w:trPr>
        <w:tc>
          <w:tcPr>
            <w:tcW w:w="603" w:type="dxa"/>
          </w:tcPr>
          <w:p w:rsidR="0031616D" w:rsidRPr="0031616D" w:rsidRDefault="0031616D" w:rsidP="0031616D">
            <w:pPr>
              <w:rPr>
                <w:szCs w:val="28"/>
              </w:rPr>
            </w:pPr>
            <w:r w:rsidRPr="0031616D">
              <w:rPr>
                <w:szCs w:val="28"/>
              </w:rPr>
              <w:lastRenderedPageBreak/>
              <w:t>4.3</w:t>
            </w:r>
          </w:p>
        </w:tc>
        <w:tc>
          <w:tcPr>
            <w:tcW w:w="2238" w:type="dxa"/>
          </w:tcPr>
          <w:p w:rsidR="0031616D" w:rsidRPr="0031616D" w:rsidRDefault="0031616D" w:rsidP="0031616D">
            <w:pPr>
              <w:rPr>
                <w:szCs w:val="28"/>
              </w:rPr>
            </w:pPr>
            <w:r w:rsidRPr="0031616D">
              <w:rPr>
                <w:szCs w:val="28"/>
              </w:rPr>
              <w:t>Проектирование костюма: композиция костюма.</w:t>
            </w:r>
          </w:p>
        </w:tc>
        <w:tc>
          <w:tcPr>
            <w:tcW w:w="1630" w:type="dxa"/>
          </w:tcPr>
          <w:p w:rsidR="0031616D" w:rsidRPr="0031616D" w:rsidRDefault="0031616D" w:rsidP="0031616D">
            <w:pPr>
              <w:jc w:val="center"/>
              <w:rPr>
                <w:szCs w:val="28"/>
              </w:rPr>
            </w:pPr>
            <w:r w:rsidRPr="0031616D">
              <w:rPr>
                <w:szCs w:val="28"/>
              </w:rPr>
              <w:t>14</w:t>
            </w:r>
          </w:p>
        </w:tc>
        <w:tc>
          <w:tcPr>
            <w:tcW w:w="1164" w:type="dxa"/>
          </w:tcPr>
          <w:p w:rsidR="0031616D" w:rsidRPr="0031616D" w:rsidRDefault="0031616D" w:rsidP="0031616D">
            <w:pPr>
              <w:jc w:val="center"/>
              <w:rPr>
                <w:szCs w:val="28"/>
              </w:rPr>
            </w:pPr>
            <w:r w:rsidRPr="0031616D">
              <w:rPr>
                <w:szCs w:val="28"/>
              </w:rPr>
              <w:t>8</w:t>
            </w:r>
          </w:p>
        </w:tc>
        <w:tc>
          <w:tcPr>
            <w:tcW w:w="1103" w:type="dxa"/>
          </w:tcPr>
          <w:p w:rsidR="0031616D" w:rsidRPr="0031616D" w:rsidRDefault="0031616D" w:rsidP="0031616D">
            <w:pPr>
              <w:jc w:val="center"/>
              <w:rPr>
                <w:szCs w:val="28"/>
              </w:rPr>
            </w:pPr>
            <w:r w:rsidRPr="0031616D">
              <w:rPr>
                <w:szCs w:val="28"/>
              </w:rPr>
              <w:t>22</w:t>
            </w:r>
          </w:p>
        </w:tc>
        <w:tc>
          <w:tcPr>
            <w:tcW w:w="2833" w:type="dxa"/>
            <w:gridSpan w:val="2"/>
          </w:tcPr>
          <w:p w:rsidR="0031616D" w:rsidRPr="0031616D" w:rsidRDefault="0031616D" w:rsidP="0031616D">
            <w:pPr>
              <w:rPr>
                <w:szCs w:val="28"/>
              </w:rPr>
            </w:pPr>
            <w:r w:rsidRPr="0031616D">
              <w:rPr>
                <w:szCs w:val="28"/>
              </w:rPr>
              <w:t>Разбор.</w:t>
            </w:r>
          </w:p>
        </w:tc>
      </w:tr>
      <w:tr w:rsidR="0031616D" w:rsidRPr="0031616D" w:rsidTr="0079070F">
        <w:trPr>
          <w:trHeight w:val="164"/>
        </w:trPr>
        <w:tc>
          <w:tcPr>
            <w:tcW w:w="9571" w:type="dxa"/>
            <w:gridSpan w:val="7"/>
          </w:tcPr>
          <w:p w:rsidR="0031616D" w:rsidRPr="0031616D" w:rsidRDefault="00E73FDE" w:rsidP="0031616D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5. Театрализация выступлений</w:t>
            </w:r>
          </w:p>
        </w:tc>
      </w:tr>
      <w:tr w:rsidR="00E73FDE" w:rsidRPr="0031616D" w:rsidTr="00E73FDE">
        <w:trPr>
          <w:trHeight w:val="164"/>
        </w:trPr>
        <w:tc>
          <w:tcPr>
            <w:tcW w:w="603" w:type="dxa"/>
          </w:tcPr>
          <w:p w:rsidR="0031616D" w:rsidRPr="0031616D" w:rsidRDefault="0031616D" w:rsidP="0031616D">
            <w:pPr>
              <w:rPr>
                <w:szCs w:val="28"/>
              </w:rPr>
            </w:pPr>
            <w:r w:rsidRPr="0031616D">
              <w:rPr>
                <w:szCs w:val="28"/>
              </w:rPr>
              <w:t>5.1</w:t>
            </w:r>
          </w:p>
        </w:tc>
        <w:tc>
          <w:tcPr>
            <w:tcW w:w="2238" w:type="dxa"/>
          </w:tcPr>
          <w:p w:rsidR="0031616D" w:rsidRPr="0031616D" w:rsidRDefault="0031616D" w:rsidP="0031616D">
            <w:pPr>
              <w:rPr>
                <w:szCs w:val="28"/>
              </w:rPr>
            </w:pPr>
            <w:r w:rsidRPr="0031616D">
              <w:rPr>
                <w:szCs w:val="28"/>
              </w:rPr>
              <w:t>Подготовка к показу.</w:t>
            </w:r>
          </w:p>
        </w:tc>
        <w:tc>
          <w:tcPr>
            <w:tcW w:w="1630" w:type="dxa"/>
          </w:tcPr>
          <w:p w:rsidR="0031616D" w:rsidRPr="0031616D" w:rsidRDefault="0031616D" w:rsidP="0031616D">
            <w:pPr>
              <w:jc w:val="center"/>
              <w:rPr>
                <w:szCs w:val="28"/>
              </w:rPr>
            </w:pPr>
            <w:r w:rsidRPr="0031616D">
              <w:rPr>
                <w:szCs w:val="28"/>
              </w:rPr>
              <w:t>19</w:t>
            </w:r>
          </w:p>
        </w:tc>
        <w:tc>
          <w:tcPr>
            <w:tcW w:w="1164" w:type="dxa"/>
          </w:tcPr>
          <w:p w:rsidR="0031616D" w:rsidRPr="0031616D" w:rsidRDefault="0031616D" w:rsidP="0031616D">
            <w:pPr>
              <w:jc w:val="center"/>
              <w:rPr>
                <w:szCs w:val="28"/>
              </w:rPr>
            </w:pPr>
            <w:r w:rsidRPr="0031616D">
              <w:rPr>
                <w:szCs w:val="28"/>
              </w:rPr>
              <w:t>10</w:t>
            </w:r>
          </w:p>
        </w:tc>
        <w:tc>
          <w:tcPr>
            <w:tcW w:w="1103" w:type="dxa"/>
          </w:tcPr>
          <w:p w:rsidR="0031616D" w:rsidRPr="0031616D" w:rsidRDefault="0031616D" w:rsidP="0031616D">
            <w:pPr>
              <w:jc w:val="center"/>
              <w:rPr>
                <w:szCs w:val="28"/>
              </w:rPr>
            </w:pPr>
            <w:r w:rsidRPr="0031616D">
              <w:rPr>
                <w:szCs w:val="28"/>
              </w:rPr>
              <w:t>29</w:t>
            </w:r>
          </w:p>
        </w:tc>
        <w:tc>
          <w:tcPr>
            <w:tcW w:w="2833" w:type="dxa"/>
            <w:gridSpan w:val="2"/>
          </w:tcPr>
          <w:p w:rsidR="0031616D" w:rsidRPr="0031616D" w:rsidRDefault="0031616D" w:rsidP="0031616D">
            <w:pPr>
              <w:rPr>
                <w:szCs w:val="28"/>
              </w:rPr>
            </w:pPr>
            <w:r w:rsidRPr="0031616D">
              <w:rPr>
                <w:szCs w:val="28"/>
              </w:rPr>
              <w:t>Проработка на практике.</w:t>
            </w:r>
          </w:p>
        </w:tc>
      </w:tr>
      <w:tr w:rsidR="0031616D" w:rsidRPr="0031616D" w:rsidTr="0079070F">
        <w:trPr>
          <w:trHeight w:val="164"/>
        </w:trPr>
        <w:tc>
          <w:tcPr>
            <w:tcW w:w="9571" w:type="dxa"/>
            <w:gridSpan w:val="7"/>
          </w:tcPr>
          <w:p w:rsidR="0031616D" w:rsidRPr="0031616D" w:rsidRDefault="00E73FDE" w:rsidP="0031616D">
            <w:pPr>
              <w:rPr>
                <w:szCs w:val="28"/>
              </w:rPr>
            </w:pPr>
            <w:r>
              <w:rPr>
                <w:b/>
                <w:szCs w:val="28"/>
              </w:rPr>
              <w:t>6. Концертная деятельность</w:t>
            </w:r>
          </w:p>
        </w:tc>
      </w:tr>
      <w:tr w:rsidR="00E73FDE" w:rsidRPr="0031616D" w:rsidTr="00E73FDE">
        <w:trPr>
          <w:trHeight w:val="164"/>
        </w:trPr>
        <w:tc>
          <w:tcPr>
            <w:tcW w:w="603" w:type="dxa"/>
          </w:tcPr>
          <w:p w:rsidR="0031616D" w:rsidRPr="0031616D" w:rsidRDefault="0031616D" w:rsidP="0031616D">
            <w:pPr>
              <w:rPr>
                <w:szCs w:val="28"/>
              </w:rPr>
            </w:pPr>
            <w:r w:rsidRPr="0031616D">
              <w:rPr>
                <w:szCs w:val="28"/>
              </w:rPr>
              <w:t>6.1</w:t>
            </w:r>
          </w:p>
        </w:tc>
        <w:tc>
          <w:tcPr>
            <w:tcW w:w="2238" w:type="dxa"/>
          </w:tcPr>
          <w:p w:rsidR="0031616D" w:rsidRPr="0031616D" w:rsidRDefault="0031616D" w:rsidP="0031616D">
            <w:pPr>
              <w:rPr>
                <w:szCs w:val="28"/>
              </w:rPr>
            </w:pPr>
            <w:r w:rsidRPr="0031616D">
              <w:rPr>
                <w:szCs w:val="28"/>
              </w:rPr>
              <w:t>Выступления на различных сценических площадках.</w:t>
            </w:r>
          </w:p>
        </w:tc>
        <w:tc>
          <w:tcPr>
            <w:tcW w:w="1630" w:type="dxa"/>
          </w:tcPr>
          <w:p w:rsidR="0031616D" w:rsidRPr="0031616D" w:rsidRDefault="0031616D" w:rsidP="0031616D">
            <w:pPr>
              <w:jc w:val="center"/>
              <w:rPr>
                <w:szCs w:val="28"/>
              </w:rPr>
            </w:pPr>
            <w:r w:rsidRPr="0031616D">
              <w:rPr>
                <w:szCs w:val="28"/>
              </w:rPr>
              <w:t>20</w:t>
            </w:r>
          </w:p>
        </w:tc>
        <w:tc>
          <w:tcPr>
            <w:tcW w:w="1164" w:type="dxa"/>
          </w:tcPr>
          <w:p w:rsidR="0031616D" w:rsidRPr="0031616D" w:rsidRDefault="0031616D" w:rsidP="0031616D">
            <w:pPr>
              <w:jc w:val="center"/>
              <w:rPr>
                <w:szCs w:val="28"/>
              </w:rPr>
            </w:pPr>
            <w:r w:rsidRPr="0031616D">
              <w:rPr>
                <w:szCs w:val="28"/>
              </w:rPr>
              <w:t>12</w:t>
            </w:r>
          </w:p>
        </w:tc>
        <w:tc>
          <w:tcPr>
            <w:tcW w:w="1103" w:type="dxa"/>
          </w:tcPr>
          <w:p w:rsidR="0031616D" w:rsidRPr="0031616D" w:rsidRDefault="0031616D" w:rsidP="0031616D">
            <w:pPr>
              <w:jc w:val="center"/>
              <w:rPr>
                <w:szCs w:val="28"/>
              </w:rPr>
            </w:pPr>
            <w:r w:rsidRPr="0031616D">
              <w:rPr>
                <w:szCs w:val="28"/>
              </w:rPr>
              <w:t>32</w:t>
            </w:r>
          </w:p>
        </w:tc>
        <w:tc>
          <w:tcPr>
            <w:tcW w:w="2833" w:type="dxa"/>
            <w:gridSpan w:val="2"/>
          </w:tcPr>
          <w:p w:rsidR="0031616D" w:rsidRPr="0031616D" w:rsidRDefault="0031616D" w:rsidP="0031616D">
            <w:pPr>
              <w:rPr>
                <w:szCs w:val="28"/>
              </w:rPr>
            </w:pPr>
            <w:r w:rsidRPr="0031616D">
              <w:rPr>
                <w:szCs w:val="28"/>
              </w:rPr>
              <w:t>Концерт.</w:t>
            </w:r>
          </w:p>
        </w:tc>
      </w:tr>
      <w:tr w:rsidR="00E73FDE" w:rsidRPr="0031616D" w:rsidTr="00E73FDE">
        <w:trPr>
          <w:trHeight w:val="164"/>
        </w:trPr>
        <w:tc>
          <w:tcPr>
            <w:tcW w:w="2841" w:type="dxa"/>
            <w:gridSpan w:val="2"/>
          </w:tcPr>
          <w:p w:rsidR="0031616D" w:rsidRPr="0031616D" w:rsidRDefault="0031616D" w:rsidP="0031616D">
            <w:pPr>
              <w:rPr>
                <w:b/>
                <w:szCs w:val="28"/>
              </w:rPr>
            </w:pPr>
            <w:r w:rsidRPr="0031616D">
              <w:rPr>
                <w:b/>
                <w:szCs w:val="28"/>
              </w:rPr>
              <w:t>Итого</w:t>
            </w:r>
          </w:p>
        </w:tc>
        <w:tc>
          <w:tcPr>
            <w:tcW w:w="1630" w:type="dxa"/>
          </w:tcPr>
          <w:p w:rsidR="0031616D" w:rsidRPr="0031616D" w:rsidRDefault="0031616D" w:rsidP="0031616D">
            <w:pPr>
              <w:jc w:val="center"/>
              <w:rPr>
                <w:szCs w:val="28"/>
              </w:rPr>
            </w:pPr>
            <w:r w:rsidRPr="0031616D">
              <w:rPr>
                <w:szCs w:val="28"/>
              </w:rPr>
              <w:t>133</w:t>
            </w:r>
          </w:p>
        </w:tc>
        <w:tc>
          <w:tcPr>
            <w:tcW w:w="1164" w:type="dxa"/>
          </w:tcPr>
          <w:p w:rsidR="0031616D" w:rsidRPr="0031616D" w:rsidRDefault="0031616D" w:rsidP="0031616D">
            <w:pPr>
              <w:jc w:val="center"/>
              <w:rPr>
                <w:szCs w:val="28"/>
              </w:rPr>
            </w:pPr>
            <w:r w:rsidRPr="0031616D">
              <w:rPr>
                <w:szCs w:val="28"/>
              </w:rPr>
              <w:t>107</w:t>
            </w:r>
          </w:p>
        </w:tc>
        <w:tc>
          <w:tcPr>
            <w:tcW w:w="1103" w:type="dxa"/>
          </w:tcPr>
          <w:p w:rsidR="0031616D" w:rsidRPr="0031616D" w:rsidRDefault="0031616D" w:rsidP="0031616D">
            <w:pPr>
              <w:jc w:val="center"/>
              <w:rPr>
                <w:szCs w:val="28"/>
              </w:rPr>
            </w:pPr>
            <w:r w:rsidRPr="0031616D">
              <w:rPr>
                <w:szCs w:val="28"/>
              </w:rPr>
              <w:t>240</w:t>
            </w:r>
          </w:p>
        </w:tc>
        <w:tc>
          <w:tcPr>
            <w:tcW w:w="2833" w:type="dxa"/>
            <w:gridSpan w:val="2"/>
          </w:tcPr>
          <w:p w:rsidR="0031616D" w:rsidRPr="0031616D" w:rsidRDefault="0031616D" w:rsidP="0031616D">
            <w:pPr>
              <w:rPr>
                <w:szCs w:val="28"/>
              </w:rPr>
            </w:pPr>
          </w:p>
        </w:tc>
      </w:tr>
    </w:tbl>
    <w:p w:rsidR="0031616D" w:rsidRPr="0031616D" w:rsidRDefault="0031616D" w:rsidP="001F7004">
      <w:pPr>
        <w:rPr>
          <w:szCs w:val="28"/>
        </w:rPr>
      </w:pPr>
    </w:p>
    <w:p w:rsidR="0031616D" w:rsidRDefault="0031616D" w:rsidP="0031616D">
      <w:pPr>
        <w:spacing w:after="80" w:line="256" w:lineRule="auto"/>
        <w:ind w:left="641" w:hanging="10"/>
        <w:jc w:val="center"/>
        <w:rPr>
          <w:b/>
          <w:color w:val="000000"/>
          <w:szCs w:val="22"/>
        </w:rPr>
      </w:pPr>
    </w:p>
    <w:p w:rsidR="005D2B38" w:rsidRDefault="005D2B38" w:rsidP="0031616D">
      <w:pPr>
        <w:spacing w:after="80" w:line="256" w:lineRule="auto"/>
        <w:ind w:left="641" w:hanging="10"/>
        <w:jc w:val="center"/>
        <w:rPr>
          <w:b/>
          <w:color w:val="000000"/>
          <w:szCs w:val="22"/>
        </w:rPr>
      </w:pPr>
    </w:p>
    <w:p w:rsidR="005D2B38" w:rsidRDefault="005D2B38" w:rsidP="0031616D">
      <w:pPr>
        <w:spacing w:after="80" w:line="256" w:lineRule="auto"/>
        <w:ind w:left="641" w:hanging="10"/>
        <w:jc w:val="center"/>
        <w:rPr>
          <w:b/>
          <w:color w:val="000000"/>
          <w:szCs w:val="22"/>
        </w:rPr>
      </w:pPr>
    </w:p>
    <w:p w:rsidR="005D2B38" w:rsidRDefault="005D2B38" w:rsidP="0031616D">
      <w:pPr>
        <w:spacing w:after="80" w:line="256" w:lineRule="auto"/>
        <w:ind w:left="641" w:hanging="10"/>
        <w:jc w:val="center"/>
        <w:rPr>
          <w:b/>
          <w:color w:val="000000"/>
          <w:szCs w:val="22"/>
        </w:rPr>
      </w:pPr>
    </w:p>
    <w:p w:rsidR="005D2B38" w:rsidRDefault="005D2B38" w:rsidP="0031616D">
      <w:pPr>
        <w:spacing w:after="80" w:line="256" w:lineRule="auto"/>
        <w:ind w:left="641" w:hanging="10"/>
        <w:jc w:val="center"/>
        <w:rPr>
          <w:b/>
          <w:color w:val="000000"/>
          <w:szCs w:val="22"/>
        </w:rPr>
      </w:pPr>
    </w:p>
    <w:p w:rsidR="005D2B38" w:rsidRDefault="005D2B38" w:rsidP="0031616D">
      <w:pPr>
        <w:spacing w:after="80" w:line="256" w:lineRule="auto"/>
        <w:ind w:left="641" w:hanging="10"/>
        <w:jc w:val="center"/>
        <w:rPr>
          <w:b/>
          <w:color w:val="000000"/>
          <w:szCs w:val="22"/>
        </w:rPr>
      </w:pPr>
    </w:p>
    <w:p w:rsidR="005D2B38" w:rsidRDefault="005D2B38" w:rsidP="0031616D">
      <w:pPr>
        <w:spacing w:after="80" w:line="256" w:lineRule="auto"/>
        <w:ind w:left="641" w:hanging="10"/>
        <w:jc w:val="center"/>
        <w:rPr>
          <w:b/>
          <w:color w:val="000000"/>
          <w:szCs w:val="22"/>
        </w:rPr>
      </w:pPr>
    </w:p>
    <w:p w:rsidR="005D2B38" w:rsidRDefault="005D2B38" w:rsidP="0031616D">
      <w:pPr>
        <w:spacing w:after="80" w:line="256" w:lineRule="auto"/>
        <w:ind w:left="641" w:hanging="10"/>
        <w:jc w:val="center"/>
        <w:rPr>
          <w:b/>
          <w:color w:val="000000"/>
          <w:szCs w:val="22"/>
        </w:rPr>
      </w:pPr>
    </w:p>
    <w:p w:rsidR="005D2B38" w:rsidRDefault="005D2B38" w:rsidP="0031616D">
      <w:pPr>
        <w:spacing w:after="80" w:line="256" w:lineRule="auto"/>
        <w:ind w:left="641" w:hanging="10"/>
        <w:jc w:val="center"/>
        <w:rPr>
          <w:b/>
          <w:color w:val="000000"/>
          <w:szCs w:val="22"/>
        </w:rPr>
      </w:pPr>
    </w:p>
    <w:p w:rsidR="005D2B38" w:rsidRDefault="005D2B38" w:rsidP="0031616D">
      <w:pPr>
        <w:spacing w:after="80" w:line="256" w:lineRule="auto"/>
        <w:ind w:left="641" w:hanging="10"/>
        <w:jc w:val="center"/>
        <w:rPr>
          <w:b/>
          <w:color w:val="000000"/>
          <w:szCs w:val="22"/>
        </w:rPr>
      </w:pPr>
    </w:p>
    <w:p w:rsidR="005D2B38" w:rsidRDefault="005D2B38" w:rsidP="0031616D">
      <w:pPr>
        <w:spacing w:after="80" w:line="256" w:lineRule="auto"/>
        <w:ind w:left="641" w:hanging="10"/>
        <w:jc w:val="center"/>
        <w:rPr>
          <w:b/>
          <w:color w:val="000000"/>
          <w:szCs w:val="22"/>
        </w:rPr>
      </w:pPr>
    </w:p>
    <w:p w:rsidR="005D2B38" w:rsidRDefault="005D2B38" w:rsidP="0031616D">
      <w:pPr>
        <w:spacing w:after="80" w:line="256" w:lineRule="auto"/>
        <w:ind w:left="641" w:hanging="10"/>
        <w:jc w:val="center"/>
        <w:rPr>
          <w:b/>
          <w:color w:val="000000"/>
          <w:szCs w:val="22"/>
        </w:rPr>
      </w:pPr>
    </w:p>
    <w:p w:rsidR="005D2B38" w:rsidRDefault="005D2B38" w:rsidP="0031616D">
      <w:pPr>
        <w:spacing w:after="80" w:line="256" w:lineRule="auto"/>
        <w:ind w:left="641" w:hanging="10"/>
        <w:jc w:val="center"/>
        <w:rPr>
          <w:b/>
          <w:color w:val="000000"/>
          <w:szCs w:val="22"/>
        </w:rPr>
      </w:pPr>
    </w:p>
    <w:p w:rsidR="005D2B38" w:rsidRDefault="005D2B38" w:rsidP="0031616D">
      <w:pPr>
        <w:spacing w:after="80" w:line="256" w:lineRule="auto"/>
        <w:ind w:left="641" w:hanging="10"/>
        <w:jc w:val="center"/>
        <w:rPr>
          <w:b/>
          <w:color w:val="000000"/>
          <w:szCs w:val="22"/>
        </w:rPr>
      </w:pPr>
    </w:p>
    <w:p w:rsidR="005D2B38" w:rsidRDefault="005D2B38" w:rsidP="0031616D">
      <w:pPr>
        <w:spacing w:after="80" w:line="256" w:lineRule="auto"/>
        <w:ind w:left="641" w:hanging="10"/>
        <w:jc w:val="center"/>
        <w:rPr>
          <w:b/>
          <w:color w:val="000000"/>
          <w:szCs w:val="22"/>
        </w:rPr>
      </w:pPr>
    </w:p>
    <w:p w:rsidR="005D2B38" w:rsidRDefault="005D2B38" w:rsidP="0031616D">
      <w:pPr>
        <w:spacing w:after="80" w:line="256" w:lineRule="auto"/>
        <w:ind w:left="641" w:hanging="10"/>
        <w:jc w:val="center"/>
        <w:rPr>
          <w:b/>
          <w:color w:val="000000"/>
          <w:szCs w:val="22"/>
        </w:rPr>
      </w:pPr>
    </w:p>
    <w:p w:rsidR="005D2B38" w:rsidRDefault="005D2B38" w:rsidP="0031616D">
      <w:pPr>
        <w:spacing w:after="80" w:line="256" w:lineRule="auto"/>
        <w:ind w:left="641" w:hanging="10"/>
        <w:jc w:val="center"/>
        <w:rPr>
          <w:b/>
          <w:color w:val="000000"/>
          <w:szCs w:val="22"/>
        </w:rPr>
      </w:pPr>
    </w:p>
    <w:p w:rsidR="005D2B38" w:rsidRDefault="005D2B38" w:rsidP="0031616D">
      <w:pPr>
        <w:spacing w:after="80" w:line="256" w:lineRule="auto"/>
        <w:ind w:left="641" w:hanging="10"/>
        <w:jc w:val="center"/>
        <w:rPr>
          <w:b/>
          <w:color w:val="000000"/>
          <w:szCs w:val="22"/>
        </w:rPr>
      </w:pPr>
    </w:p>
    <w:p w:rsidR="005D2B38" w:rsidRDefault="005D2B38" w:rsidP="0031616D">
      <w:pPr>
        <w:spacing w:after="80" w:line="256" w:lineRule="auto"/>
        <w:ind w:left="641" w:hanging="10"/>
        <w:jc w:val="center"/>
        <w:rPr>
          <w:b/>
          <w:color w:val="000000"/>
          <w:szCs w:val="22"/>
        </w:rPr>
      </w:pPr>
    </w:p>
    <w:p w:rsidR="005D2B38" w:rsidRDefault="005D2B38" w:rsidP="0031616D">
      <w:pPr>
        <w:spacing w:after="80" w:line="256" w:lineRule="auto"/>
        <w:ind w:left="641" w:hanging="10"/>
        <w:jc w:val="center"/>
        <w:rPr>
          <w:b/>
          <w:color w:val="000000"/>
          <w:szCs w:val="22"/>
        </w:rPr>
      </w:pPr>
    </w:p>
    <w:p w:rsidR="005D2B38" w:rsidRDefault="005D2B38" w:rsidP="0031616D">
      <w:pPr>
        <w:spacing w:after="80" w:line="256" w:lineRule="auto"/>
        <w:ind w:left="641" w:hanging="10"/>
        <w:jc w:val="center"/>
        <w:rPr>
          <w:b/>
          <w:color w:val="000000"/>
          <w:szCs w:val="22"/>
        </w:rPr>
      </w:pPr>
    </w:p>
    <w:p w:rsidR="005D2B38" w:rsidRDefault="005D2B38" w:rsidP="0031616D">
      <w:pPr>
        <w:spacing w:after="80" w:line="256" w:lineRule="auto"/>
        <w:ind w:left="641" w:hanging="10"/>
        <w:jc w:val="center"/>
        <w:rPr>
          <w:b/>
          <w:color w:val="000000"/>
          <w:szCs w:val="22"/>
        </w:rPr>
      </w:pPr>
    </w:p>
    <w:p w:rsidR="0031616D" w:rsidRDefault="0031616D" w:rsidP="0031616D">
      <w:pPr>
        <w:spacing w:after="80" w:line="256" w:lineRule="auto"/>
        <w:ind w:left="641" w:hanging="10"/>
        <w:jc w:val="center"/>
        <w:rPr>
          <w:color w:val="000000"/>
          <w:szCs w:val="22"/>
        </w:rPr>
      </w:pPr>
      <w:r>
        <w:rPr>
          <w:b/>
          <w:color w:val="000000"/>
          <w:szCs w:val="22"/>
        </w:rPr>
        <w:lastRenderedPageBreak/>
        <w:t xml:space="preserve">СОДЕРЖАНИЕ  </w:t>
      </w:r>
    </w:p>
    <w:p w:rsidR="0031616D" w:rsidRDefault="0031616D" w:rsidP="0031616D">
      <w:pPr>
        <w:spacing w:after="70" w:line="256" w:lineRule="auto"/>
        <w:ind w:left="641" w:hanging="10"/>
        <w:jc w:val="center"/>
        <w:rPr>
          <w:color w:val="000000"/>
          <w:szCs w:val="22"/>
        </w:rPr>
      </w:pPr>
      <w:r>
        <w:rPr>
          <w:b/>
          <w:color w:val="000000"/>
          <w:szCs w:val="22"/>
        </w:rPr>
        <w:t xml:space="preserve">УЧЕБНО – ТЕМАТИЧЕСКОГО  ПЛАНА </w:t>
      </w:r>
    </w:p>
    <w:p w:rsidR="0031616D" w:rsidRDefault="0031616D" w:rsidP="0031616D">
      <w:pPr>
        <w:spacing w:after="70" w:line="256" w:lineRule="auto"/>
        <w:ind w:left="641" w:hanging="10"/>
        <w:jc w:val="center"/>
        <w:rPr>
          <w:b/>
          <w:color w:val="000000"/>
          <w:szCs w:val="22"/>
        </w:rPr>
      </w:pPr>
      <w:r>
        <w:rPr>
          <w:b/>
          <w:color w:val="000000"/>
          <w:szCs w:val="22"/>
        </w:rPr>
        <w:t xml:space="preserve">2-й год обучения </w:t>
      </w:r>
    </w:p>
    <w:p w:rsidR="0031616D" w:rsidRPr="001F7004" w:rsidRDefault="0031616D" w:rsidP="0031616D">
      <w:pPr>
        <w:ind w:firstLine="709"/>
        <w:rPr>
          <w:b/>
          <w:i/>
          <w:szCs w:val="28"/>
        </w:rPr>
      </w:pPr>
      <w:r w:rsidRPr="001F7004">
        <w:rPr>
          <w:b/>
          <w:i/>
          <w:szCs w:val="28"/>
        </w:rPr>
        <w:t xml:space="preserve">Задачи </w:t>
      </w:r>
      <w:r>
        <w:rPr>
          <w:b/>
          <w:i/>
          <w:szCs w:val="28"/>
        </w:rPr>
        <w:t>2</w:t>
      </w:r>
      <w:r w:rsidRPr="001F7004">
        <w:rPr>
          <w:b/>
          <w:i/>
          <w:szCs w:val="28"/>
        </w:rPr>
        <w:t xml:space="preserve"> года обучения:</w:t>
      </w:r>
    </w:p>
    <w:p w:rsidR="0031616D" w:rsidRPr="005E178B" w:rsidRDefault="0031616D" w:rsidP="006A28A2">
      <w:pPr>
        <w:pStyle w:val="ad"/>
        <w:numPr>
          <w:ilvl w:val="0"/>
          <w:numId w:val="11"/>
        </w:numPr>
        <w:suppressAutoHyphens/>
        <w:jc w:val="both"/>
        <w:rPr>
          <w:szCs w:val="28"/>
        </w:rPr>
      </w:pPr>
      <w:r w:rsidRPr="005E178B">
        <w:rPr>
          <w:szCs w:val="28"/>
        </w:rPr>
        <w:t>обеспечить наработку навыков постановки красивого корпуса;</w:t>
      </w:r>
    </w:p>
    <w:p w:rsidR="0031616D" w:rsidRPr="005E178B" w:rsidRDefault="0031616D" w:rsidP="006A28A2">
      <w:pPr>
        <w:pStyle w:val="ad"/>
        <w:numPr>
          <w:ilvl w:val="0"/>
          <w:numId w:val="11"/>
        </w:numPr>
        <w:suppressAutoHyphens/>
        <w:jc w:val="both"/>
        <w:rPr>
          <w:szCs w:val="28"/>
        </w:rPr>
      </w:pPr>
      <w:r w:rsidRPr="005E178B">
        <w:rPr>
          <w:szCs w:val="28"/>
        </w:rPr>
        <w:t>обеспечить донесение информации до каждого учащегося;</w:t>
      </w:r>
    </w:p>
    <w:p w:rsidR="0031616D" w:rsidRPr="005E178B" w:rsidRDefault="0031616D" w:rsidP="006A28A2">
      <w:pPr>
        <w:pStyle w:val="ad"/>
        <w:numPr>
          <w:ilvl w:val="0"/>
          <w:numId w:val="11"/>
        </w:numPr>
        <w:suppressAutoHyphens/>
        <w:jc w:val="both"/>
        <w:rPr>
          <w:szCs w:val="28"/>
        </w:rPr>
      </w:pPr>
      <w:r w:rsidRPr="005E178B">
        <w:rPr>
          <w:szCs w:val="28"/>
        </w:rPr>
        <w:t>содействовать развитию навыков  работы в сценическом образе;</w:t>
      </w:r>
    </w:p>
    <w:p w:rsidR="0031616D" w:rsidRPr="005E178B" w:rsidRDefault="0031616D" w:rsidP="006A28A2">
      <w:pPr>
        <w:pStyle w:val="ad"/>
        <w:numPr>
          <w:ilvl w:val="0"/>
          <w:numId w:val="11"/>
        </w:numPr>
        <w:suppressAutoHyphens/>
        <w:jc w:val="both"/>
        <w:rPr>
          <w:szCs w:val="28"/>
        </w:rPr>
      </w:pPr>
      <w:r w:rsidRPr="005E178B">
        <w:rPr>
          <w:szCs w:val="28"/>
        </w:rPr>
        <w:t>содействовать развитию умения  критической оценки своего исполнения;</w:t>
      </w:r>
    </w:p>
    <w:p w:rsidR="0031616D" w:rsidRPr="005E178B" w:rsidRDefault="0031616D" w:rsidP="006A28A2">
      <w:pPr>
        <w:pStyle w:val="ad"/>
        <w:numPr>
          <w:ilvl w:val="0"/>
          <w:numId w:val="11"/>
        </w:numPr>
        <w:suppressAutoHyphens/>
        <w:jc w:val="both"/>
        <w:rPr>
          <w:szCs w:val="28"/>
        </w:rPr>
      </w:pPr>
      <w:r w:rsidRPr="005E178B">
        <w:rPr>
          <w:szCs w:val="28"/>
        </w:rPr>
        <w:t>содействовать развитию умения двигаться под музыку</w:t>
      </w:r>
      <w:r w:rsidR="00782DF2" w:rsidRPr="005E178B">
        <w:rPr>
          <w:szCs w:val="28"/>
        </w:rPr>
        <w:t>.</w:t>
      </w:r>
    </w:p>
    <w:p w:rsidR="00782DF2" w:rsidRPr="00782DF2" w:rsidRDefault="00782DF2" w:rsidP="00782DF2">
      <w:pPr>
        <w:pStyle w:val="ad"/>
        <w:suppressAutoHyphens/>
        <w:jc w:val="both"/>
        <w:rPr>
          <w:szCs w:val="28"/>
        </w:rPr>
      </w:pPr>
    </w:p>
    <w:p w:rsidR="0079070F" w:rsidRPr="0031616D" w:rsidRDefault="0031616D" w:rsidP="00E73FDE">
      <w:pPr>
        <w:autoSpaceDE w:val="0"/>
        <w:autoSpaceDN w:val="0"/>
        <w:adjustRightInd w:val="0"/>
        <w:jc w:val="both"/>
        <w:rPr>
          <w:rFonts w:cs="TimesNewRomanPS-BoldMT"/>
          <w:b/>
          <w:bCs/>
          <w:szCs w:val="28"/>
        </w:rPr>
      </w:pPr>
      <w:r w:rsidRPr="0031616D">
        <w:rPr>
          <w:rFonts w:cs="TimesNewRomanPS-BoldMT"/>
          <w:b/>
          <w:bCs/>
          <w:szCs w:val="28"/>
        </w:rPr>
        <w:t>1. Вводное занятие.</w:t>
      </w:r>
    </w:p>
    <w:p w:rsidR="00782DF2" w:rsidRDefault="0031616D" w:rsidP="0079070F">
      <w:pPr>
        <w:rPr>
          <w:rFonts w:cs="TimesNewRomanPS-BoldMT"/>
          <w:b/>
          <w:bCs/>
          <w:szCs w:val="28"/>
        </w:rPr>
      </w:pPr>
      <w:r w:rsidRPr="0031616D">
        <w:rPr>
          <w:rFonts w:cs="TimesNewRomanPS-BoldMT"/>
          <w:bCs/>
          <w:i/>
          <w:szCs w:val="28"/>
        </w:rPr>
        <w:t xml:space="preserve">1.1 </w:t>
      </w:r>
      <w:r w:rsidRPr="0031616D">
        <w:rPr>
          <w:i/>
          <w:szCs w:val="28"/>
        </w:rPr>
        <w:t xml:space="preserve">Соблюдение техники безопасности на занятиях </w:t>
      </w:r>
      <w:proofErr w:type="gramStart"/>
      <w:r w:rsidRPr="0031616D">
        <w:rPr>
          <w:i/>
          <w:szCs w:val="28"/>
        </w:rPr>
        <w:t>театра-мод</w:t>
      </w:r>
      <w:proofErr w:type="gramEnd"/>
      <w:r w:rsidRPr="0031616D">
        <w:rPr>
          <w:szCs w:val="28"/>
        </w:rPr>
        <w:t>.</w:t>
      </w:r>
      <w:r w:rsidRPr="0031616D">
        <w:rPr>
          <w:rFonts w:cs="TimesNewRomanPS-BoldMT"/>
          <w:b/>
          <w:bCs/>
          <w:szCs w:val="28"/>
        </w:rPr>
        <w:t xml:space="preserve"> </w:t>
      </w:r>
    </w:p>
    <w:p w:rsidR="0079070F" w:rsidRDefault="00782DF2" w:rsidP="0079070F">
      <w:pPr>
        <w:rPr>
          <w:szCs w:val="28"/>
        </w:rPr>
      </w:pPr>
      <w:r>
        <w:rPr>
          <w:rFonts w:cs="TimesNewRomanPS-BoldMT"/>
          <w:b/>
          <w:bCs/>
          <w:szCs w:val="28"/>
        </w:rPr>
        <w:t xml:space="preserve">    </w:t>
      </w:r>
      <w:r w:rsidR="0079070F" w:rsidRPr="001F7004">
        <w:rPr>
          <w:szCs w:val="28"/>
        </w:rPr>
        <w:t>Проведение инструктажа по т/б. Предупр</w:t>
      </w:r>
      <w:r w:rsidR="00344E89">
        <w:rPr>
          <w:szCs w:val="28"/>
        </w:rPr>
        <w:t xml:space="preserve">еждение </w:t>
      </w:r>
      <w:proofErr w:type="gramStart"/>
      <w:r w:rsidR="00344E89">
        <w:rPr>
          <w:szCs w:val="28"/>
        </w:rPr>
        <w:t>травматических</w:t>
      </w:r>
      <w:proofErr w:type="gramEnd"/>
      <w:r w:rsidR="00344E89">
        <w:rPr>
          <w:szCs w:val="28"/>
        </w:rPr>
        <w:t xml:space="preserve"> </w:t>
      </w:r>
      <w:proofErr w:type="spellStart"/>
      <w:r w:rsidR="00344E89">
        <w:rPr>
          <w:szCs w:val="28"/>
        </w:rPr>
        <w:t>ситуаций</w:t>
      </w:r>
      <w:r w:rsidR="0079070F" w:rsidRPr="001F7004">
        <w:rPr>
          <w:szCs w:val="28"/>
        </w:rPr>
        <w:t>в</w:t>
      </w:r>
      <w:proofErr w:type="spellEnd"/>
      <w:r w:rsidR="0079070F" w:rsidRPr="001F7004">
        <w:rPr>
          <w:szCs w:val="28"/>
        </w:rPr>
        <w:t xml:space="preserve"> ходе</w:t>
      </w:r>
      <w:r w:rsidR="0079070F">
        <w:rPr>
          <w:szCs w:val="28"/>
        </w:rPr>
        <w:t xml:space="preserve"> обучения.</w:t>
      </w:r>
    </w:p>
    <w:p w:rsidR="00344E89" w:rsidRDefault="00E36A77" w:rsidP="0079070F">
      <w:pPr>
        <w:rPr>
          <w:rFonts w:cs="TimesNewRomanPSMT"/>
          <w:szCs w:val="28"/>
        </w:rPr>
      </w:pPr>
      <w:r>
        <w:rPr>
          <w:rFonts w:cs="TimesNewRomanPS-ItalicMT"/>
          <w:i/>
          <w:iCs/>
          <w:szCs w:val="28"/>
        </w:rPr>
        <w:t>Практическая часть:</w:t>
      </w:r>
      <w:r w:rsidR="0031616D" w:rsidRPr="0031616D">
        <w:rPr>
          <w:rFonts w:cs="TimesNewRomanPSMT"/>
          <w:szCs w:val="28"/>
        </w:rPr>
        <w:t xml:space="preserve"> </w:t>
      </w:r>
    </w:p>
    <w:p w:rsidR="0031616D" w:rsidRDefault="00344E89" w:rsidP="0079070F">
      <w:pPr>
        <w:rPr>
          <w:szCs w:val="28"/>
        </w:rPr>
      </w:pPr>
      <w:r>
        <w:rPr>
          <w:rFonts w:cs="TimesNewRomanPSMT"/>
          <w:szCs w:val="28"/>
        </w:rPr>
        <w:t xml:space="preserve">    </w:t>
      </w:r>
      <w:r w:rsidR="0079070F" w:rsidRPr="001F7004">
        <w:rPr>
          <w:szCs w:val="28"/>
        </w:rPr>
        <w:t>Первичное прослушивание  и определение тембра и диапазона голоса. Определение наличия или отсутствия музыкальных способностей (музыкальная память, слух, ритмическое чувство, чистота интонирования).</w:t>
      </w:r>
    </w:p>
    <w:p w:rsidR="0079070F" w:rsidRDefault="0079070F" w:rsidP="0079070F">
      <w:pPr>
        <w:rPr>
          <w:szCs w:val="28"/>
        </w:rPr>
      </w:pPr>
    </w:p>
    <w:p w:rsidR="0079070F" w:rsidRPr="0079070F" w:rsidRDefault="0079070F" w:rsidP="0079070F">
      <w:pPr>
        <w:rPr>
          <w:i/>
          <w:szCs w:val="28"/>
        </w:rPr>
      </w:pPr>
      <w:r w:rsidRPr="0079070F">
        <w:rPr>
          <w:i/>
          <w:szCs w:val="28"/>
        </w:rPr>
        <w:t>1.2 Зарождение и развитие театра и моды.</w:t>
      </w:r>
    </w:p>
    <w:p w:rsidR="00782DF2" w:rsidRPr="001F7004" w:rsidRDefault="00782DF2" w:rsidP="00782DF2">
      <w:pPr>
        <w:rPr>
          <w:szCs w:val="28"/>
        </w:rPr>
      </w:pPr>
      <w:r>
        <w:rPr>
          <w:szCs w:val="28"/>
        </w:rPr>
        <w:t xml:space="preserve">    </w:t>
      </w:r>
      <w:r w:rsidRPr="001F7004">
        <w:rPr>
          <w:szCs w:val="28"/>
        </w:rPr>
        <w:t>История развития моды, как мода пришла в Россию. История развития</w:t>
      </w:r>
    </w:p>
    <w:p w:rsidR="00782DF2" w:rsidRPr="001F7004" w:rsidRDefault="00782DF2" w:rsidP="00782DF2">
      <w:pPr>
        <w:rPr>
          <w:szCs w:val="28"/>
        </w:rPr>
      </w:pPr>
      <w:r w:rsidRPr="001F7004">
        <w:rPr>
          <w:szCs w:val="28"/>
        </w:rPr>
        <w:t>театра.</w:t>
      </w:r>
    </w:p>
    <w:p w:rsidR="00782DF2" w:rsidRPr="001F7004" w:rsidRDefault="00782DF2" w:rsidP="00782DF2">
      <w:pPr>
        <w:rPr>
          <w:szCs w:val="28"/>
        </w:rPr>
      </w:pPr>
    </w:p>
    <w:p w:rsidR="00C00494" w:rsidRDefault="00782DF2" w:rsidP="00782DF2">
      <w:pPr>
        <w:suppressAutoHyphens/>
        <w:jc w:val="both"/>
        <w:rPr>
          <w:b/>
          <w:szCs w:val="28"/>
        </w:rPr>
      </w:pPr>
      <w:r w:rsidRPr="00782DF2">
        <w:rPr>
          <w:rFonts w:cs="TimesNewRomanPSMT"/>
          <w:b/>
          <w:szCs w:val="28"/>
        </w:rPr>
        <w:t xml:space="preserve">2. </w:t>
      </w:r>
      <w:r w:rsidRPr="00782DF2">
        <w:rPr>
          <w:b/>
          <w:szCs w:val="28"/>
        </w:rPr>
        <w:t>Постановка</w:t>
      </w:r>
      <w:r w:rsidRPr="0031616D">
        <w:rPr>
          <w:b/>
          <w:szCs w:val="28"/>
        </w:rPr>
        <w:t xml:space="preserve"> корпуса</w:t>
      </w:r>
      <w:r>
        <w:rPr>
          <w:b/>
          <w:szCs w:val="28"/>
        </w:rPr>
        <w:t>.</w:t>
      </w:r>
    </w:p>
    <w:p w:rsidR="00C00494" w:rsidRPr="00C00494" w:rsidRDefault="00C00494" w:rsidP="00C00494">
      <w:pPr>
        <w:jc w:val="both"/>
        <w:rPr>
          <w:i/>
          <w:szCs w:val="28"/>
        </w:rPr>
      </w:pPr>
      <w:r w:rsidRPr="00C00494">
        <w:rPr>
          <w:rFonts w:cs="TimesNewRomanPS-BoldMT"/>
          <w:b/>
          <w:bCs/>
          <w:i/>
          <w:szCs w:val="28"/>
          <w:lang w:eastAsia="ar-SA"/>
        </w:rPr>
        <w:t xml:space="preserve"> </w:t>
      </w:r>
      <w:r w:rsidRPr="00344E89">
        <w:rPr>
          <w:rFonts w:cs="TimesNewRomanPS-BoldMT"/>
          <w:bCs/>
          <w:i/>
          <w:szCs w:val="28"/>
          <w:lang w:eastAsia="ar-SA"/>
        </w:rPr>
        <w:t xml:space="preserve">2.1 </w:t>
      </w:r>
      <w:r w:rsidRPr="00344E89">
        <w:rPr>
          <w:i/>
          <w:szCs w:val="28"/>
        </w:rPr>
        <w:t>Постановка</w:t>
      </w:r>
      <w:r w:rsidRPr="00C00494">
        <w:rPr>
          <w:i/>
          <w:szCs w:val="28"/>
        </w:rPr>
        <w:t xml:space="preserve"> корпуса и сценического шага:</w:t>
      </w:r>
    </w:p>
    <w:p w:rsidR="00782DF2" w:rsidRPr="005E178B" w:rsidRDefault="00782DF2" w:rsidP="006A28A2">
      <w:pPr>
        <w:pStyle w:val="ad"/>
        <w:numPr>
          <w:ilvl w:val="0"/>
          <w:numId w:val="12"/>
        </w:numPr>
        <w:rPr>
          <w:szCs w:val="28"/>
        </w:rPr>
      </w:pPr>
      <w:r w:rsidRPr="005E178B">
        <w:rPr>
          <w:szCs w:val="28"/>
        </w:rPr>
        <w:t>Постановка походки: типы походок, правильная походка, критерии</w:t>
      </w:r>
    </w:p>
    <w:p w:rsidR="00782DF2" w:rsidRPr="001F7004" w:rsidRDefault="00782DF2" w:rsidP="005E178B">
      <w:pPr>
        <w:rPr>
          <w:szCs w:val="28"/>
        </w:rPr>
      </w:pPr>
      <w:r w:rsidRPr="001F7004">
        <w:rPr>
          <w:szCs w:val="28"/>
        </w:rPr>
        <w:t>правильной походки</w:t>
      </w:r>
      <w:r w:rsidR="00C00494">
        <w:rPr>
          <w:szCs w:val="28"/>
        </w:rPr>
        <w:t>;</w:t>
      </w:r>
    </w:p>
    <w:p w:rsidR="00782DF2" w:rsidRPr="00C00494" w:rsidRDefault="00782DF2" w:rsidP="006A28A2">
      <w:pPr>
        <w:pStyle w:val="ad"/>
        <w:numPr>
          <w:ilvl w:val="0"/>
          <w:numId w:val="12"/>
        </w:numPr>
        <w:rPr>
          <w:szCs w:val="28"/>
        </w:rPr>
      </w:pPr>
      <w:r w:rsidRPr="00C00494">
        <w:rPr>
          <w:szCs w:val="28"/>
        </w:rPr>
        <w:t>Постановка осанки</w:t>
      </w:r>
      <w:r w:rsidR="00C00494">
        <w:rPr>
          <w:szCs w:val="28"/>
        </w:rPr>
        <w:t>;</w:t>
      </w:r>
    </w:p>
    <w:p w:rsidR="00782DF2" w:rsidRPr="005E178B" w:rsidRDefault="00782DF2" w:rsidP="006A28A2">
      <w:pPr>
        <w:pStyle w:val="ad"/>
        <w:numPr>
          <w:ilvl w:val="0"/>
          <w:numId w:val="12"/>
        </w:numPr>
        <w:rPr>
          <w:szCs w:val="28"/>
        </w:rPr>
      </w:pPr>
      <w:r w:rsidRPr="005E178B">
        <w:rPr>
          <w:szCs w:val="28"/>
        </w:rPr>
        <w:t xml:space="preserve">Правильная походка и осанка как залог здоровье </w:t>
      </w:r>
      <w:r w:rsidR="00C00494" w:rsidRPr="005E178B">
        <w:rPr>
          <w:szCs w:val="28"/>
        </w:rPr>
        <w:t>–</w:t>
      </w:r>
      <w:r w:rsidRPr="005E178B">
        <w:rPr>
          <w:szCs w:val="28"/>
        </w:rPr>
        <w:t xml:space="preserve"> сбережения</w:t>
      </w:r>
      <w:r w:rsidR="00C00494" w:rsidRPr="005E178B">
        <w:rPr>
          <w:szCs w:val="28"/>
        </w:rPr>
        <w:t>;</w:t>
      </w:r>
    </w:p>
    <w:p w:rsidR="00782DF2" w:rsidRPr="005E178B" w:rsidRDefault="00782DF2" w:rsidP="006A28A2">
      <w:pPr>
        <w:pStyle w:val="ad"/>
        <w:numPr>
          <w:ilvl w:val="0"/>
          <w:numId w:val="12"/>
        </w:numPr>
        <w:rPr>
          <w:szCs w:val="28"/>
        </w:rPr>
      </w:pPr>
      <w:r w:rsidRPr="005E178B">
        <w:rPr>
          <w:szCs w:val="28"/>
        </w:rPr>
        <w:t>Понятие индивидуальности в походке</w:t>
      </w:r>
      <w:r w:rsidR="00C00494" w:rsidRPr="005E178B">
        <w:rPr>
          <w:szCs w:val="28"/>
        </w:rPr>
        <w:t>.</w:t>
      </w:r>
    </w:p>
    <w:p w:rsidR="00C00494" w:rsidRPr="00C00494" w:rsidRDefault="00C00494" w:rsidP="005E178B">
      <w:pPr>
        <w:pStyle w:val="ad"/>
        <w:ind w:left="360"/>
        <w:rPr>
          <w:szCs w:val="28"/>
        </w:rPr>
      </w:pPr>
    </w:p>
    <w:p w:rsidR="00C00494" w:rsidRDefault="00C00494" w:rsidP="00C00494">
      <w:pPr>
        <w:rPr>
          <w:b/>
          <w:szCs w:val="28"/>
        </w:rPr>
      </w:pPr>
      <w:r w:rsidRPr="0031616D">
        <w:rPr>
          <w:b/>
          <w:szCs w:val="28"/>
        </w:rPr>
        <w:t>3.</w:t>
      </w:r>
      <w:r>
        <w:rPr>
          <w:b/>
          <w:szCs w:val="28"/>
        </w:rPr>
        <w:t xml:space="preserve"> </w:t>
      </w:r>
      <w:r w:rsidRPr="00C00494">
        <w:rPr>
          <w:b/>
          <w:szCs w:val="28"/>
        </w:rPr>
        <w:t>Работа над музыкально-ритмической координацией.</w:t>
      </w:r>
      <w:r w:rsidRPr="0031616D">
        <w:rPr>
          <w:b/>
          <w:szCs w:val="28"/>
        </w:rPr>
        <w:t xml:space="preserve"> </w:t>
      </w:r>
    </w:p>
    <w:p w:rsidR="00C00494" w:rsidRPr="00C00494" w:rsidRDefault="00C00494" w:rsidP="00C00494">
      <w:pPr>
        <w:rPr>
          <w:i/>
          <w:szCs w:val="28"/>
        </w:rPr>
      </w:pPr>
      <w:r w:rsidRPr="00C00494">
        <w:rPr>
          <w:i/>
          <w:szCs w:val="28"/>
        </w:rPr>
        <w:t>3.1 Визаж: подготовка к нанесению визажа.</w:t>
      </w:r>
    </w:p>
    <w:p w:rsidR="00C00494" w:rsidRPr="00C00494" w:rsidRDefault="00C00494" w:rsidP="006A28A2">
      <w:pPr>
        <w:pStyle w:val="ad"/>
        <w:numPr>
          <w:ilvl w:val="0"/>
          <w:numId w:val="13"/>
        </w:numPr>
        <w:rPr>
          <w:szCs w:val="28"/>
        </w:rPr>
      </w:pPr>
      <w:r w:rsidRPr="00C00494">
        <w:rPr>
          <w:szCs w:val="28"/>
        </w:rPr>
        <w:t>Шаги в такт музыкальному сопровождению</w:t>
      </w:r>
      <w:r>
        <w:rPr>
          <w:szCs w:val="28"/>
        </w:rPr>
        <w:t>;</w:t>
      </w:r>
    </w:p>
    <w:p w:rsidR="00C00494" w:rsidRPr="00C00494" w:rsidRDefault="00C00494" w:rsidP="006A28A2">
      <w:pPr>
        <w:pStyle w:val="ad"/>
        <w:numPr>
          <w:ilvl w:val="0"/>
          <w:numId w:val="13"/>
        </w:numPr>
        <w:rPr>
          <w:szCs w:val="28"/>
        </w:rPr>
      </w:pPr>
      <w:r w:rsidRPr="00C00494">
        <w:rPr>
          <w:szCs w:val="28"/>
        </w:rPr>
        <w:t xml:space="preserve">Музыкально - </w:t>
      </w:r>
      <w:proofErr w:type="spellStart"/>
      <w:r w:rsidRPr="00C00494">
        <w:rPr>
          <w:szCs w:val="28"/>
        </w:rPr>
        <w:t>ритмичекие</w:t>
      </w:r>
      <w:proofErr w:type="spellEnd"/>
      <w:r w:rsidRPr="00C00494">
        <w:rPr>
          <w:szCs w:val="28"/>
        </w:rPr>
        <w:t xml:space="preserve"> упражнения: определение сильной доли,</w:t>
      </w:r>
    </w:p>
    <w:p w:rsidR="00C00494" w:rsidRPr="005E178B" w:rsidRDefault="00C00494" w:rsidP="005E178B">
      <w:pPr>
        <w:pStyle w:val="ad"/>
        <w:ind w:left="360"/>
        <w:rPr>
          <w:szCs w:val="28"/>
        </w:rPr>
      </w:pPr>
      <w:r w:rsidRPr="005E178B">
        <w:rPr>
          <w:szCs w:val="28"/>
        </w:rPr>
        <w:t>смена поз корпуса под музыку.</w:t>
      </w:r>
    </w:p>
    <w:p w:rsidR="00C00494" w:rsidRPr="00C00494" w:rsidRDefault="00C00494" w:rsidP="00C00494">
      <w:pPr>
        <w:rPr>
          <w:b/>
          <w:szCs w:val="28"/>
        </w:rPr>
      </w:pPr>
    </w:p>
    <w:p w:rsidR="00C00494" w:rsidRDefault="00C00494" w:rsidP="00C00494">
      <w:pPr>
        <w:rPr>
          <w:szCs w:val="28"/>
        </w:rPr>
      </w:pPr>
      <w:r w:rsidRPr="00C00494">
        <w:rPr>
          <w:b/>
          <w:szCs w:val="28"/>
        </w:rPr>
        <w:t xml:space="preserve">4. Основные формы глаз, лица и </w:t>
      </w:r>
      <w:proofErr w:type="spellStart"/>
      <w:r w:rsidRPr="00C00494">
        <w:rPr>
          <w:b/>
          <w:szCs w:val="28"/>
        </w:rPr>
        <w:t>цветотипы</w:t>
      </w:r>
      <w:proofErr w:type="spellEnd"/>
      <w:r w:rsidRPr="00C00494">
        <w:rPr>
          <w:b/>
          <w:szCs w:val="28"/>
        </w:rPr>
        <w:t>.</w:t>
      </w:r>
    </w:p>
    <w:p w:rsidR="00C00494" w:rsidRDefault="00C00494" w:rsidP="00C00494">
      <w:pPr>
        <w:rPr>
          <w:i/>
          <w:szCs w:val="28"/>
        </w:rPr>
      </w:pPr>
      <w:r w:rsidRPr="00C00494">
        <w:rPr>
          <w:i/>
          <w:szCs w:val="28"/>
        </w:rPr>
        <w:t xml:space="preserve">4.1 Работа над зажимами </w:t>
      </w:r>
      <w:proofErr w:type="gramStart"/>
      <w:r w:rsidRPr="00C00494">
        <w:rPr>
          <w:i/>
          <w:szCs w:val="28"/>
        </w:rPr>
        <w:t>обучающихся</w:t>
      </w:r>
      <w:proofErr w:type="gramEnd"/>
      <w:r w:rsidRPr="00C00494">
        <w:rPr>
          <w:i/>
          <w:szCs w:val="28"/>
        </w:rPr>
        <w:t>.</w:t>
      </w:r>
    </w:p>
    <w:p w:rsidR="00C00494" w:rsidRPr="001F7004" w:rsidRDefault="00C00494" w:rsidP="00C00494">
      <w:pPr>
        <w:rPr>
          <w:szCs w:val="28"/>
        </w:rPr>
      </w:pPr>
      <w:r>
        <w:rPr>
          <w:szCs w:val="28"/>
        </w:rPr>
        <w:t xml:space="preserve">    </w:t>
      </w:r>
      <w:r w:rsidRPr="001F7004">
        <w:rPr>
          <w:szCs w:val="28"/>
        </w:rPr>
        <w:t>Упражнения: «Зеркало», «Скульптура», бросаем невидимые предметы,</w:t>
      </w:r>
    </w:p>
    <w:p w:rsidR="00C00494" w:rsidRDefault="00C00494" w:rsidP="00C00494">
      <w:pPr>
        <w:rPr>
          <w:szCs w:val="28"/>
        </w:rPr>
      </w:pPr>
      <w:r w:rsidRPr="001F7004">
        <w:rPr>
          <w:szCs w:val="28"/>
        </w:rPr>
        <w:t>фиксация позиции с предметом, «Прилипшая рука».</w:t>
      </w:r>
    </w:p>
    <w:p w:rsidR="00C00494" w:rsidRPr="001F7004" w:rsidRDefault="00C00494" w:rsidP="00C00494">
      <w:pPr>
        <w:rPr>
          <w:szCs w:val="28"/>
        </w:rPr>
      </w:pPr>
    </w:p>
    <w:p w:rsidR="00C00494" w:rsidRDefault="00C00494" w:rsidP="00C00494">
      <w:pPr>
        <w:rPr>
          <w:b/>
          <w:i/>
          <w:szCs w:val="28"/>
        </w:rPr>
      </w:pPr>
      <w:r>
        <w:rPr>
          <w:szCs w:val="28"/>
        </w:rPr>
        <w:lastRenderedPageBreak/>
        <w:t xml:space="preserve"> </w:t>
      </w:r>
      <w:r w:rsidRPr="00C00494">
        <w:rPr>
          <w:i/>
          <w:szCs w:val="28"/>
        </w:rPr>
        <w:t>4.2 Работа на выработку индивидуального и группового внимания</w:t>
      </w:r>
      <w:r w:rsidR="00344E89">
        <w:rPr>
          <w:i/>
          <w:szCs w:val="28"/>
        </w:rPr>
        <w:t>.</w:t>
      </w:r>
      <w:r>
        <w:rPr>
          <w:b/>
          <w:i/>
          <w:szCs w:val="28"/>
        </w:rPr>
        <w:t xml:space="preserve"> </w:t>
      </w:r>
    </w:p>
    <w:p w:rsidR="00C00494" w:rsidRPr="001F7004" w:rsidRDefault="00C00494" w:rsidP="00C00494">
      <w:pPr>
        <w:rPr>
          <w:szCs w:val="28"/>
        </w:rPr>
      </w:pPr>
      <w:r>
        <w:rPr>
          <w:szCs w:val="28"/>
        </w:rPr>
        <w:t xml:space="preserve">    </w:t>
      </w:r>
      <w:r w:rsidRPr="001F7004">
        <w:rPr>
          <w:szCs w:val="28"/>
        </w:rPr>
        <w:t>Упражнения: «Запомни движения», «Восстановить мизансцену», «</w:t>
      </w:r>
      <w:proofErr w:type="gramStart"/>
      <w:r w:rsidRPr="001F7004">
        <w:rPr>
          <w:szCs w:val="28"/>
        </w:rPr>
        <w:t>По</w:t>
      </w:r>
      <w:proofErr w:type="gramEnd"/>
    </w:p>
    <w:p w:rsidR="00C00494" w:rsidRDefault="00C00494" w:rsidP="00C00494">
      <w:pPr>
        <w:rPr>
          <w:szCs w:val="28"/>
        </w:rPr>
      </w:pPr>
      <w:r w:rsidRPr="001F7004">
        <w:rPr>
          <w:szCs w:val="28"/>
        </w:rPr>
        <w:t>команде», «Кто во что одет», слушаем себя, улицу, другие кабинеты.</w:t>
      </w:r>
    </w:p>
    <w:p w:rsidR="00344E89" w:rsidRDefault="00344E89" w:rsidP="00C00494">
      <w:pPr>
        <w:rPr>
          <w:szCs w:val="28"/>
        </w:rPr>
      </w:pPr>
      <w:r>
        <w:rPr>
          <w:szCs w:val="28"/>
        </w:rPr>
        <w:t xml:space="preserve"> </w:t>
      </w:r>
    </w:p>
    <w:p w:rsidR="00344E89" w:rsidRDefault="00344E89" w:rsidP="00344E89">
      <w:pPr>
        <w:rPr>
          <w:i/>
          <w:szCs w:val="28"/>
        </w:rPr>
      </w:pPr>
      <w:r w:rsidRPr="00344E89">
        <w:rPr>
          <w:i/>
          <w:szCs w:val="28"/>
        </w:rPr>
        <w:t xml:space="preserve">4.3 Проектирование костюма: </w:t>
      </w:r>
      <w:r w:rsidRPr="00344E89">
        <w:rPr>
          <w:i/>
        </w:rPr>
        <w:t>моделированию одежды</w:t>
      </w:r>
      <w:r w:rsidRPr="00344E89">
        <w:rPr>
          <w:i/>
          <w:szCs w:val="28"/>
        </w:rPr>
        <w:t>.</w:t>
      </w:r>
    </w:p>
    <w:p w:rsidR="00344E89" w:rsidRDefault="00344E89" w:rsidP="006A28A2">
      <w:pPr>
        <w:pStyle w:val="ad"/>
        <w:numPr>
          <w:ilvl w:val="0"/>
          <w:numId w:val="14"/>
        </w:numPr>
      </w:pPr>
      <w:r>
        <w:t>Моделирование с учетом возраста, характера, телосложения</w:t>
      </w:r>
    </w:p>
    <w:p w:rsidR="00344E89" w:rsidRDefault="00344E89" w:rsidP="006A28A2">
      <w:pPr>
        <w:pStyle w:val="ad"/>
        <w:numPr>
          <w:ilvl w:val="0"/>
          <w:numId w:val="14"/>
        </w:numPr>
      </w:pPr>
      <w:r>
        <w:t>Понятие «фигура», «пропорции» как соотношения</w:t>
      </w:r>
    </w:p>
    <w:p w:rsidR="00344E89" w:rsidRDefault="00344E89" w:rsidP="005D2B38">
      <w:pPr>
        <w:ind w:left="360"/>
      </w:pPr>
      <w:r>
        <w:t>продольных и поперечных размерных признаков. Понятие</w:t>
      </w:r>
    </w:p>
    <w:p w:rsidR="00344E89" w:rsidRDefault="00344E89" w:rsidP="005D2B38">
      <w:pPr>
        <w:ind w:left="360"/>
      </w:pPr>
      <w:r>
        <w:t>«пропорционально сложенной фигуры». Правило «золотого сечения» -</w:t>
      </w:r>
    </w:p>
    <w:p w:rsidR="00344E89" w:rsidRDefault="00344E89" w:rsidP="005D2B38">
      <w:pPr>
        <w:ind w:left="360"/>
      </w:pPr>
      <w:r>
        <w:t>правило гармонии человека. Формула пропорциональности.</w:t>
      </w:r>
    </w:p>
    <w:p w:rsidR="00344E89" w:rsidRDefault="00344E89" w:rsidP="005D2B38">
      <w:pPr>
        <w:ind w:left="360"/>
      </w:pPr>
      <w:r>
        <w:t>Соотношение роста и массы тела. Характеристика форм тела человека.</w:t>
      </w:r>
    </w:p>
    <w:p w:rsidR="00344E89" w:rsidRDefault="00344E89" w:rsidP="005D2B38">
      <w:pPr>
        <w:ind w:left="360"/>
      </w:pPr>
      <w:r>
        <w:t xml:space="preserve">Асимметрия тела человека. </w:t>
      </w:r>
      <w:proofErr w:type="gramStart"/>
      <w:r>
        <w:t>Классификация фигур (применительно к</w:t>
      </w:r>
      <w:proofErr w:type="gramEnd"/>
    </w:p>
    <w:p w:rsidR="00344E89" w:rsidRDefault="00344E89" w:rsidP="005D2B38">
      <w:pPr>
        <w:ind w:left="360"/>
      </w:pPr>
      <w:r>
        <w:t>конструированию и моделированию одежды).</w:t>
      </w:r>
    </w:p>
    <w:p w:rsidR="00C00494" w:rsidRPr="00C00494" w:rsidRDefault="00C00494" w:rsidP="005D2B38">
      <w:pPr>
        <w:rPr>
          <w:b/>
          <w:i/>
          <w:szCs w:val="28"/>
        </w:rPr>
      </w:pPr>
    </w:p>
    <w:p w:rsidR="00344E89" w:rsidRDefault="00344E89" w:rsidP="00344E89">
      <w:pPr>
        <w:jc w:val="both"/>
        <w:rPr>
          <w:b/>
          <w:szCs w:val="28"/>
        </w:rPr>
      </w:pPr>
      <w:r w:rsidRPr="00344E89">
        <w:rPr>
          <w:rFonts w:cs="TimesNewRomanPS-BoldMT"/>
          <w:b/>
          <w:bCs/>
          <w:szCs w:val="28"/>
        </w:rPr>
        <w:t xml:space="preserve">5. </w:t>
      </w:r>
      <w:r w:rsidRPr="00344E89">
        <w:rPr>
          <w:b/>
          <w:szCs w:val="28"/>
        </w:rPr>
        <w:t>Театрализация</w:t>
      </w:r>
      <w:r w:rsidRPr="0031616D">
        <w:rPr>
          <w:b/>
          <w:szCs w:val="28"/>
        </w:rPr>
        <w:t xml:space="preserve"> выступлений.</w:t>
      </w:r>
    </w:p>
    <w:p w:rsidR="00344E89" w:rsidRPr="00344E89" w:rsidRDefault="00344E89" w:rsidP="00344E89">
      <w:pPr>
        <w:jc w:val="both"/>
        <w:rPr>
          <w:rFonts w:cs="TimesNewRomanPS-BoldMT"/>
          <w:bCs/>
          <w:i/>
          <w:szCs w:val="28"/>
        </w:rPr>
      </w:pPr>
      <w:r w:rsidRPr="00344E89">
        <w:rPr>
          <w:i/>
          <w:szCs w:val="28"/>
        </w:rPr>
        <w:t>5.1 Подготовка к показу.</w:t>
      </w:r>
    </w:p>
    <w:p w:rsidR="00344E89" w:rsidRDefault="00344E89" w:rsidP="00344E89">
      <w:r>
        <w:t xml:space="preserve">    Определение темы коллекции; ассоциативные образы, заданные темой;</w:t>
      </w:r>
    </w:p>
    <w:p w:rsidR="00344E89" w:rsidRDefault="00344E89" w:rsidP="00344E89">
      <w:r>
        <w:t>создание сюжета показа, работа над пластическим выражением образа</w:t>
      </w:r>
    </w:p>
    <w:p w:rsidR="00344E89" w:rsidRDefault="00344E89" w:rsidP="0031616D">
      <w:pPr>
        <w:ind w:firstLine="709"/>
        <w:jc w:val="both"/>
        <w:rPr>
          <w:b/>
          <w:szCs w:val="28"/>
        </w:rPr>
      </w:pPr>
    </w:p>
    <w:p w:rsidR="0031616D" w:rsidRDefault="00344E89" w:rsidP="00A7219B">
      <w:pPr>
        <w:rPr>
          <w:b/>
          <w:szCs w:val="28"/>
        </w:rPr>
      </w:pPr>
      <w:r w:rsidRPr="0031616D">
        <w:rPr>
          <w:b/>
          <w:szCs w:val="28"/>
        </w:rPr>
        <w:t>6. Концертная деятельность.</w:t>
      </w:r>
    </w:p>
    <w:p w:rsidR="00344E89" w:rsidRPr="00344E89" w:rsidRDefault="00344E89" w:rsidP="00344E89">
      <w:pPr>
        <w:rPr>
          <w:i/>
          <w:szCs w:val="28"/>
        </w:rPr>
      </w:pPr>
      <w:r w:rsidRPr="00344E89">
        <w:rPr>
          <w:i/>
          <w:szCs w:val="28"/>
        </w:rPr>
        <w:t>6.1 Выступления на различных сценических площадках.</w:t>
      </w:r>
    </w:p>
    <w:p w:rsidR="00E36A77" w:rsidRDefault="00344E89" w:rsidP="00344E89">
      <w:pPr>
        <w:jc w:val="both"/>
        <w:rPr>
          <w:b/>
          <w:bCs/>
          <w:szCs w:val="28"/>
        </w:rPr>
      </w:pPr>
      <w:r>
        <w:rPr>
          <w:rFonts w:cs="TimesNewRomanPSMT"/>
          <w:szCs w:val="28"/>
        </w:rPr>
        <w:t xml:space="preserve">    Правила поведения на сцене и за кулисами. Особенности исполнительской культуры</w:t>
      </w:r>
      <w:r>
        <w:rPr>
          <w:b/>
          <w:bCs/>
          <w:szCs w:val="28"/>
        </w:rPr>
        <w:t>.</w:t>
      </w:r>
    </w:p>
    <w:p w:rsidR="00E36A77" w:rsidRPr="00E36A77" w:rsidRDefault="00344E89" w:rsidP="00344E89">
      <w:pPr>
        <w:jc w:val="both"/>
        <w:rPr>
          <w:b/>
          <w:bCs/>
          <w:szCs w:val="28"/>
        </w:rPr>
      </w:pPr>
      <w:r>
        <w:rPr>
          <w:rFonts w:cs="TimesNewRomanPS-ItalicMT"/>
          <w:i/>
          <w:iCs/>
          <w:szCs w:val="28"/>
        </w:rPr>
        <w:t>Практическая часть</w:t>
      </w:r>
      <w:r w:rsidR="00E36A77">
        <w:rPr>
          <w:rFonts w:cs="TimesNewRomanPS-ItalicMT"/>
          <w:i/>
          <w:iCs/>
          <w:szCs w:val="28"/>
        </w:rPr>
        <w:t>:</w:t>
      </w:r>
    </w:p>
    <w:p w:rsidR="00344E89" w:rsidRDefault="00E36A77" w:rsidP="00344E89">
      <w:pPr>
        <w:jc w:val="both"/>
        <w:rPr>
          <w:rFonts w:cs="TimesNewRomanPSMT"/>
          <w:szCs w:val="28"/>
        </w:rPr>
      </w:pPr>
      <w:r>
        <w:rPr>
          <w:rFonts w:cs="TimesNewRomanPS-ItalicMT"/>
          <w:i/>
          <w:iCs/>
          <w:szCs w:val="28"/>
        </w:rPr>
        <w:t xml:space="preserve">    </w:t>
      </w:r>
      <w:r w:rsidR="00344E89">
        <w:rPr>
          <w:rFonts w:cs="TimesNewRomanPS-ItalicMT"/>
          <w:i/>
          <w:iCs/>
          <w:szCs w:val="28"/>
        </w:rPr>
        <w:t xml:space="preserve"> </w:t>
      </w:r>
      <w:r w:rsidR="00344E89">
        <w:rPr>
          <w:rFonts w:cs="TimesNewRomanPSMT"/>
          <w:szCs w:val="28"/>
        </w:rPr>
        <w:t>Приобщение к концертной деятельности и участие в мероприятиях лицея, конкурсах и фестивалях.</w:t>
      </w:r>
    </w:p>
    <w:p w:rsidR="00344E89" w:rsidRDefault="00344E89" w:rsidP="00344E89">
      <w:pPr>
        <w:jc w:val="both"/>
        <w:rPr>
          <w:rFonts w:cs="TimesNewRomanPSMT"/>
          <w:szCs w:val="28"/>
        </w:rPr>
      </w:pPr>
      <w:r>
        <w:rPr>
          <w:rFonts w:cs="TimesNewRomanPSMT"/>
          <w:szCs w:val="28"/>
        </w:rPr>
        <w:t xml:space="preserve">    Обсуждение с педагогом постановок и силуэтов.</w:t>
      </w:r>
    </w:p>
    <w:p w:rsidR="00E73FDE" w:rsidRDefault="00344E89" w:rsidP="00344E89">
      <w:pPr>
        <w:rPr>
          <w:szCs w:val="28"/>
        </w:rPr>
      </w:pPr>
      <w:r>
        <w:rPr>
          <w:szCs w:val="28"/>
        </w:rPr>
        <w:t xml:space="preserve">Форма контроля: Диагностическое наблюдение.              </w:t>
      </w:r>
    </w:p>
    <w:p w:rsidR="00E73FDE" w:rsidRDefault="00E73FDE" w:rsidP="00344E89">
      <w:pPr>
        <w:rPr>
          <w:szCs w:val="28"/>
        </w:rPr>
      </w:pPr>
    </w:p>
    <w:p w:rsidR="005D2B38" w:rsidRDefault="005D2B38" w:rsidP="00344E89">
      <w:pPr>
        <w:rPr>
          <w:szCs w:val="28"/>
        </w:rPr>
      </w:pPr>
    </w:p>
    <w:p w:rsidR="005D2B38" w:rsidRDefault="005D2B38" w:rsidP="00344E89">
      <w:pPr>
        <w:rPr>
          <w:szCs w:val="28"/>
        </w:rPr>
      </w:pPr>
    </w:p>
    <w:p w:rsidR="005D2B38" w:rsidRDefault="005D2B38" w:rsidP="00344E89">
      <w:pPr>
        <w:rPr>
          <w:szCs w:val="28"/>
        </w:rPr>
      </w:pPr>
    </w:p>
    <w:p w:rsidR="005D2B38" w:rsidRDefault="005D2B38" w:rsidP="00344E89">
      <w:pPr>
        <w:rPr>
          <w:szCs w:val="28"/>
        </w:rPr>
      </w:pPr>
    </w:p>
    <w:p w:rsidR="005D2B38" w:rsidRDefault="005D2B38" w:rsidP="00344E89">
      <w:pPr>
        <w:rPr>
          <w:szCs w:val="28"/>
        </w:rPr>
      </w:pPr>
    </w:p>
    <w:p w:rsidR="005D2B38" w:rsidRDefault="005D2B38" w:rsidP="00344E89">
      <w:pPr>
        <w:rPr>
          <w:szCs w:val="28"/>
        </w:rPr>
      </w:pPr>
    </w:p>
    <w:p w:rsidR="005D2B38" w:rsidRDefault="005D2B38" w:rsidP="00344E89">
      <w:pPr>
        <w:rPr>
          <w:szCs w:val="28"/>
        </w:rPr>
      </w:pPr>
    </w:p>
    <w:p w:rsidR="005D2B38" w:rsidRDefault="005D2B38" w:rsidP="00344E89">
      <w:pPr>
        <w:rPr>
          <w:szCs w:val="28"/>
        </w:rPr>
      </w:pPr>
    </w:p>
    <w:p w:rsidR="005D2B38" w:rsidRDefault="005D2B38" w:rsidP="00344E89">
      <w:pPr>
        <w:rPr>
          <w:szCs w:val="28"/>
        </w:rPr>
      </w:pPr>
    </w:p>
    <w:p w:rsidR="005D2B38" w:rsidRDefault="005D2B38" w:rsidP="00344E89">
      <w:pPr>
        <w:rPr>
          <w:szCs w:val="28"/>
        </w:rPr>
      </w:pPr>
    </w:p>
    <w:p w:rsidR="005D2B38" w:rsidRDefault="005D2B38" w:rsidP="00344E89">
      <w:pPr>
        <w:rPr>
          <w:szCs w:val="28"/>
        </w:rPr>
      </w:pPr>
    </w:p>
    <w:p w:rsidR="005D2B38" w:rsidRDefault="005D2B38" w:rsidP="00344E89">
      <w:pPr>
        <w:rPr>
          <w:szCs w:val="28"/>
        </w:rPr>
      </w:pPr>
    </w:p>
    <w:p w:rsidR="005D2B38" w:rsidRDefault="005D2B38" w:rsidP="00344E89">
      <w:pPr>
        <w:rPr>
          <w:szCs w:val="28"/>
        </w:rPr>
      </w:pPr>
    </w:p>
    <w:p w:rsidR="005D2B38" w:rsidRDefault="005D2B38" w:rsidP="00344E89">
      <w:pPr>
        <w:rPr>
          <w:szCs w:val="28"/>
        </w:rPr>
      </w:pPr>
    </w:p>
    <w:p w:rsidR="00E73FDE" w:rsidRDefault="00E73FDE" w:rsidP="005D2B38">
      <w:pPr>
        <w:spacing w:line="256" w:lineRule="auto"/>
        <w:rPr>
          <w:color w:val="000000"/>
          <w:szCs w:val="22"/>
        </w:rPr>
      </w:pPr>
      <w:r>
        <w:rPr>
          <w:b/>
          <w:color w:val="000000"/>
          <w:szCs w:val="22"/>
        </w:rPr>
        <w:t xml:space="preserve">                                                                                                                </w:t>
      </w:r>
    </w:p>
    <w:p w:rsidR="0005394A" w:rsidRDefault="00E73FDE" w:rsidP="0005394A">
      <w:pPr>
        <w:spacing w:after="193" w:line="256" w:lineRule="auto"/>
        <w:ind w:left="641" w:hanging="10"/>
        <w:jc w:val="center"/>
        <w:rPr>
          <w:b/>
          <w:color w:val="000000"/>
          <w:szCs w:val="22"/>
        </w:rPr>
      </w:pPr>
      <w:r>
        <w:rPr>
          <w:b/>
          <w:color w:val="000000"/>
          <w:szCs w:val="22"/>
        </w:rPr>
        <w:lastRenderedPageBreak/>
        <w:t xml:space="preserve">УЧЕБНО – ТЕМАТИЧЕСКИЙ  ПЛАН </w:t>
      </w:r>
    </w:p>
    <w:p w:rsidR="00E73FDE" w:rsidRDefault="00E73FDE" w:rsidP="0005394A">
      <w:pPr>
        <w:spacing w:after="193" w:line="256" w:lineRule="auto"/>
        <w:ind w:left="641" w:hanging="10"/>
        <w:jc w:val="center"/>
        <w:rPr>
          <w:b/>
          <w:color w:val="000000"/>
          <w:szCs w:val="22"/>
        </w:rPr>
      </w:pPr>
      <w:r>
        <w:rPr>
          <w:b/>
          <w:color w:val="000000"/>
          <w:szCs w:val="22"/>
        </w:rPr>
        <w:t xml:space="preserve">3-й год обучения </w:t>
      </w:r>
    </w:p>
    <w:tbl>
      <w:tblPr>
        <w:tblStyle w:val="TableGrid"/>
        <w:tblW w:w="9393" w:type="dxa"/>
        <w:tblInd w:w="-84" w:type="dxa"/>
        <w:tblCellMar>
          <w:top w:w="7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747"/>
        <w:gridCol w:w="2924"/>
        <w:gridCol w:w="1047"/>
        <w:gridCol w:w="1304"/>
        <w:gridCol w:w="1294"/>
        <w:gridCol w:w="2077"/>
      </w:tblGrid>
      <w:tr w:rsidR="001E6270" w:rsidTr="005D2B38">
        <w:trPr>
          <w:trHeight w:val="286"/>
        </w:trPr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270" w:rsidRDefault="001E6270" w:rsidP="005D2B38">
            <w:pPr>
              <w:spacing w:after="87" w:line="256" w:lineRule="auto"/>
              <w:ind w:left="154"/>
              <w:rPr>
                <w:rFonts w:ascii="Times New Roman" w:eastAsia="Times New Roman" w:hAnsi="Times New Roman"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№ </w:t>
            </w:r>
          </w:p>
          <w:p w:rsidR="001E6270" w:rsidRDefault="001E6270" w:rsidP="005D2B38">
            <w:pPr>
              <w:spacing w:line="256" w:lineRule="auto"/>
              <w:ind w:left="101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proofErr w:type="gramStart"/>
            <w:r>
              <w:rPr>
                <w:b/>
                <w:color w:val="000000"/>
                <w:szCs w:val="22"/>
              </w:rPr>
              <w:t>п</w:t>
            </w:r>
            <w:proofErr w:type="gramEnd"/>
            <w:r>
              <w:rPr>
                <w:b/>
                <w:color w:val="000000"/>
                <w:szCs w:val="22"/>
              </w:rPr>
              <w:t>/п</w:t>
            </w:r>
            <w:r>
              <w:rPr>
                <w:i/>
                <w:color w:val="000000"/>
                <w:szCs w:val="22"/>
              </w:rPr>
              <w:t xml:space="preserve"> </w:t>
            </w:r>
          </w:p>
        </w:tc>
        <w:tc>
          <w:tcPr>
            <w:tcW w:w="2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270" w:rsidRDefault="001E6270" w:rsidP="005D2B38">
            <w:pPr>
              <w:spacing w:after="48" w:line="256" w:lineRule="auto"/>
              <w:ind w:left="110"/>
              <w:jc w:val="center"/>
              <w:rPr>
                <w:rFonts w:ascii="Times New Roman" w:eastAsia="Times New Roman" w:hAnsi="Times New Roman"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Название разделов, тем</w:t>
            </w:r>
          </w:p>
          <w:p w:rsidR="001E6270" w:rsidRDefault="001E6270" w:rsidP="005D2B3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270" w:rsidRDefault="001E6270" w:rsidP="005D2B3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Количество часов</w:t>
            </w:r>
            <w:r>
              <w:rPr>
                <w:i/>
                <w:color w:val="000000"/>
                <w:szCs w:val="22"/>
              </w:rPr>
              <w:t xml:space="preserve"> </w:t>
            </w:r>
          </w:p>
        </w:tc>
        <w:tc>
          <w:tcPr>
            <w:tcW w:w="2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270" w:rsidRDefault="001E6270" w:rsidP="005D2B3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Формы контроля</w:t>
            </w:r>
            <w:r>
              <w:rPr>
                <w:i/>
                <w:color w:val="000000"/>
                <w:szCs w:val="22"/>
              </w:rPr>
              <w:t xml:space="preserve"> </w:t>
            </w:r>
          </w:p>
        </w:tc>
      </w:tr>
      <w:tr w:rsidR="001E6270" w:rsidTr="001E6270">
        <w:trPr>
          <w:trHeight w:val="55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270" w:rsidRDefault="001E6270" w:rsidP="005D2B38">
            <w:pPr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270" w:rsidRDefault="001E6270" w:rsidP="005D2B38">
            <w:pPr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270" w:rsidRDefault="001E6270" w:rsidP="005D2B38">
            <w:pPr>
              <w:spacing w:line="256" w:lineRule="auto"/>
              <w:ind w:left="2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Теория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270" w:rsidRDefault="001E6270" w:rsidP="001E6270">
            <w:pPr>
              <w:spacing w:line="256" w:lineRule="auto"/>
              <w:ind w:left="2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Практика 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270" w:rsidRDefault="001E6270" w:rsidP="001E6270">
            <w:pPr>
              <w:spacing w:line="256" w:lineRule="auto"/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Всего</w:t>
            </w:r>
            <w:r>
              <w:rPr>
                <w:i/>
                <w:color w:val="000000"/>
                <w:szCs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270" w:rsidRDefault="001E6270" w:rsidP="005D2B38">
            <w:pPr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1E6270" w:rsidTr="005D2B38">
        <w:trPr>
          <w:trHeight w:val="286"/>
        </w:trPr>
        <w:tc>
          <w:tcPr>
            <w:tcW w:w="3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270" w:rsidRDefault="001E6270" w:rsidP="005D2B38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1. Вводное занятие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270" w:rsidRDefault="001E6270" w:rsidP="005D2B38">
            <w:pPr>
              <w:spacing w:line="256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270" w:rsidRDefault="001E6270" w:rsidP="005D2B38">
            <w:pPr>
              <w:spacing w:line="256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270" w:rsidRDefault="001E6270" w:rsidP="005D2B38">
            <w:pPr>
              <w:spacing w:line="256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270" w:rsidRDefault="001E6270" w:rsidP="005D2B38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Собеседование </w:t>
            </w:r>
          </w:p>
        </w:tc>
      </w:tr>
      <w:tr w:rsidR="001E6270" w:rsidTr="005D2B38">
        <w:trPr>
          <w:trHeight w:val="286"/>
        </w:trPr>
        <w:tc>
          <w:tcPr>
            <w:tcW w:w="73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6270" w:rsidRDefault="001E6270" w:rsidP="005D2B38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2. Развитие навыков творческого мастерства </w:t>
            </w:r>
          </w:p>
        </w:tc>
        <w:tc>
          <w:tcPr>
            <w:tcW w:w="2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E6270" w:rsidRDefault="001E6270" w:rsidP="005D2B38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1E6270" w:rsidTr="005D2B38">
        <w:trPr>
          <w:trHeight w:val="562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270" w:rsidRDefault="001E6270" w:rsidP="005D2B38">
            <w:pPr>
              <w:spacing w:line="256" w:lineRule="auto"/>
              <w:rPr>
                <w:rFonts w:ascii="Times New Roman" w:eastAsia="Times New Roman" w:hAnsi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2.1. </w:t>
            </w:r>
          </w:p>
          <w:p w:rsidR="001E6270" w:rsidRDefault="001E6270" w:rsidP="005D2B38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 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270" w:rsidRDefault="001E6270" w:rsidP="005D2B38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t>Пластическое выражение образа, дефиле, композиция.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270" w:rsidRDefault="001E6270" w:rsidP="005D2B38">
            <w:pPr>
              <w:spacing w:line="256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18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270" w:rsidRDefault="001E6270" w:rsidP="005D2B38">
            <w:pPr>
              <w:spacing w:line="256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270" w:rsidRDefault="001E6270" w:rsidP="005D2B38">
            <w:pPr>
              <w:spacing w:line="256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54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270" w:rsidRDefault="001E6270" w:rsidP="005D2B38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Педагогическое наблюдение </w:t>
            </w:r>
          </w:p>
        </w:tc>
      </w:tr>
      <w:tr w:rsidR="001E6270" w:rsidTr="005D2B38">
        <w:trPr>
          <w:trHeight w:val="562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270" w:rsidRDefault="001E6270" w:rsidP="005D2B38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2.2. 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270" w:rsidRDefault="001E6270" w:rsidP="005D2B38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t>Работа над воображением, принципы перевоплощения.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270" w:rsidRDefault="001E6270" w:rsidP="005D2B38">
            <w:pPr>
              <w:spacing w:line="256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270" w:rsidRDefault="001E6270" w:rsidP="005D2B38">
            <w:pPr>
              <w:spacing w:line="256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270" w:rsidRDefault="001E6270" w:rsidP="005D2B38">
            <w:pPr>
              <w:spacing w:line="256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26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270" w:rsidRDefault="001E6270" w:rsidP="005D2B38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Педагогическое наблюдение </w:t>
            </w:r>
          </w:p>
        </w:tc>
      </w:tr>
      <w:tr w:rsidR="001E6270" w:rsidTr="005D2B38">
        <w:trPr>
          <w:trHeight w:val="458"/>
        </w:trPr>
        <w:tc>
          <w:tcPr>
            <w:tcW w:w="93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270" w:rsidRDefault="001E6270" w:rsidP="005D2B38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3. Принцип создания изделий </w:t>
            </w:r>
          </w:p>
        </w:tc>
      </w:tr>
      <w:tr w:rsidR="001E6270" w:rsidTr="005D2B38">
        <w:trPr>
          <w:trHeight w:val="562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270" w:rsidRDefault="001E6270" w:rsidP="005D2B38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3.1 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270" w:rsidRDefault="001E6270" w:rsidP="005D2B38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t>Композиция костюма.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270" w:rsidRDefault="001E6270" w:rsidP="005D2B38">
            <w:pPr>
              <w:spacing w:line="256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270" w:rsidRDefault="001E6270" w:rsidP="005D2B38">
            <w:pPr>
              <w:spacing w:line="256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23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270" w:rsidRDefault="001E6270" w:rsidP="005D2B38">
            <w:pPr>
              <w:spacing w:line="256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33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270" w:rsidRDefault="001E6270" w:rsidP="005D2B38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Педагогическое наблюдение </w:t>
            </w:r>
          </w:p>
        </w:tc>
      </w:tr>
      <w:tr w:rsidR="001E6270" w:rsidTr="005D2B38">
        <w:trPr>
          <w:trHeight w:val="518"/>
        </w:trPr>
        <w:tc>
          <w:tcPr>
            <w:tcW w:w="93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270" w:rsidRDefault="001E6270" w:rsidP="005D2B38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4.  Сценическая культура и сценический образ </w:t>
            </w:r>
          </w:p>
        </w:tc>
      </w:tr>
      <w:tr w:rsidR="001E6270" w:rsidTr="005D2B38">
        <w:trPr>
          <w:trHeight w:val="518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270" w:rsidRPr="00CE1A3F" w:rsidRDefault="001E6270" w:rsidP="005D2B38">
            <w:pPr>
              <w:spacing w:line="256" w:lineRule="auto"/>
              <w:rPr>
                <w:color w:val="000000"/>
                <w:szCs w:val="22"/>
              </w:rPr>
            </w:pPr>
            <w:r w:rsidRPr="00CE1A3F">
              <w:rPr>
                <w:color w:val="000000"/>
                <w:szCs w:val="22"/>
              </w:rPr>
              <w:t>4.1</w:t>
            </w:r>
            <w:r w:rsidRPr="00CE1A3F">
              <w:t xml:space="preserve"> 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270" w:rsidRDefault="001E6270" w:rsidP="005D2B38">
            <w:pPr>
              <w:spacing w:line="256" w:lineRule="auto"/>
              <w:rPr>
                <w:b/>
                <w:color w:val="000000"/>
                <w:szCs w:val="22"/>
              </w:rPr>
            </w:pPr>
            <w:r>
              <w:t>Оружия визажиста, последовательность нанесения макияжа.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270" w:rsidRPr="001E6270" w:rsidRDefault="001E6270" w:rsidP="001E6270">
            <w:pPr>
              <w:spacing w:line="256" w:lineRule="auto"/>
              <w:jc w:val="center"/>
              <w:rPr>
                <w:color w:val="000000"/>
                <w:szCs w:val="22"/>
              </w:rPr>
            </w:pPr>
            <w:r w:rsidRPr="001E6270">
              <w:rPr>
                <w:color w:val="000000"/>
                <w:szCs w:val="22"/>
              </w:rPr>
              <w:t>20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270" w:rsidRPr="001E6270" w:rsidRDefault="001E6270" w:rsidP="001E6270">
            <w:pPr>
              <w:spacing w:line="256" w:lineRule="auto"/>
              <w:jc w:val="center"/>
              <w:rPr>
                <w:color w:val="000000"/>
                <w:szCs w:val="22"/>
              </w:rPr>
            </w:pPr>
            <w:r w:rsidRPr="001E6270">
              <w:rPr>
                <w:color w:val="000000"/>
                <w:szCs w:val="22"/>
              </w:rPr>
              <w:t>54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270" w:rsidRPr="001E6270" w:rsidRDefault="001E6270" w:rsidP="001E6270">
            <w:pPr>
              <w:spacing w:line="256" w:lineRule="auto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74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270" w:rsidRDefault="001E6270" w:rsidP="005D2B38">
            <w:pPr>
              <w:spacing w:line="256" w:lineRule="auto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Педагогическое наблюдение </w:t>
            </w:r>
          </w:p>
          <w:p w:rsidR="001E6270" w:rsidRDefault="001E6270" w:rsidP="005D2B38">
            <w:pPr>
              <w:spacing w:line="256" w:lineRule="auto"/>
              <w:rPr>
                <w:b/>
                <w:color w:val="000000"/>
                <w:szCs w:val="22"/>
              </w:rPr>
            </w:pPr>
          </w:p>
        </w:tc>
      </w:tr>
      <w:tr w:rsidR="001E6270" w:rsidTr="005D2B38">
        <w:trPr>
          <w:trHeight w:val="429"/>
        </w:trPr>
        <w:tc>
          <w:tcPr>
            <w:tcW w:w="93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270" w:rsidRDefault="001E6270" w:rsidP="005D2B38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5. Итоговое занятие </w:t>
            </w:r>
          </w:p>
        </w:tc>
      </w:tr>
      <w:tr w:rsidR="001E6270" w:rsidTr="005D2B38">
        <w:trPr>
          <w:trHeight w:val="429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270" w:rsidRPr="00CE1A3F" w:rsidRDefault="001E6270" w:rsidP="005D2B38">
            <w:pPr>
              <w:spacing w:line="256" w:lineRule="auto"/>
              <w:rPr>
                <w:color w:val="000000"/>
                <w:szCs w:val="22"/>
              </w:rPr>
            </w:pPr>
            <w:r w:rsidRPr="00CE1A3F">
              <w:rPr>
                <w:color w:val="000000"/>
                <w:szCs w:val="22"/>
              </w:rPr>
              <w:t>5.1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270" w:rsidRPr="001E6270" w:rsidRDefault="001E6270" w:rsidP="005D2B38">
            <w:pPr>
              <w:spacing w:line="256" w:lineRule="auto"/>
              <w:rPr>
                <w:color w:val="000000"/>
                <w:szCs w:val="22"/>
              </w:rPr>
            </w:pPr>
            <w:r w:rsidRPr="001E6270">
              <w:t>Работа над показом, коллекцией.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270" w:rsidRPr="001E6270" w:rsidRDefault="001E6270" w:rsidP="001E6270">
            <w:pPr>
              <w:spacing w:line="256" w:lineRule="auto"/>
              <w:jc w:val="center"/>
              <w:rPr>
                <w:color w:val="000000"/>
                <w:szCs w:val="22"/>
              </w:rPr>
            </w:pPr>
            <w:r w:rsidRPr="001E6270">
              <w:rPr>
                <w:color w:val="000000"/>
                <w:szCs w:val="22"/>
              </w:rPr>
              <w:t>36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270" w:rsidRPr="001E6270" w:rsidRDefault="001E6270" w:rsidP="001E6270">
            <w:pPr>
              <w:spacing w:line="256" w:lineRule="auto"/>
              <w:jc w:val="center"/>
              <w:rPr>
                <w:color w:val="000000"/>
                <w:szCs w:val="22"/>
              </w:rPr>
            </w:pPr>
            <w:r w:rsidRPr="001E6270">
              <w:rPr>
                <w:color w:val="000000"/>
                <w:szCs w:val="22"/>
              </w:rPr>
              <w:t>14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270" w:rsidRPr="001E6270" w:rsidRDefault="001E6270" w:rsidP="001E6270">
            <w:pPr>
              <w:spacing w:line="256" w:lineRule="auto"/>
              <w:jc w:val="center"/>
              <w:rPr>
                <w:color w:val="000000"/>
                <w:szCs w:val="22"/>
              </w:rPr>
            </w:pPr>
            <w:r w:rsidRPr="001E6270">
              <w:rPr>
                <w:color w:val="000000"/>
                <w:szCs w:val="22"/>
              </w:rPr>
              <w:t>50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270" w:rsidRPr="00CE1A3F" w:rsidRDefault="001E6270" w:rsidP="005D2B38">
            <w:pPr>
              <w:spacing w:line="256" w:lineRule="auto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Итоговая аттестация. Отчётный концерт.</w:t>
            </w:r>
          </w:p>
        </w:tc>
      </w:tr>
      <w:tr w:rsidR="001E6270" w:rsidTr="005D2B38">
        <w:trPr>
          <w:trHeight w:val="498"/>
        </w:trPr>
        <w:tc>
          <w:tcPr>
            <w:tcW w:w="3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270" w:rsidRDefault="001E6270" w:rsidP="005D2B38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 </w:t>
            </w:r>
            <w:r>
              <w:rPr>
                <w:b/>
                <w:color w:val="000000"/>
                <w:szCs w:val="22"/>
              </w:rPr>
              <w:t xml:space="preserve">Итого: 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270" w:rsidRPr="00CE1A3F" w:rsidRDefault="001E6270" w:rsidP="005D2B38">
            <w:pPr>
              <w:spacing w:line="256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98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270" w:rsidRPr="00CE1A3F" w:rsidRDefault="001E6270" w:rsidP="005D2B38">
            <w:pPr>
              <w:spacing w:line="256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142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270" w:rsidRPr="00CE1A3F" w:rsidRDefault="001E6270" w:rsidP="005D2B38">
            <w:pPr>
              <w:spacing w:line="256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240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270" w:rsidRDefault="001E6270" w:rsidP="005D2B3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</w:tbl>
    <w:p w:rsidR="001E6270" w:rsidRDefault="001E6270" w:rsidP="0005394A">
      <w:pPr>
        <w:spacing w:after="193" w:line="256" w:lineRule="auto"/>
        <w:ind w:left="641" w:hanging="10"/>
        <w:jc w:val="center"/>
        <w:rPr>
          <w:szCs w:val="28"/>
        </w:rPr>
      </w:pPr>
    </w:p>
    <w:p w:rsidR="00A6465B" w:rsidRDefault="00A6465B" w:rsidP="0005394A">
      <w:pPr>
        <w:spacing w:after="193" w:line="256" w:lineRule="auto"/>
        <w:ind w:left="641" w:hanging="10"/>
        <w:jc w:val="center"/>
        <w:rPr>
          <w:szCs w:val="28"/>
        </w:rPr>
      </w:pPr>
    </w:p>
    <w:p w:rsidR="00A6465B" w:rsidRDefault="00A6465B" w:rsidP="0005394A">
      <w:pPr>
        <w:spacing w:after="193" w:line="256" w:lineRule="auto"/>
        <w:ind w:left="641" w:hanging="10"/>
        <w:jc w:val="center"/>
        <w:rPr>
          <w:szCs w:val="28"/>
        </w:rPr>
      </w:pPr>
    </w:p>
    <w:p w:rsidR="00A6465B" w:rsidRDefault="00A6465B" w:rsidP="0005394A">
      <w:pPr>
        <w:spacing w:after="193" w:line="256" w:lineRule="auto"/>
        <w:ind w:left="641" w:hanging="10"/>
        <w:jc w:val="center"/>
        <w:rPr>
          <w:szCs w:val="28"/>
        </w:rPr>
      </w:pPr>
    </w:p>
    <w:p w:rsidR="00A6465B" w:rsidRDefault="00A6465B" w:rsidP="0005394A">
      <w:pPr>
        <w:spacing w:after="193" w:line="256" w:lineRule="auto"/>
        <w:ind w:left="641" w:hanging="10"/>
        <w:jc w:val="center"/>
        <w:rPr>
          <w:szCs w:val="28"/>
        </w:rPr>
      </w:pPr>
    </w:p>
    <w:p w:rsidR="00A6465B" w:rsidRDefault="00A6465B" w:rsidP="0005394A">
      <w:pPr>
        <w:spacing w:after="193" w:line="256" w:lineRule="auto"/>
        <w:ind w:left="641" w:hanging="10"/>
        <w:jc w:val="center"/>
        <w:rPr>
          <w:szCs w:val="28"/>
        </w:rPr>
      </w:pPr>
    </w:p>
    <w:p w:rsidR="00E73FDE" w:rsidRPr="0005394A" w:rsidRDefault="00E73FDE" w:rsidP="0005394A">
      <w:pPr>
        <w:jc w:val="center"/>
        <w:rPr>
          <w:szCs w:val="28"/>
        </w:rPr>
      </w:pPr>
      <w:r>
        <w:rPr>
          <w:b/>
          <w:color w:val="000000"/>
          <w:szCs w:val="22"/>
        </w:rPr>
        <w:lastRenderedPageBreak/>
        <w:t>СОДЕРЖАНИЕ</w:t>
      </w:r>
    </w:p>
    <w:p w:rsidR="00E73FDE" w:rsidRDefault="00E73FDE" w:rsidP="00E73FDE">
      <w:pPr>
        <w:spacing w:after="70" w:line="256" w:lineRule="auto"/>
        <w:ind w:left="641" w:hanging="10"/>
        <w:jc w:val="center"/>
        <w:rPr>
          <w:color w:val="000000"/>
          <w:szCs w:val="22"/>
        </w:rPr>
      </w:pPr>
      <w:r>
        <w:rPr>
          <w:b/>
          <w:color w:val="000000"/>
          <w:szCs w:val="22"/>
        </w:rPr>
        <w:t xml:space="preserve">УЧЕБНО – ТЕМАТИЧЕСКОГО  ПЛАНА </w:t>
      </w:r>
    </w:p>
    <w:p w:rsidR="00E73FDE" w:rsidRDefault="00E73FDE" w:rsidP="00E73FDE">
      <w:pPr>
        <w:spacing w:after="70" w:line="256" w:lineRule="auto"/>
        <w:ind w:left="641" w:hanging="10"/>
        <w:jc w:val="center"/>
        <w:rPr>
          <w:b/>
          <w:color w:val="000000"/>
          <w:szCs w:val="22"/>
        </w:rPr>
      </w:pPr>
      <w:r>
        <w:rPr>
          <w:b/>
          <w:color w:val="000000"/>
          <w:szCs w:val="22"/>
        </w:rPr>
        <w:t xml:space="preserve">3-й год обучения </w:t>
      </w:r>
    </w:p>
    <w:p w:rsidR="00344E89" w:rsidRDefault="00344E89" w:rsidP="00344E89">
      <w:pPr>
        <w:rPr>
          <w:szCs w:val="28"/>
        </w:rPr>
      </w:pPr>
      <w:r>
        <w:rPr>
          <w:szCs w:val="28"/>
        </w:rPr>
        <w:t xml:space="preserve">             </w:t>
      </w:r>
    </w:p>
    <w:p w:rsidR="0005394A" w:rsidRDefault="0005394A" w:rsidP="0005394A">
      <w:pPr>
        <w:keepNext/>
        <w:keepLines/>
        <w:spacing w:line="398" w:lineRule="auto"/>
        <w:outlineLvl w:val="0"/>
        <w:rPr>
          <w:b/>
          <w:color w:val="000000"/>
          <w:szCs w:val="22"/>
        </w:rPr>
      </w:pPr>
      <w:r>
        <w:rPr>
          <w:b/>
          <w:color w:val="000000"/>
          <w:szCs w:val="22"/>
        </w:rPr>
        <w:t>I. Вводное занятие</w:t>
      </w:r>
    </w:p>
    <w:p w:rsidR="00F010DA" w:rsidRDefault="00F010DA" w:rsidP="00F010DA">
      <w:pPr>
        <w:keepNext/>
        <w:keepLines/>
        <w:spacing w:line="398" w:lineRule="auto"/>
        <w:outlineLvl w:val="0"/>
        <w:rPr>
          <w:b/>
          <w:color w:val="000000"/>
          <w:szCs w:val="28"/>
        </w:rPr>
      </w:pPr>
      <w:r w:rsidRPr="00F010DA">
        <w:rPr>
          <w:b/>
          <w:color w:val="000000"/>
          <w:szCs w:val="28"/>
        </w:rPr>
        <w:t>2. Развитие навыков творческого мастерства</w:t>
      </w:r>
    </w:p>
    <w:p w:rsidR="00F010DA" w:rsidRDefault="00F010DA" w:rsidP="00F010DA">
      <w:pPr>
        <w:keepNext/>
        <w:keepLines/>
        <w:spacing w:line="398" w:lineRule="auto"/>
        <w:outlineLvl w:val="0"/>
        <w:rPr>
          <w:i/>
        </w:rPr>
      </w:pPr>
      <w:r w:rsidRPr="00F010DA">
        <w:rPr>
          <w:i/>
        </w:rPr>
        <w:t xml:space="preserve">2.1 </w:t>
      </w:r>
      <w:r w:rsidR="0005394A" w:rsidRPr="00F010DA">
        <w:rPr>
          <w:i/>
        </w:rPr>
        <w:t xml:space="preserve"> Пластическое выражение образа, дефиле, композиция.</w:t>
      </w:r>
    </w:p>
    <w:p w:rsidR="0005394A" w:rsidRDefault="00F010DA" w:rsidP="00F010DA">
      <w:pPr>
        <w:keepNext/>
        <w:keepLines/>
        <w:spacing w:line="398" w:lineRule="auto"/>
        <w:outlineLvl w:val="0"/>
      </w:pPr>
      <w:r>
        <w:rPr>
          <w:i/>
        </w:rPr>
        <w:t xml:space="preserve">    </w:t>
      </w:r>
      <w:r w:rsidR="0005394A">
        <w:t>Фиксация положений своего тела при различных видах</w:t>
      </w:r>
    </w:p>
    <w:p w:rsidR="0005394A" w:rsidRDefault="00F010DA" w:rsidP="0005394A">
      <w:r>
        <w:t>д</w:t>
      </w:r>
      <w:r w:rsidR="0005394A">
        <w:t>еятельности</w:t>
      </w:r>
      <w:r>
        <w:t>:</w:t>
      </w:r>
    </w:p>
    <w:p w:rsidR="0005394A" w:rsidRDefault="0005394A" w:rsidP="006A28A2">
      <w:pPr>
        <w:pStyle w:val="ad"/>
        <w:numPr>
          <w:ilvl w:val="0"/>
          <w:numId w:val="15"/>
        </w:numPr>
      </w:pPr>
      <w:r>
        <w:t>Взаимосвязь пластики движений человека со стилем его одежды</w:t>
      </w:r>
      <w:r w:rsidR="00F010DA">
        <w:t>;</w:t>
      </w:r>
    </w:p>
    <w:p w:rsidR="0005394A" w:rsidRDefault="0005394A" w:rsidP="006A28A2">
      <w:pPr>
        <w:pStyle w:val="ad"/>
        <w:numPr>
          <w:ilvl w:val="0"/>
          <w:numId w:val="15"/>
        </w:numPr>
      </w:pPr>
      <w:r>
        <w:t>Отражение стиля костюма в стиле шага и танцевальных элементах</w:t>
      </w:r>
      <w:r w:rsidR="00F010DA">
        <w:t>;</w:t>
      </w:r>
    </w:p>
    <w:p w:rsidR="0005394A" w:rsidRDefault="0005394A" w:rsidP="006A28A2">
      <w:pPr>
        <w:pStyle w:val="ad"/>
        <w:numPr>
          <w:ilvl w:val="0"/>
          <w:numId w:val="15"/>
        </w:numPr>
      </w:pPr>
      <w:proofErr w:type="gramStart"/>
      <w:r>
        <w:t>Специфика дефиле как синтеза музыки, танца и моды (модного</w:t>
      </w:r>
      <w:proofErr w:type="gramEnd"/>
    </w:p>
    <w:p w:rsidR="0005394A" w:rsidRDefault="0005394A" w:rsidP="005D2B38">
      <w:pPr>
        <w:pStyle w:val="ad"/>
        <w:ind w:left="360"/>
      </w:pPr>
      <w:r>
        <w:t xml:space="preserve">костюма, </w:t>
      </w:r>
      <w:proofErr w:type="spellStart"/>
      <w:r>
        <w:t>подиумного</w:t>
      </w:r>
      <w:proofErr w:type="spellEnd"/>
      <w:r>
        <w:t xml:space="preserve"> шага).</w:t>
      </w:r>
    </w:p>
    <w:p w:rsidR="0005394A" w:rsidRDefault="0005394A" w:rsidP="0005394A"/>
    <w:p w:rsidR="0005394A" w:rsidRPr="00F010DA" w:rsidRDefault="00F010DA" w:rsidP="0005394A">
      <w:pPr>
        <w:rPr>
          <w:i/>
        </w:rPr>
      </w:pPr>
      <w:r w:rsidRPr="00F010DA">
        <w:rPr>
          <w:i/>
        </w:rPr>
        <w:t xml:space="preserve">  2.2 </w:t>
      </w:r>
      <w:r w:rsidR="0005394A" w:rsidRPr="00F010DA">
        <w:rPr>
          <w:i/>
        </w:rPr>
        <w:t>Работа над воображением, принципы перевоплощения</w:t>
      </w:r>
    </w:p>
    <w:p w:rsidR="0005394A" w:rsidRDefault="0005394A" w:rsidP="006A28A2">
      <w:pPr>
        <w:pStyle w:val="ad"/>
        <w:numPr>
          <w:ilvl w:val="0"/>
          <w:numId w:val="16"/>
        </w:numPr>
      </w:pPr>
      <w:r>
        <w:t>Упражнения «Все имеет свой цвет», «Образ на основе увиденной</w:t>
      </w:r>
    </w:p>
    <w:p w:rsidR="0005394A" w:rsidRDefault="0005394A" w:rsidP="0005394A">
      <w:r>
        <w:t>картинки», «Ведем себя в соответствии с ситуацией»</w:t>
      </w:r>
      <w:r w:rsidR="00F010DA">
        <w:t>;</w:t>
      </w:r>
    </w:p>
    <w:p w:rsidR="0005394A" w:rsidRDefault="0005394A" w:rsidP="006A28A2">
      <w:pPr>
        <w:pStyle w:val="ad"/>
        <w:numPr>
          <w:ilvl w:val="0"/>
          <w:numId w:val="16"/>
        </w:numPr>
      </w:pPr>
      <w:r>
        <w:t>Литературный материал, как средство развития фантазии.</w:t>
      </w:r>
    </w:p>
    <w:p w:rsidR="0005394A" w:rsidRDefault="0005394A" w:rsidP="0005394A"/>
    <w:p w:rsidR="00F010DA" w:rsidRPr="00F010DA" w:rsidRDefault="00F010DA" w:rsidP="0005394A">
      <w:pPr>
        <w:rPr>
          <w:b/>
        </w:rPr>
      </w:pPr>
      <w:r w:rsidRPr="00F010DA">
        <w:rPr>
          <w:b/>
          <w:color w:val="000000"/>
          <w:szCs w:val="28"/>
        </w:rPr>
        <w:t>3. Принцип создания изделий</w:t>
      </w:r>
    </w:p>
    <w:p w:rsidR="0005394A" w:rsidRPr="00F010DA" w:rsidRDefault="00F010DA" w:rsidP="0005394A">
      <w:pPr>
        <w:rPr>
          <w:i/>
        </w:rPr>
      </w:pPr>
      <w:r>
        <w:t xml:space="preserve">  </w:t>
      </w:r>
      <w:r w:rsidRPr="00F010DA">
        <w:rPr>
          <w:i/>
        </w:rPr>
        <w:t>3.1</w:t>
      </w:r>
      <w:r w:rsidR="0005394A" w:rsidRPr="00F010DA">
        <w:rPr>
          <w:i/>
        </w:rPr>
        <w:t xml:space="preserve"> Композиция костюма</w:t>
      </w:r>
    </w:p>
    <w:p w:rsidR="0005394A" w:rsidRDefault="00F010DA" w:rsidP="006A28A2">
      <w:pPr>
        <w:pStyle w:val="ad"/>
        <w:numPr>
          <w:ilvl w:val="0"/>
          <w:numId w:val="16"/>
        </w:numPr>
      </w:pPr>
      <w:r>
        <w:t>К</w:t>
      </w:r>
      <w:r w:rsidR="0005394A">
        <w:t>омпозиция в одежде - организация всех элементов ее формы</w:t>
      </w:r>
      <w:r>
        <w:t>;</w:t>
      </w:r>
    </w:p>
    <w:p w:rsidR="0005394A" w:rsidRDefault="00F010DA" w:rsidP="006A28A2">
      <w:pPr>
        <w:pStyle w:val="ad"/>
        <w:numPr>
          <w:ilvl w:val="0"/>
          <w:numId w:val="16"/>
        </w:numPr>
      </w:pPr>
      <w:r>
        <w:t>Ф</w:t>
      </w:r>
      <w:r w:rsidR="0005394A">
        <w:t>орма и содержание одежды: форм</w:t>
      </w:r>
      <w:r w:rsidR="005D2B38">
        <w:t xml:space="preserve">а и силуэт, форма и поверхность, </w:t>
      </w:r>
      <w:r w:rsidR="0005394A">
        <w:t xml:space="preserve">симметрия и </w:t>
      </w:r>
      <w:proofErr w:type="spellStart"/>
      <w:r w:rsidR="0005394A">
        <w:t>ассиметрия</w:t>
      </w:r>
      <w:proofErr w:type="spellEnd"/>
      <w:r w:rsidR="0005394A">
        <w:t>, художественная система моделирования.</w:t>
      </w:r>
    </w:p>
    <w:p w:rsidR="0005394A" w:rsidRDefault="0005394A" w:rsidP="0005394A"/>
    <w:p w:rsidR="00F010DA" w:rsidRDefault="00F010DA" w:rsidP="0005394A">
      <w:r w:rsidRPr="00F010DA">
        <w:rPr>
          <w:b/>
          <w:color w:val="000000"/>
          <w:szCs w:val="28"/>
        </w:rPr>
        <w:t>4.  Сценическая культура и сценический образ</w:t>
      </w:r>
    </w:p>
    <w:p w:rsidR="0005394A" w:rsidRPr="00F010DA" w:rsidRDefault="00F010DA" w:rsidP="0005394A">
      <w:r w:rsidRPr="00F010DA">
        <w:rPr>
          <w:i/>
        </w:rPr>
        <w:t xml:space="preserve">  4.1</w:t>
      </w:r>
      <w:r w:rsidR="0005394A" w:rsidRPr="00F010DA">
        <w:rPr>
          <w:i/>
        </w:rPr>
        <w:t xml:space="preserve"> Оружия визажиста, последовательность нанесения макияжа</w:t>
      </w:r>
    </w:p>
    <w:p w:rsidR="0005394A" w:rsidRDefault="0005394A" w:rsidP="006A28A2">
      <w:pPr>
        <w:pStyle w:val="ad"/>
        <w:numPr>
          <w:ilvl w:val="0"/>
          <w:numId w:val="17"/>
        </w:numPr>
      </w:pPr>
      <w:r>
        <w:t>Арсенал кистей</w:t>
      </w:r>
      <w:r w:rsidR="00F010DA">
        <w:t>;</w:t>
      </w:r>
    </w:p>
    <w:p w:rsidR="0005394A" w:rsidRDefault="0005394A" w:rsidP="006A28A2">
      <w:pPr>
        <w:pStyle w:val="ad"/>
        <w:numPr>
          <w:ilvl w:val="0"/>
          <w:numId w:val="17"/>
        </w:numPr>
      </w:pPr>
      <w:r>
        <w:t>Оружия чистоты</w:t>
      </w:r>
      <w:r w:rsidR="00F010DA">
        <w:t>;</w:t>
      </w:r>
    </w:p>
    <w:p w:rsidR="0005394A" w:rsidRDefault="0005394A" w:rsidP="006A28A2">
      <w:pPr>
        <w:pStyle w:val="ad"/>
        <w:numPr>
          <w:ilvl w:val="0"/>
          <w:numId w:val="17"/>
        </w:numPr>
      </w:pPr>
      <w:r>
        <w:t>Косметика</w:t>
      </w:r>
      <w:r w:rsidR="00F010DA">
        <w:t>.</w:t>
      </w:r>
    </w:p>
    <w:p w:rsidR="0005394A" w:rsidRDefault="0005394A" w:rsidP="0005394A"/>
    <w:p w:rsidR="00F010DA" w:rsidRDefault="00F010DA" w:rsidP="0005394A">
      <w:r w:rsidRPr="00F010DA">
        <w:rPr>
          <w:b/>
          <w:color w:val="000000"/>
          <w:szCs w:val="28"/>
        </w:rPr>
        <w:t>5. Итоговое занятие</w:t>
      </w:r>
    </w:p>
    <w:p w:rsidR="0005394A" w:rsidRPr="00F010DA" w:rsidRDefault="00F010DA" w:rsidP="0005394A">
      <w:r w:rsidRPr="00F010DA">
        <w:rPr>
          <w:i/>
        </w:rPr>
        <w:t xml:space="preserve">  5.1 </w:t>
      </w:r>
      <w:r w:rsidR="0005394A" w:rsidRPr="00F010DA">
        <w:rPr>
          <w:i/>
        </w:rPr>
        <w:t>Работа над показом, коллекцией</w:t>
      </w:r>
    </w:p>
    <w:p w:rsidR="0005394A" w:rsidRDefault="00F010DA" w:rsidP="006A28A2">
      <w:pPr>
        <w:pStyle w:val="ad"/>
        <w:numPr>
          <w:ilvl w:val="0"/>
          <w:numId w:val="18"/>
        </w:numPr>
      </w:pPr>
      <w:r>
        <w:t>Структурирование показа;</w:t>
      </w:r>
    </w:p>
    <w:p w:rsidR="0005394A" w:rsidRDefault="0005394A" w:rsidP="006A28A2">
      <w:pPr>
        <w:pStyle w:val="ad"/>
        <w:numPr>
          <w:ilvl w:val="0"/>
          <w:numId w:val="18"/>
        </w:numPr>
      </w:pPr>
      <w:r>
        <w:t>Композиция показа</w:t>
      </w:r>
      <w:r w:rsidR="00F010DA">
        <w:t>;</w:t>
      </w:r>
    </w:p>
    <w:p w:rsidR="0005394A" w:rsidRDefault="0005394A" w:rsidP="006A28A2">
      <w:pPr>
        <w:pStyle w:val="ad"/>
        <w:numPr>
          <w:ilvl w:val="0"/>
          <w:numId w:val="18"/>
        </w:numPr>
      </w:pPr>
      <w:r>
        <w:t>Моделирование костюмов</w:t>
      </w:r>
      <w:r w:rsidR="00F010DA">
        <w:t>;</w:t>
      </w:r>
    </w:p>
    <w:p w:rsidR="0005394A" w:rsidRDefault="0005394A" w:rsidP="006A28A2">
      <w:pPr>
        <w:pStyle w:val="ad"/>
        <w:numPr>
          <w:ilvl w:val="0"/>
          <w:numId w:val="18"/>
        </w:numPr>
      </w:pPr>
      <w:r>
        <w:t>Работа над образами</w:t>
      </w:r>
      <w:r w:rsidR="00F010DA">
        <w:t>;</w:t>
      </w:r>
    </w:p>
    <w:p w:rsidR="0005394A" w:rsidRDefault="0005394A" w:rsidP="006A28A2">
      <w:pPr>
        <w:pStyle w:val="ad"/>
        <w:numPr>
          <w:ilvl w:val="0"/>
          <w:numId w:val="18"/>
        </w:numPr>
      </w:pPr>
      <w:r>
        <w:t xml:space="preserve">Макияж, в соответствии </w:t>
      </w:r>
      <w:proofErr w:type="gramStart"/>
      <w:r>
        <w:t>в</w:t>
      </w:r>
      <w:proofErr w:type="gramEnd"/>
      <w:r>
        <w:t xml:space="preserve"> образом</w:t>
      </w:r>
      <w:r w:rsidR="00F010DA">
        <w:t>.</w:t>
      </w:r>
    </w:p>
    <w:p w:rsidR="0005394A" w:rsidRDefault="0005394A" w:rsidP="0005394A">
      <w:r>
        <w:t>Ожидаемый результат</w:t>
      </w:r>
      <w:r w:rsidR="00F010DA">
        <w:t>:</w:t>
      </w:r>
    </w:p>
    <w:p w:rsidR="0005394A" w:rsidRDefault="0005394A" w:rsidP="006A28A2">
      <w:pPr>
        <w:pStyle w:val="ad"/>
        <w:numPr>
          <w:ilvl w:val="0"/>
          <w:numId w:val="19"/>
        </w:numPr>
      </w:pPr>
      <w:r>
        <w:t>Иметь представление и правильно воспроизводить осанку и походку</w:t>
      </w:r>
    </w:p>
    <w:p w:rsidR="0005394A" w:rsidRDefault="0005394A" w:rsidP="006A28A2">
      <w:pPr>
        <w:pStyle w:val="ad"/>
        <w:numPr>
          <w:ilvl w:val="0"/>
          <w:numId w:val="19"/>
        </w:numPr>
      </w:pPr>
      <w:r>
        <w:lastRenderedPageBreak/>
        <w:t>Ритмично двигаться и шагать</w:t>
      </w:r>
    </w:p>
    <w:p w:rsidR="0005394A" w:rsidRDefault="0005394A" w:rsidP="006A28A2">
      <w:pPr>
        <w:pStyle w:val="ad"/>
        <w:numPr>
          <w:ilvl w:val="0"/>
          <w:numId w:val="19"/>
        </w:numPr>
      </w:pPr>
      <w:r>
        <w:t>Передавать заданный образ</w:t>
      </w:r>
    </w:p>
    <w:p w:rsidR="0005394A" w:rsidRDefault="0005394A" w:rsidP="006A28A2">
      <w:pPr>
        <w:pStyle w:val="ad"/>
        <w:numPr>
          <w:ilvl w:val="0"/>
          <w:numId w:val="19"/>
        </w:numPr>
      </w:pPr>
      <w:r>
        <w:t>Знать основы нанесения макияжа</w:t>
      </w:r>
    </w:p>
    <w:p w:rsidR="0005394A" w:rsidRDefault="0005394A" w:rsidP="006A28A2">
      <w:pPr>
        <w:pStyle w:val="ad"/>
        <w:numPr>
          <w:ilvl w:val="0"/>
          <w:numId w:val="19"/>
        </w:numPr>
      </w:pPr>
      <w:r>
        <w:t>Знать принципы проектирования костюма</w:t>
      </w:r>
    </w:p>
    <w:p w:rsidR="0005394A" w:rsidRDefault="0005394A" w:rsidP="0005394A"/>
    <w:p w:rsidR="00F010DA" w:rsidRDefault="00F010DA" w:rsidP="00F010DA">
      <w:pPr>
        <w:spacing w:after="180" w:line="268" w:lineRule="auto"/>
        <w:ind w:left="-15"/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    Практика: Итоговая аттестация учащихся в форме отчётного концерта студии. </w:t>
      </w:r>
    </w:p>
    <w:p w:rsidR="0005394A" w:rsidRDefault="00F010DA" w:rsidP="00F010DA">
      <w:pPr>
        <w:spacing w:after="180" w:line="268" w:lineRule="auto"/>
        <w:ind w:left="-15"/>
        <w:jc w:val="both"/>
      </w:pPr>
      <w:r>
        <w:t xml:space="preserve">    </w:t>
      </w:r>
      <w:r w:rsidR="0005394A">
        <w:t>Программа предусматривает преподавание материала по “восходящей</w:t>
      </w:r>
      <w:r>
        <w:t xml:space="preserve"> </w:t>
      </w:r>
      <w:r w:rsidR="0005394A">
        <w:t xml:space="preserve">спирали”, то есть каждый год в определенных темах мы возвращаемся </w:t>
      </w:r>
      <w:proofErr w:type="gramStart"/>
      <w:r w:rsidR="0005394A">
        <w:t>к</w:t>
      </w:r>
      <w:proofErr w:type="gramEnd"/>
    </w:p>
    <w:p w:rsidR="0005394A" w:rsidRDefault="0005394A" w:rsidP="0005394A">
      <w:proofErr w:type="gramStart"/>
      <w:r>
        <w:t>пройденному</w:t>
      </w:r>
      <w:proofErr w:type="gramEnd"/>
      <w:r>
        <w:t xml:space="preserve"> на более высоком и сложном уровне.</w:t>
      </w:r>
    </w:p>
    <w:p w:rsidR="0005394A" w:rsidRDefault="0005394A" w:rsidP="0005394A">
      <w:r>
        <w:t xml:space="preserve">     После освоения программы дети могут продолжить занятия в коллективе,</w:t>
      </w:r>
    </w:p>
    <w:p w:rsidR="0005394A" w:rsidRDefault="0005394A" w:rsidP="0005394A">
      <w:r>
        <w:t xml:space="preserve">совершенствуя свое мастерство. А также они могут продолжить обучение </w:t>
      </w:r>
      <w:proofErr w:type="gramStart"/>
      <w:r>
        <w:t>в</w:t>
      </w:r>
      <w:proofErr w:type="gramEnd"/>
    </w:p>
    <w:p w:rsidR="0005394A" w:rsidRDefault="0005394A" w:rsidP="0005394A">
      <w:r>
        <w:t>других коллективах и студиях театра – мод.</w:t>
      </w:r>
    </w:p>
    <w:p w:rsidR="00344E89" w:rsidRDefault="00344E89" w:rsidP="00A7219B"/>
    <w:p w:rsidR="00A6465B" w:rsidRDefault="00A6465B" w:rsidP="00A7219B"/>
    <w:p w:rsidR="00A6465B" w:rsidRDefault="00A6465B" w:rsidP="00A7219B"/>
    <w:p w:rsidR="00A6465B" w:rsidRDefault="00A6465B" w:rsidP="00A7219B"/>
    <w:p w:rsidR="00A6465B" w:rsidRDefault="00A6465B" w:rsidP="00A7219B"/>
    <w:p w:rsidR="00A6465B" w:rsidRDefault="00A6465B" w:rsidP="00A7219B"/>
    <w:p w:rsidR="00A6465B" w:rsidRDefault="00A6465B" w:rsidP="00A7219B"/>
    <w:p w:rsidR="00A6465B" w:rsidRDefault="00A6465B" w:rsidP="00A7219B"/>
    <w:p w:rsidR="00A6465B" w:rsidRDefault="00A6465B" w:rsidP="00A7219B"/>
    <w:p w:rsidR="00A6465B" w:rsidRDefault="00A6465B" w:rsidP="00A7219B"/>
    <w:p w:rsidR="00A6465B" w:rsidRDefault="00A6465B" w:rsidP="00A7219B"/>
    <w:p w:rsidR="00A6465B" w:rsidRDefault="00A6465B" w:rsidP="00A7219B"/>
    <w:p w:rsidR="00A6465B" w:rsidRDefault="00A6465B" w:rsidP="00A7219B"/>
    <w:p w:rsidR="00A6465B" w:rsidRDefault="00A6465B" w:rsidP="00A7219B"/>
    <w:p w:rsidR="00A6465B" w:rsidRDefault="00A6465B" w:rsidP="00A7219B"/>
    <w:p w:rsidR="00A6465B" w:rsidRDefault="00A6465B" w:rsidP="00A7219B"/>
    <w:p w:rsidR="00A6465B" w:rsidRDefault="00A6465B" w:rsidP="00A7219B"/>
    <w:p w:rsidR="00A6465B" w:rsidRDefault="00A6465B" w:rsidP="00A7219B"/>
    <w:p w:rsidR="00A6465B" w:rsidRDefault="00A6465B" w:rsidP="00A7219B"/>
    <w:p w:rsidR="00A6465B" w:rsidRDefault="00A6465B" w:rsidP="00A7219B"/>
    <w:p w:rsidR="00A6465B" w:rsidRDefault="00A6465B" w:rsidP="00A7219B"/>
    <w:p w:rsidR="00A6465B" w:rsidRDefault="00A6465B" w:rsidP="00A7219B"/>
    <w:p w:rsidR="00A6465B" w:rsidRDefault="00A6465B" w:rsidP="00A7219B"/>
    <w:p w:rsidR="00A6465B" w:rsidRDefault="00A6465B" w:rsidP="00A7219B"/>
    <w:p w:rsidR="00A6465B" w:rsidRDefault="00A6465B" w:rsidP="00A7219B"/>
    <w:p w:rsidR="00A6465B" w:rsidRDefault="00A6465B" w:rsidP="00A7219B"/>
    <w:p w:rsidR="00A6465B" w:rsidRDefault="00A6465B" w:rsidP="00A7219B"/>
    <w:p w:rsidR="00A6465B" w:rsidRDefault="00A6465B" w:rsidP="00A7219B"/>
    <w:p w:rsidR="0031616D" w:rsidRDefault="0031616D" w:rsidP="00A7219B"/>
    <w:p w:rsidR="00380FE2" w:rsidRPr="00A7219B" w:rsidRDefault="00380FE2" w:rsidP="00380FE2">
      <w:pPr>
        <w:jc w:val="center"/>
        <w:rPr>
          <w:b/>
        </w:rPr>
      </w:pPr>
      <w:r w:rsidRPr="00380FE2">
        <w:rPr>
          <w:b/>
        </w:rPr>
        <w:lastRenderedPageBreak/>
        <w:t>ТЕХНИЧЕСКОЕ ОБЕСПЕЧЕНИЕ</w:t>
      </w:r>
      <w:r w:rsidRPr="00A7219B">
        <w:rPr>
          <w:b/>
        </w:rPr>
        <w:t xml:space="preserve"> </w:t>
      </w:r>
    </w:p>
    <w:p w:rsidR="00380FE2" w:rsidRDefault="00380FE2" w:rsidP="00380FE2">
      <w:pPr>
        <w:jc w:val="center"/>
      </w:pPr>
    </w:p>
    <w:p w:rsidR="00380FE2" w:rsidRDefault="00380FE2" w:rsidP="00380FE2">
      <w:r>
        <w:t xml:space="preserve">     </w:t>
      </w:r>
      <w:proofErr w:type="gramStart"/>
      <w:r>
        <w:t>Для полноценного проведения занятий необходимы:</w:t>
      </w:r>
      <w:proofErr w:type="gramEnd"/>
    </w:p>
    <w:p w:rsidR="00380FE2" w:rsidRDefault="00380FE2" w:rsidP="00380FE2">
      <w:r>
        <w:t>- сцена;</w:t>
      </w:r>
    </w:p>
    <w:p w:rsidR="00380FE2" w:rsidRDefault="00380FE2" w:rsidP="00380FE2">
      <w:r>
        <w:t>- подиум;</w:t>
      </w:r>
    </w:p>
    <w:p w:rsidR="00380FE2" w:rsidRDefault="00F010DA" w:rsidP="00A7219B">
      <w:r>
        <w:t>- зеркало.</w:t>
      </w:r>
    </w:p>
    <w:p w:rsidR="00A7219B" w:rsidRDefault="00A7219B" w:rsidP="00A7219B"/>
    <w:p w:rsidR="00A6465B" w:rsidRDefault="00A6465B" w:rsidP="00A7219B"/>
    <w:p w:rsidR="00A7219B" w:rsidRPr="00A7219B" w:rsidRDefault="00A7219B" w:rsidP="00A7219B">
      <w:pPr>
        <w:jc w:val="center"/>
        <w:rPr>
          <w:b/>
        </w:rPr>
      </w:pPr>
      <w:r w:rsidRPr="00A7219B">
        <w:rPr>
          <w:b/>
        </w:rPr>
        <w:t>МЕТОДИЧЕСКОЕ ОБЕСПЕЧЕНИЕ</w:t>
      </w:r>
    </w:p>
    <w:p w:rsidR="00A7219B" w:rsidRDefault="00A7219B" w:rsidP="00A7219B">
      <w:pPr>
        <w:jc w:val="center"/>
      </w:pPr>
    </w:p>
    <w:p w:rsidR="00A7219B" w:rsidRDefault="00A7219B" w:rsidP="00A7219B">
      <w:r>
        <w:t xml:space="preserve">      Учебно-методическое обеспечение программы:</w:t>
      </w:r>
    </w:p>
    <w:p w:rsidR="00A7219B" w:rsidRDefault="00A7219B" w:rsidP="00A7219B">
      <w:r>
        <w:t>- Михайлова О.А. Методические рекомендации по составлению</w:t>
      </w:r>
    </w:p>
    <w:p w:rsidR="00A7219B" w:rsidRDefault="00A7219B" w:rsidP="00A7219B">
      <w:r>
        <w:t>дополнительной образовательной программы - Самара: СДДЮТ 2008.</w:t>
      </w:r>
    </w:p>
    <w:p w:rsidR="00A7219B" w:rsidRDefault="00A7219B" w:rsidP="00A7219B">
      <w:r>
        <w:t>- Рачинская Е. И., Сидоренко В. И. Моделирование и художественное</w:t>
      </w:r>
    </w:p>
    <w:p w:rsidR="00A7219B" w:rsidRDefault="00A7219B" w:rsidP="00A7219B">
      <w:r>
        <w:t xml:space="preserve">оформление одежды. Учебное пособие - Ростов-на-Дону: Феникс 2002. </w:t>
      </w:r>
    </w:p>
    <w:p w:rsidR="00A7219B" w:rsidRPr="000B3702" w:rsidRDefault="00A7219B" w:rsidP="00A7219B">
      <w:pPr>
        <w:rPr>
          <w:u w:val="single"/>
        </w:rPr>
      </w:pPr>
      <w:r>
        <w:t xml:space="preserve">   </w:t>
      </w:r>
      <w:r w:rsidRPr="000B3702">
        <w:rPr>
          <w:u w:val="single"/>
        </w:rPr>
        <w:t>Методическое пособие:</w:t>
      </w:r>
    </w:p>
    <w:p w:rsidR="00A7219B" w:rsidRDefault="00A7219B" w:rsidP="00A7219B">
      <w:r>
        <w:t xml:space="preserve">- «Словарь терминов по </w:t>
      </w:r>
      <w:proofErr w:type="gramStart"/>
      <w:r>
        <w:t>театру-мод</w:t>
      </w:r>
      <w:proofErr w:type="gramEnd"/>
      <w:r>
        <w:t>» автор курса;</w:t>
      </w:r>
    </w:p>
    <w:p w:rsidR="00A7219B" w:rsidRDefault="00A7219B" w:rsidP="00A7219B">
      <w:r>
        <w:t>- Аннотированный список Интернет-ресурсов по профилю программы.</w:t>
      </w:r>
    </w:p>
    <w:p w:rsidR="00A7219B" w:rsidRDefault="00A7219B" w:rsidP="00A7219B">
      <w:pPr>
        <w:rPr>
          <w:u w:val="single"/>
        </w:rPr>
      </w:pPr>
      <w:r>
        <w:t xml:space="preserve">   </w:t>
      </w:r>
      <w:r>
        <w:rPr>
          <w:u w:val="single"/>
        </w:rPr>
        <w:t>Дидактическое обеспечение:</w:t>
      </w:r>
    </w:p>
    <w:p w:rsidR="00A7219B" w:rsidRDefault="00A7219B" w:rsidP="00A7219B">
      <w:pPr>
        <w:rPr>
          <w:u w:val="single"/>
        </w:rPr>
      </w:pPr>
      <w:r>
        <w:t>- конспекты занятий;</w:t>
      </w:r>
    </w:p>
    <w:p w:rsidR="00A7219B" w:rsidRDefault="00A7219B" w:rsidP="00A7219B">
      <w:r>
        <w:t>- методические разработки.</w:t>
      </w:r>
    </w:p>
    <w:p w:rsidR="001E6270" w:rsidRDefault="001E6270" w:rsidP="00A7219B"/>
    <w:p w:rsidR="00A6465B" w:rsidRDefault="00A6465B" w:rsidP="00A7219B"/>
    <w:p w:rsidR="00A6465B" w:rsidRDefault="00A6465B" w:rsidP="00A7219B"/>
    <w:p w:rsidR="00A6465B" w:rsidRDefault="00A6465B" w:rsidP="00A7219B"/>
    <w:p w:rsidR="00A6465B" w:rsidRDefault="00A6465B" w:rsidP="00A7219B"/>
    <w:p w:rsidR="00A6465B" w:rsidRDefault="00A6465B" w:rsidP="00A7219B"/>
    <w:p w:rsidR="00A6465B" w:rsidRDefault="00A6465B" w:rsidP="00A7219B"/>
    <w:p w:rsidR="00A6465B" w:rsidRDefault="00A6465B" w:rsidP="00A7219B"/>
    <w:p w:rsidR="00A6465B" w:rsidRDefault="00A6465B" w:rsidP="00A7219B"/>
    <w:p w:rsidR="00A6465B" w:rsidRDefault="00A6465B" w:rsidP="00A7219B"/>
    <w:p w:rsidR="00A6465B" w:rsidRDefault="00A6465B" w:rsidP="00A7219B"/>
    <w:p w:rsidR="00A6465B" w:rsidRDefault="00A6465B" w:rsidP="00A7219B"/>
    <w:p w:rsidR="00A6465B" w:rsidRDefault="00A6465B" w:rsidP="00A7219B"/>
    <w:p w:rsidR="00A6465B" w:rsidRDefault="00A6465B" w:rsidP="00A7219B"/>
    <w:p w:rsidR="00A6465B" w:rsidRDefault="00A6465B" w:rsidP="00A7219B"/>
    <w:p w:rsidR="00A6465B" w:rsidRDefault="00A6465B" w:rsidP="00A7219B"/>
    <w:p w:rsidR="00A6465B" w:rsidRDefault="00A6465B" w:rsidP="00A7219B"/>
    <w:p w:rsidR="00A6465B" w:rsidRDefault="00A6465B" w:rsidP="00A7219B"/>
    <w:p w:rsidR="00A6465B" w:rsidRDefault="00A6465B" w:rsidP="00A7219B"/>
    <w:p w:rsidR="00A6465B" w:rsidRDefault="00A6465B" w:rsidP="00A7219B"/>
    <w:p w:rsidR="00A6465B" w:rsidRDefault="00A6465B" w:rsidP="00A7219B"/>
    <w:p w:rsidR="00A6465B" w:rsidRDefault="00A6465B" w:rsidP="00A7219B"/>
    <w:p w:rsidR="00A6465B" w:rsidRDefault="00A6465B" w:rsidP="00A7219B"/>
    <w:p w:rsidR="001E6270" w:rsidRDefault="001E6270" w:rsidP="001E6270">
      <w:pPr>
        <w:spacing w:after="193" w:line="256" w:lineRule="auto"/>
        <w:ind w:left="641" w:hanging="10"/>
        <w:jc w:val="center"/>
        <w:rPr>
          <w:color w:val="000000"/>
          <w:szCs w:val="22"/>
        </w:rPr>
      </w:pPr>
      <w:r>
        <w:rPr>
          <w:b/>
          <w:color w:val="000000"/>
          <w:szCs w:val="22"/>
        </w:rPr>
        <w:lastRenderedPageBreak/>
        <w:t xml:space="preserve">ФОРМЫ АТТЕСТАЦИИ И ОЦЕНОЧНЫЕ МАТЕРИАЛЫ </w:t>
      </w:r>
    </w:p>
    <w:p w:rsidR="001E6270" w:rsidRDefault="001E6270" w:rsidP="001E6270">
      <w:pPr>
        <w:spacing w:after="54" w:line="268" w:lineRule="auto"/>
        <w:ind w:left="-15" w:firstLine="708"/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Результативность освоения программного материала отслеживается систематически в течение года, с учетом уровня знаний и умений учащихся на начальном этапе обучения. С этой целью используются разнообразные виды контроля: </w:t>
      </w:r>
    </w:p>
    <w:p w:rsidR="001E6270" w:rsidRDefault="001E6270" w:rsidP="006A28A2">
      <w:pPr>
        <w:numPr>
          <w:ilvl w:val="0"/>
          <w:numId w:val="3"/>
        </w:numPr>
        <w:spacing w:after="54" w:line="268" w:lineRule="auto"/>
        <w:jc w:val="both"/>
        <w:rPr>
          <w:color w:val="000000"/>
          <w:szCs w:val="22"/>
        </w:rPr>
      </w:pPr>
      <w:r>
        <w:rPr>
          <w:b/>
          <w:i/>
          <w:color w:val="000000"/>
          <w:szCs w:val="22"/>
        </w:rPr>
        <w:t xml:space="preserve">предварительный контроль </w:t>
      </w:r>
      <w:r>
        <w:rPr>
          <w:color w:val="000000"/>
          <w:szCs w:val="22"/>
        </w:rPr>
        <w:t xml:space="preserve">(проводится в сентябре, когда комплектуется группа). Если к педагогу приходит ребенок в течение учебного года, он так - же проходит через это испытание. Задача педагога – установить, на каком уровне находится воспитанник к началу занятий. </w:t>
      </w:r>
    </w:p>
    <w:p w:rsidR="001E6270" w:rsidRDefault="001E6270" w:rsidP="001E6270">
      <w:pPr>
        <w:spacing w:after="54" w:line="268" w:lineRule="auto"/>
        <w:ind w:left="-5" w:hanging="10"/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Проводится в форме собеседования и прослушивания; </w:t>
      </w:r>
    </w:p>
    <w:p w:rsidR="001E6270" w:rsidRDefault="001E6270" w:rsidP="006A28A2">
      <w:pPr>
        <w:numPr>
          <w:ilvl w:val="0"/>
          <w:numId w:val="3"/>
        </w:numPr>
        <w:spacing w:after="54" w:line="268" w:lineRule="auto"/>
        <w:jc w:val="both"/>
        <w:rPr>
          <w:color w:val="000000"/>
          <w:szCs w:val="22"/>
        </w:rPr>
      </w:pPr>
      <w:r>
        <w:rPr>
          <w:b/>
          <w:i/>
          <w:color w:val="000000"/>
          <w:szCs w:val="22"/>
        </w:rPr>
        <w:t xml:space="preserve">текущий контроль </w:t>
      </w:r>
      <w:r>
        <w:rPr>
          <w:color w:val="000000"/>
          <w:szCs w:val="22"/>
        </w:rPr>
        <w:t xml:space="preserve">(проводится на каждом занятии). В ходе занятия педагог следит за активностью обучающихся, оценивает их реакцию, заинтересованность, внимание, продуктивность деятельности. Текущий контроль позволяет педагогу увидеть имеющиеся недоработки и вовремя скорректировать работу с детьми; </w:t>
      </w:r>
    </w:p>
    <w:p w:rsidR="001E6270" w:rsidRDefault="001E6270" w:rsidP="006A28A2">
      <w:pPr>
        <w:numPr>
          <w:ilvl w:val="0"/>
          <w:numId w:val="3"/>
        </w:numPr>
        <w:spacing w:after="64" w:line="266" w:lineRule="auto"/>
        <w:jc w:val="both"/>
        <w:rPr>
          <w:color w:val="000000"/>
          <w:szCs w:val="22"/>
        </w:rPr>
      </w:pPr>
      <w:r>
        <w:rPr>
          <w:b/>
          <w:i/>
          <w:color w:val="000000"/>
          <w:szCs w:val="22"/>
        </w:rPr>
        <w:t xml:space="preserve">промежуточный контроль </w:t>
      </w:r>
      <w:r>
        <w:rPr>
          <w:color w:val="000000"/>
          <w:szCs w:val="22"/>
        </w:rPr>
        <w:t xml:space="preserve">(контроль освоения содержания тем программы </w:t>
      </w:r>
      <w:r>
        <w:rPr>
          <w:color w:val="000000"/>
          <w:szCs w:val="22"/>
        </w:rPr>
        <w:tab/>
        <w:t xml:space="preserve">в </w:t>
      </w:r>
      <w:r>
        <w:rPr>
          <w:color w:val="000000"/>
          <w:szCs w:val="22"/>
        </w:rPr>
        <w:tab/>
        <w:t xml:space="preserve">середине </w:t>
      </w:r>
      <w:r>
        <w:rPr>
          <w:color w:val="000000"/>
          <w:szCs w:val="22"/>
        </w:rPr>
        <w:tab/>
        <w:t xml:space="preserve">учебного </w:t>
      </w:r>
      <w:r>
        <w:rPr>
          <w:color w:val="000000"/>
          <w:szCs w:val="22"/>
        </w:rPr>
        <w:tab/>
        <w:t xml:space="preserve">года). </w:t>
      </w:r>
      <w:r>
        <w:rPr>
          <w:color w:val="000000"/>
          <w:szCs w:val="22"/>
        </w:rPr>
        <w:tab/>
        <w:t xml:space="preserve">Проводится </w:t>
      </w:r>
      <w:r>
        <w:rPr>
          <w:color w:val="000000"/>
          <w:szCs w:val="22"/>
        </w:rPr>
        <w:tab/>
        <w:t xml:space="preserve">в </w:t>
      </w:r>
      <w:r>
        <w:rPr>
          <w:color w:val="000000"/>
          <w:szCs w:val="22"/>
        </w:rPr>
        <w:tab/>
        <w:t xml:space="preserve">форме </w:t>
      </w:r>
    </w:p>
    <w:p w:rsidR="001E6270" w:rsidRDefault="001E6270" w:rsidP="001E6270">
      <w:pPr>
        <w:spacing w:after="54" w:line="268" w:lineRule="auto"/>
        <w:ind w:left="-5" w:hanging="10"/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промежуточной аттестации, студийной записи, открытых занятий. </w:t>
      </w:r>
    </w:p>
    <w:p w:rsidR="001E6270" w:rsidRDefault="001E6270" w:rsidP="006A28A2">
      <w:pPr>
        <w:numPr>
          <w:ilvl w:val="0"/>
          <w:numId w:val="3"/>
        </w:numPr>
        <w:spacing w:after="62" w:line="312" w:lineRule="auto"/>
        <w:jc w:val="both"/>
        <w:rPr>
          <w:color w:val="000000"/>
          <w:szCs w:val="22"/>
        </w:rPr>
      </w:pPr>
      <w:r>
        <w:rPr>
          <w:b/>
          <w:i/>
          <w:color w:val="000000"/>
          <w:szCs w:val="22"/>
        </w:rPr>
        <w:t xml:space="preserve">итоговый контроль </w:t>
      </w:r>
      <w:r>
        <w:rPr>
          <w:color w:val="000000"/>
          <w:szCs w:val="22"/>
        </w:rPr>
        <w:t xml:space="preserve">(заключительная проверка знаний, умений, навыков в конце каждого учебного года). Сопоставляя начальный уровень развития ребенка и конечный (результаты итоговой аттестации), можно судить о достигнутых результатах. Сопоставление исходного и конечного уровня обучения воспитанников в целом позволяет судить о качестве образования. </w:t>
      </w:r>
      <w:r>
        <w:rPr>
          <w:color w:val="000000"/>
          <w:szCs w:val="22"/>
        </w:rPr>
        <w:tab/>
        <w:t xml:space="preserve">Проводится </w:t>
      </w:r>
      <w:r>
        <w:rPr>
          <w:color w:val="000000"/>
          <w:szCs w:val="22"/>
        </w:rPr>
        <w:tab/>
        <w:t xml:space="preserve">на </w:t>
      </w:r>
      <w:r>
        <w:rPr>
          <w:color w:val="000000"/>
          <w:szCs w:val="22"/>
        </w:rPr>
        <w:tab/>
        <w:t xml:space="preserve">итоговых </w:t>
      </w:r>
      <w:r>
        <w:rPr>
          <w:color w:val="000000"/>
          <w:szCs w:val="22"/>
        </w:rPr>
        <w:tab/>
        <w:t xml:space="preserve">занятиях, отчётных концертов, итоговой аттестации. </w:t>
      </w:r>
    </w:p>
    <w:p w:rsidR="001E6270" w:rsidRDefault="001E6270" w:rsidP="001E6270">
      <w:pPr>
        <w:spacing w:after="62" w:line="312" w:lineRule="auto"/>
        <w:jc w:val="both"/>
        <w:rPr>
          <w:color w:val="000000"/>
          <w:szCs w:val="22"/>
        </w:rPr>
      </w:pPr>
      <w:r>
        <w:rPr>
          <w:b/>
          <w:i/>
          <w:color w:val="000000"/>
          <w:szCs w:val="22"/>
        </w:rPr>
        <w:t xml:space="preserve">    </w:t>
      </w:r>
      <w:r>
        <w:rPr>
          <w:b/>
          <w:color w:val="000000"/>
          <w:szCs w:val="22"/>
        </w:rPr>
        <w:t xml:space="preserve">Формы контроля </w:t>
      </w:r>
    </w:p>
    <w:p w:rsidR="001E6270" w:rsidRDefault="001E6270" w:rsidP="001E6270">
      <w:pPr>
        <w:spacing w:after="54" w:line="268" w:lineRule="auto"/>
        <w:ind w:left="-15" w:firstLine="708"/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Для подведения итогов </w:t>
      </w:r>
      <w:proofErr w:type="gramStart"/>
      <w:r>
        <w:rPr>
          <w:color w:val="000000"/>
          <w:szCs w:val="22"/>
        </w:rPr>
        <w:t>обучения по программе</w:t>
      </w:r>
      <w:proofErr w:type="gramEnd"/>
      <w:r>
        <w:rPr>
          <w:color w:val="000000"/>
          <w:szCs w:val="22"/>
        </w:rPr>
        <w:t xml:space="preserve"> используются разнообразные формы контроля: </w:t>
      </w:r>
    </w:p>
    <w:p w:rsidR="001E6270" w:rsidRPr="001E6270" w:rsidRDefault="001E6270" w:rsidP="006A28A2">
      <w:pPr>
        <w:pStyle w:val="ad"/>
        <w:numPr>
          <w:ilvl w:val="0"/>
          <w:numId w:val="4"/>
        </w:numPr>
        <w:spacing w:after="54" w:line="268" w:lineRule="auto"/>
        <w:jc w:val="both"/>
        <w:rPr>
          <w:color w:val="000000"/>
          <w:szCs w:val="22"/>
        </w:rPr>
      </w:pPr>
      <w:r w:rsidRPr="001E6270">
        <w:rPr>
          <w:color w:val="000000"/>
          <w:szCs w:val="22"/>
        </w:rPr>
        <w:t xml:space="preserve">концертные программы; </w:t>
      </w:r>
    </w:p>
    <w:p w:rsidR="001E6270" w:rsidRPr="001E6270" w:rsidRDefault="001E6270" w:rsidP="006A28A2">
      <w:pPr>
        <w:pStyle w:val="ad"/>
        <w:numPr>
          <w:ilvl w:val="0"/>
          <w:numId w:val="4"/>
        </w:numPr>
        <w:spacing w:after="54" w:line="268" w:lineRule="auto"/>
        <w:jc w:val="both"/>
        <w:rPr>
          <w:color w:val="000000"/>
          <w:szCs w:val="22"/>
        </w:rPr>
      </w:pPr>
      <w:r w:rsidRPr="001E6270">
        <w:rPr>
          <w:color w:val="000000"/>
          <w:szCs w:val="22"/>
        </w:rPr>
        <w:t xml:space="preserve">открытые занятия; </w:t>
      </w:r>
    </w:p>
    <w:p w:rsidR="001E6270" w:rsidRPr="001E6270" w:rsidRDefault="001E6270" w:rsidP="006A28A2">
      <w:pPr>
        <w:pStyle w:val="ad"/>
        <w:numPr>
          <w:ilvl w:val="0"/>
          <w:numId w:val="4"/>
        </w:numPr>
        <w:spacing w:after="54" w:line="268" w:lineRule="auto"/>
        <w:jc w:val="both"/>
        <w:rPr>
          <w:color w:val="000000"/>
          <w:szCs w:val="22"/>
        </w:rPr>
      </w:pPr>
      <w:r w:rsidRPr="001E6270">
        <w:rPr>
          <w:color w:val="000000"/>
          <w:szCs w:val="22"/>
        </w:rPr>
        <w:t xml:space="preserve">фотосессии; </w:t>
      </w:r>
    </w:p>
    <w:p w:rsidR="001E6270" w:rsidRPr="001E6270" w:rsidRDefault="001E6270" w:rsidP="006A28A2">
      <w:pPr>
        <w:pStyle w:val="ad"/>
        <w:numPr>
          <w:ilvl w:val="0"/>
          <w:numId w:val="4"/>
        </w:numPr>
        <w:spacing w:after="54" w:line="319" w:lineRule="auto"/>
        <w:jc w:val="both"/>
        <w:rPr>
          <w:color w:val="000000"/>
          <w:szCs w:val="22"/>
        </w:rPr>
      </w:pPr>
      <w:r>
        <w:rPr>
          <w:color w:val="000000"/>
          <w:szCs w:val="22"/>
        </w:rPr>
        <w:t>анализ продуктов деятельности.</w:t>
      </w:r>
    </w:p>
    <w:p w:rsidR="001E6270" w:rsidRDefault="001E6270" w:rsidP="001E6270">
      <w:pPr>
        <w:spacing w:after="54" w:line="268" w:lineRule="auto"/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    Любое публичное выступление является формой подведения итогов работы и лично каждого и коллектива в целом.  </w:t>
      </w:r>
    </w:p>
    <w:p w:rsidR="001E6270" w:rsidRDefault="001E6270" w:rsidP="001E6270">
      <w:pPr>
        <w:spacing w:after="54" w:line="268" w:lineRule="auto"/>
        <w:ind w:left="-15"/>
        <w:jc w:val="both"/>
        <w:rPr>
          <w:color w:val="000000"/>
          <w:szCs w:val="22"/>
        </w:rPr>
      </w:pPr>
      <w:r>
        <w:rPr>
          <w:szCs w:val="22"/>
        </w:rPr>
        <w:lastRenderedPageBreak/>
        <w:t xml:space="preserve">    </w:t>
      </w:r>
      <w:r>
        <w:rPr>
          <w:color w:val="000000"/>
          <w:szCs w:val="22"/>
        </w:rPr>
        <w:t xml:space="preserve">Участниками отчетных концертов коллектива непременно являются и   педагоги.  </w:t>
      </w:r>
    </w:p>
    <w:p w:rsidR="001E6270" w:rsidRDefault="001E6270" w:rsidP="001E6270">
      <w:pPr>
        <w:spacing w:after="183" w:line="268" w:lineRule="auto"/>
        <w:ind w:left="-15" w:firstLine="708"/>
        <w:jc w:val="both"/>
        <w:rPr>
          <w:color w:val="000000"/>
          <w:szCs w:val="22"/>
        </w:rPr>
      </w:pPr>
    </w:p>
    <w:p w:rsidR="001E6270" w:rsidRDefault="001E6270" w:rsidP="001E6270">
      <w:pPr>
        <w:spacing w:after="133" w:line="256" w:lineRule="auto"/>
        <w:ind w:left="641" w:hanging="10"/>
        <w:jc w:val="center"/>
        <w:rPr>
          <w:color w:val="000000"/>
          <w:szCs w:val="22"/>
        </w:rPr>
      </w:pPr>
      <w:r>
        <w:rPr>
          <w:b/>
          <w:color w:val="000000"/>
          <w:szCs w:val="22"/>
        </w:rPr>
        <w:t>МЕТОДЫ ВЫЯВЛЕНИЯ РЕЗУЛЬТАТОВ РАЗВИТИЯ И ВОСПИТАНИЯ</w:t>
      </w:r>
      <w:r>
        <w:rPr>
          <w:color w:val="000000"/>
          <w:szCs w:val="22"/>
        </w:rPr>
        <w:t xml:space="preserve"> </w:t>
      </w:r>
    </w:p>
    <w:p w:rsidR="001E6270" w:rsidRPr="001E6270" w:rsidRDefault="001E6270" w:rsidP="001E6270">
      <w:pPr>
        <w:spacing w:after="54" w:line="268" w:lineRule="auto"/>
        <w:ind w:left="-15" w:firstLine="566"/>
        <w:jc w:val="both"/>
        <w:rPr>
          <w:color w:val="000000"/>
          <w:szCs w:val="28"/>
        </w:rPr>
      </w:pPr>
      <w:r w:rsidRPr="001E6270">
        <w:rPr>
          <w:color w:val="000000"/>
          <w:szCs w:val="28"/>
        </w:rPr>
        <w:t xml:space="preserve">Способом проверки результатов развития и воспитания являются систематические педагогические наблюдения за учащимися и собеседования. Это позволяет определить степень самостоятельности учащихся и их интереса к занятиям, уровень гражданской ответственности, социальной активности, культуры и мастерства; анализ и изучение результатов продуктивной деятельности и др. </w:t>
      </w:r>
    </w:p>
    <w:p w:rsidR="001E6270" w:rsidRPr="001E6270" w:rsidRDefault="001E6270" w:rsidP="001E6270">
      <w:pPr>
        <w:spacing w:after="179" w:line="268" w:lineRule="auto"/>
        <w:ind w:left="-15" w:firstLine="566"/>
        <w:jc w:val="both"/>
        <w:rPr>
          <w:color w:val="000000"/>
          <w:szCs w:val="28"/>
        </w:rPr>
      </w:pPr>
      <w:r w:rsidRPr="001E6270">
        <w:rPr>
          <w:color w:val="000000"/>
          <w:szCs w:val="28"/>
        </w:rPr>
        <w:t xml:space="preserve">Личностные достижения обучающихся можно рассматривать как осознанное позитивно-значимое изменение в мотивационной, когнитивной и эмоционально-волевой </w:t>
      </w:r>
      <w:proofErr w:type="gramStart"/>
      <w:r w:rsidRPr="001E6270">
        <w:rPr>
          <w:color w:val="000000"/>
          <w:szCs w:val="28"/>
        </w:rPr>
        <w:t>сферах</w:t>
      </w:r>
      <w:proofErr w:type="gramEnd"/>
      <w:r w:rsidRPr="001E6270">
        <w:rPr>
          <w:color w:val="000000"/>
          <w:szCs w:val="28"/>
        </w:rPr>
        <w:t xml:space="preserve">, обретаемые в ходе успешного освоения избранного вида деятельности. </w:t>
      </w:r>
    </w:p>
    <w:p w:rsidR="00A7219B" w:rsidRDefault="00A7219B" w:rsidP="00A7219B">
      <w:pPr>
        <w:rPr>
          <w:u w:val="single"/>
        </w:rPr>
      </w:pPr>
      <w:r>
        <w:rPr>
          <w:u w:val="single"/>
        </w:rPr>
        <w:t xml:space="preserve">  </w:t>
      </w:r>
    </w:p>
    <w:p w:rsidR="00A6465B" w:rsidRDefault="00A6465B" w:rsidP="00A7219B">
      <w:pPr>
        <w:rPr>
          <w:u w:val="single"/>
        </w:rPr>
      </w:pPr>
    </w:p>
    <w:p w:rsidR="00A6465B" w:rsidRDefault="00A6465B" w:rsidP="00A7219B">
      <w:pPr>
        <w:rPr>
          <w:u w:val="single"/>
        </w:rPr>
      </w:pPr>
    </w:p>
    <w:p w:rsidR="00A6465B" w:rsidRDefault="00A6465B" w:rsidP="00A7219B">
      <w:pPr>
        <w:rPr>
          <w:u w:val="single"/>
        </w:rPr>
      </w:pPr>
    </w:p>
    <w:p w:rsidR="00A6465B" w:rsidRDefault="00A6465B" w:rsidP="00A7219B">
      <w:pPr>
        <w:rPr>
          <w:u w:val="single"/>
        </w:rPr>
      </w:pPr>
    </w:p>
    <w:p w:rsidR="00A6465B" w:rsidRDefault="00A6465B" w:rsidP="00A7219B">
      <w:pPr>
        <w:rPr>
          <w:u w:val="single"/>
        </w:rPr>
      </w:pPr>
    </w:p>
    <w:p w:rsidR="00A6465B" w:rsidRDefault="00A6465B" w:rsidP="00A7219B">
      <w:pPr>
        <w:rPr>
          <w:u w:val="single"/>
        </w:rPr>
      </w:pPr>
    </w:p>
    <w:p w:rsidR="00A6465B" w:rsidRDefault="00A6465B" w:rsidP="00A7219B">
      <w:pPr>
        <w:rPr>
          <w:u w:val="single"/>
        </w:rPr>
      </w:pPr>
    </w:p>
    <w:p w:rsidR="00A6465B" w:rsidRDefault="00A6465B" w:rsidP="00A7219B">
      <w:pPr>
        <w:rPr>
          <w:u w:val="single"/>
        </w:rPr>
      </w:pPr>
    </w:p>
    <w:p w:rsidR="00A6465B" w:rsidRDefault="00A6465B" w:rsidP="00A7219B">
      <w:pPr>
        <w:rPr>
          <w:u w:val="single"/>
        </w:rPr>
      </w:pPr>
    </w:p>
    <w:p w:rsidR="00A6465B" w:rsidRDefault="00A6465B" w:rsidP="00A7219B">
      <w:pPr>
        <w:rPr>
          <w:u w:val="single"/>
        </w:rPr>
      </w:pPr>
    </w:p>
    <w:p w:rsidR="00A6465B" w:rsidRDefault="00A6465B" w:rsidP="00A7219B">
      <w:pPr>
        <w:rPr>
          <w:u w:val="single"/>
        </w:rPr>
      </w:pPr>
    </w:p>
    <w:p w:rsidR="00A6465B" w:rsidRDefault="00A6465B" w:rsidP="00A7219B">
      <w:pPr>
        <w:rPr>
          <w:u w:val="single"/>
        </w:rPr>
      </w:pPr>
    </w:p>
    <w:p w:rsidR="00A6465B" w:rsidRDefault="00A6465B" w:rsidP="00A7219B">
      <w:pPr>
        <w:rPr>
          <w:u w:val="single"/>
        </w:rPr>
      </w:pPr>
    </w:p>
    <w:p w:rsidR="00A6465B" w:rsidRDefault="00A6465B" w:rsidP="00A7219B">
      <w:pPr>
        <w:rPr>
          <w:u w:val="single"/>
        </w:rPr>
      </w:pPr>
    </w:p>
    <w:p w:rsidR="00A6465B" w:rsidRDefault="00A6465B" w:rsidP="00A7219B">
      <w:pPr>
        <w:rPr>
          <w:u w:val="single"/>
        </w:rPr>
      </w:pPr>
    </w:p>
    <w:p w:rsidR="00A6465B" w:rsidRDefault="00A6465B" w:rsidP="00A7219B">
      <w:pPr>
        <w:rPr>
          <w:u w:val="single"/>
        </w:rPr>
      </w:pPr>
    </w:p>
    <w:p w:rsidR="00A6465B" w:rsidRDefault="00A6465B" w:rsidP="00A7219B">
      <w:pPr>
        <w:rPr>
          <w:u w:val="single"/>
        </w:rPr>
      </w:pPr>
    </w:p>
    <w:p w:rsidR="00A6465B" w:rsidRDefault="00A6465B" w:rsidP="00A7219B">
      <w:pPr>
        <w:rPr>
          <w:u w:val="single"/>
        </w:rPr>
      </w:pPr>
    </w:p>
    <w:p w:rsidR="00A6465B" w:rsidRDefault="00A6465B" w:rsidP="00A7219B">
      <w:pPr>
        <w:rPr>
          <w:u w:val="single"/>
        </w:rPr>
      </w:pPr>
    </w:p>
    <w:p w:rsidR="00A6465B" w:rsidRDefault="00A6465B" w:rsidP="00A7219B">
      <w:pPr>
        <w:rPr>
          <w:u w:val="single"/>
        </w:rPr>
      </w:pPr>
    </w:p>
    <w:p w:rsidR="00A6465B" w:rsidRDefault="00A6465B" w:rsidP="00A7219B">
      <w:pPr>
        <w:rPr>
          <w:u w:val="single"/>
        </w:rPr>
      </w:pPr>
    </w:p>
    <w:p w:rsidR="00A6465B" w:rsidRDefault="00A6465B" w:rsidP="00A7219B">
      <w:pPr>
        <w:rPr>
          <w:u w:val="single"/>
        </w:rPr>
      </w:pPr>
    </w:p>
    <w:p w:rsidR="00A6465B" w:rsidRDefault="00A6465B" w:rsidP="00A7219B">
      <w:pPr>
        <w:rPr>
          <w:u w:val="single"/>
        </w:rPr>
      </w:pPr>
    </w:p>
    <w:p w:rsidR="00A6465B" w:rsidRDefault="00A6465B" w:rsidP="00A7219B">
      <w:pPr>
        <w:rPr>
          <w:u w:val="single"/>
        </w:rPr>
      </w:pPr>
    </w:p>
    <w:p w:rsidR="00A6465B" w:rsidRPr="00A7219B" w:rsidRDefault="00A6465B" w:rsidP="00A7219B">
      <w:pPr>
        <w:rPr>
          <w:b/>
          <w:u w:val="single"/>
        </w:rPr>
      </w:pPr>
    </w:p>
    <w:p w:rsidR="00A7219B" w:rsidRPr="00A7219B" w:rsidRDefault="00A7219B" w:rsidP="00A7219B">
      <w:pPr>
        <w:jc w:val="center"/>
        <w:rPr>
          <w:b/>
        </w:rPr>
      </w:pPr>
      <w:r w:rsidRPr="00A7219B">
        <w:rPr>
          <w:b/>
        </w:rPr>
        <w:lastRenderedPageBreak/>
        <w:t>СПИСОК ЛИТЕРАТУРЫ</w:t>
      </w:r>
    </w:p>
    <w:p w:rsidR="00A7219B" w:rsidRPr="000B3702" w:rsidRDefault="00A7219B" w:rsidP="00A7219B">
      <w:pPr>
        <w:jc w:val="center"/>
      </w:pPr>
    </w:p>
    <w:p w:rsidR="00A7219B" w:rsidRPr="001E6270" w:rsidRDefault="00A7219B" w:rsidP="00A7219B">
      <w:pPr>
        <w:rPr>
          <w:szCs w:val="28"/>
          <w:u w:val="single"/>
        </w:rPr>
      </w:pPr>
      <w:r w:rsidRPr="001E6270">
        <w:rPr>
          <w:szCs w:val="28"/>
          <w:u w:val="single"/>
        </w:rPr>
        <w:t xml:space="preserve">1. </w:t>
      </w:r>
      <w:proofErr w:type="gramStart"/>
      <w:r w:rsidRPr="001E6270">
        <w:rPr>
          <w:szCs w:val="28"/>
          <w:u w:val="single"/>
        </w:rPr>
        <w:t>«Актерский тренинг для детей» Ирина Феофанова (ссылка на сайте</w:t>
      </w:r>
      <w:proofErr w:type="gramEnd"/>
    </w:p>
    <w:p w:rsidR="00A7219B" w:rsidRPr="001E6270" w:rsidRDefault="00A7219B" w:rsidP="00A7219B">
      <w:pPr>
        <w:rPr>
          <w:szCs w:val="28"/>
          <w:u w:val="single"/>
        </w:rPr>
      </w:pPr>
      <w:proofErr w:type="gramStart"/>
      <w:r w:rsidRPr="001E6270">
        <w:rPr>
          <w:szCs w:val="28"/>
          <w:u w:val="single"/>
        </w:rPr>
        <w:t>http://lib.rus.ec/b/442838/read)</w:t>
      </w:r>
      <w:proofErr w:type="gramEnd"/>
    </w:p>
    <w:p w:rsidR="00A7219B" w:rsidRPr="001E6270" w:rsidRDefault="00A7219B" w:rsidP="00A7219B">
      <w:pPr>
        <w:rPr>
          <w:szCs w:val="28"/>
          <w:u w:val="single"/>
        </w:rPr>
      </w:pPr>
      <w:r w:rsidRPr="001E6270">
        <w:rPr>
          <w:szCs w:val="28"/>
          <w:u w:val="single"/>
        </w:rPr>
        <w:t>2. Основы визажа интернет источник</w:t>
      </w:r>
    </w:p>
    <w:p w:rsidR="00A7219B" w:rsidRPr="001E6270" w:rsidRDefault="00A7219B" w:rsidP="00A7219B">
      <w:pPr>
        <w:rPr>
          <w:szCs w:val="28"/>
          <w:u w:val="single"/>
        </w:rPr>
      </w:pPr>
      <w:r w:rsidRPr="001E6270">
        <w:rPr>
          <w:szCs w:val="28"/>
          <w:u w:val="single"/>
        </w:rPr>
        <w:t>http://www.proza.ru/2013/03/30/2089</w:t>
      </w:r>
    </w:p>
    <w:p w:rsidR="00A7219B" w:rsidRPr="001E6270" w:rsidRDefault="00A7219B" w:rsidP="00A7219B">
      <w:pPr>
        <w:rPr>
          <w:szCs w:val="28"/>
          <w:u w:val="single"/>
        </w:rPr>
      </w:pPr>
      <w:r w:rsidRPr="001E6270">
        <w:rPr>
          <w:szCs w:val="28"/>
          <w:u w:val="single"/>
        </w:rPr>
        <w:t>3. Ермилова В. В., Ермилова Д. Ю. Моделирование и художественное</w:t>
      </w:r>
    </w:p>
    <w:p w:rsidR="00A7219B" w:rsidRPr="001E6270" w:rsidRDefault="00A7219B" w:rsidP="00A7219B">
      <w:pPr>
        <w:rPr>
          <w:szCs w:val="28"/>
          <w:u w:val="single"/>
        </w:rPr>
      </w:pPr>
      <w:r w:rsidRPr="001E6270">
        <w:rPr>
          <w:szCs w:val="28"/>
          <w:u w:val="single"/>
        </w:rPr>
        <w:t>оформление одежды. – М., 2000</w:t>
      </w:r>
    </w:p>
    <w:p w:rsidR="00A7219B" w:rsidRPr="001E6270" w:rsidRDefault="00A7219B" w:rsidP="00A7219B">
      <w:pPr>
        <w:rPr>
          <w:szCs w:val="28"/>
          <w:u w:val="single"/>
        </w:rPr>
      </w:pPr>
      <w:r w:rsidRPr="001E6270">
        <w:rPr>
          <w:szCs w:val="28"/>
          <w:u w:val="single"/>
        </w:rPr>
        <w:t>4. Рачинская Е. И., Сидоренко В. И. Моделирование и художественное</w:t>
      </w:r>
    </w:p>
    <w:p w:rsidR="00A7219B" w:rsidRPr="001E6270" w:rsidRDefault="00A7219B" w:rsidP="00A7219B">
      <w:pPr>
        <w:rPr>
          <w:szCs w:val="28"/>
          <w:u w:val="single"/>
        </w:rPr>
      </w:pPr>
      <w:r w:rsidRPr="001E6270">
        <w:rPr>
          <w:szCs w:val="28"/>
          <w:u w:val="single"/>
        </w:rPr>
        <w:t>оформление одежды: Учебное пособие. – Ростов-на-Дону: Феникс,</w:t>
      </w:r>
    </w:p>
    <w:p w:rsidR="00A7219B" w:rsidRPr="001E6270" w:rsidRDefault="00A7219B" w:rsidP="00A7219B">
      <w:pPr>
        <w:rPr>
          <w:szCs w:val="28"/>
          <w:u w:val="single"/>
        </w:rPr>
      </w:pPr>
      <w:r w:rsidRPr="001E6270">
        <w:rPr>
          <w:szCs w:val="28"/>
          <w:u w:val="single"/>
        </w:rPr>
        <w:t>2002.</w:t>
      </w:r>
    </w:p>
    <w:p w:rsidR="00A7219B" w:rsidRPr="001E6270" w:rsidRDefault="00A7219B" w:rsidP="00A7219B">
      <w:pPr>
        <w:rPr>
          <w:szCs w:val="28"/>
          <w:u w:val="single"/>
        </w:rPr>
      </w:pPr>
      <w:r w:rsidRPr="001E6270">
        <w:rPr>
          <w:szCs w:val="28"/>
          <w:u w:val="single"/>
        </w:rPr>
        <w:t xml:space="preserve">5. Рунге В. Ф., </w:t>
      </w:r>
      <w:proofErr w:type="spellStart"/>
      <w:r w:rsidRPr="001E6270">
        <w:rPr>
          <w:szCs w:val="28"/>
          <w:u w:val="single"/>
        </w:rPr>
        <w:t>Сеньковский</w:t>
      </w:r>
      <w:proofErr w:type="spellEnd"/>
      <w:r w:rsidRPr="001E6270">
        <w:rPr>
          <w:szCs w:val="28"/>
          <w:u w:val="single"/>
        </w:rPr>
        <w:t xml:space="preserve"> В. В. Основы теории и методологии</w:t>
      </w:r>
    </w:p>
    <w:p w:rsidR="00A7219B" w:rsidRPr="001E6270" w:rsidRDefault="00A7219B" w:rsidP="00A7219B">
      <w:pPr>
        <w:rPr>
          <w:szCs w:val="28"/>
          <w:u w:val="single"/>
        </w:rPr>
      </w:pPr>
      <w:r w:rsidRPr="001E6270">
        <w:rPr>
          <w:szCs w:val="28"/>
          <w:u w:val="single"/>
        </w:rPr>
        <w:t>дизайна: Учебное пособие. – М.: М3-Пресс, 2003.</w:t>
      </w:r>
    </w:p>
    <w:p w:rsidR="00A7219B" w:rsidRPr="001E6270" w:rsidRDefault="00A7219B" w:rsidP="00A7219B">
      <w:pPr>
        <w:rPr>
          <w:szCs w:val="28"/>
          <w:u w:val="single"/>
        </w:rPr>
      </w:pPr>
      <w:r w:rsidRPr="001E6270">
        <w:rPr>
          <w:szCs w:val="28"/>
          <w:u w:val="single"/>
        </w:rPr>
        <w:t>6. Романова Е. С. 99 популярных профессий. Психологический анализ и</w:t>
      </w:r>
    </w:p>
    <w:p w:rsidR="00A7219B" w:rsidRPr="001E6270" w:rsidRDefault="00A7219B" w:rsidP="00A7219B">
      <w:pPr>
        <w:rPr>
          <w:szCs w:val="28"/>
          <w:u w:val="single"/>
        </w:rPr>
      </w:pPr>
      <w:proofErr w:type="spellStart"/>
      <w:r w:rsidRPr="001E6270">
        <w:rPr>
          <w:szCs w:val="28"/>
          <w:u w:val="single"/>
        </w:rPr>
        <w:t>профессиограммы</w:t>
      </w:r>
      <w:proofErr w:type="spellEnd"/>
      <w:r w:rsidRPr="001E6270">
        <w:rPr>
          <w:szCs w:val="28"/>
          <w:u w:val="single"/>
        </w:rPr>
        <w:t>. – СПб</w:t>
      </w:r>
      <w:proofErr w:type="gramStart"/>
      <w:r w:rsidRPr="001E6270">
        <w:rPr>
          <w:szCs w:val="28"/>
          <w:u w:val="single"/>
        </w:rPr>
        <w:t xml:space="preserve">.: </w:t>
      </w:r>
      <w:proofErr w:type="gramEnd"/>
      <w:r w:rsidRPr="001E6270">
        <w:rPr>
          <w:szCs w:val="28"/>
          <w:u w:val="single"/>
        </w:rPr>
        <w:t>Питер, 2004.</w:t>
      </w:r>
    </w:p>
    <w:p w:rsidR="00A7219B" w:rsidRPr="001E6270" w:rsidRDefault="00A7219B" w:rsidP="00A7219B">
      <w:pPr>
        <w:rPr>
          <w:szCs w:val="28"/>
          <w:u w:val="single"/>
        </w:rPr>
      </w:pPr>
      <w:r w:rsidRPr="001E6270">
        <w:rPr>
          <w:szCs w:val="28"/>
          <w:u w:val="single"/>
        </w:rPr>
        <w:t xml:space="preserve">7. Программа элективного курса “Мир дизайна” // </w:t>
      </w:r>
      <w:proofErr w:type="spellStart"/>
      <w:r w:rsidRPr="001E6270">
        <w:rPr>
          <w:szCs w:val="28"/>
          <w:u w:val="single"/>
        </w:rPr>
        <w:t>Предпрофильная</w:t>
      </w:r>
      <w:proofErr w:type="spellEnd"/>
    </w:p>
    <w:p w:rsidR="00A7219B" w:rsidRPr="001E6270" w:rsidRDefault="00A7219B" w:rsidP="00A7219B">
      <w:pPr>
        <w:rPr>
          <w:szCs w:val="28"/>
          <w:u w:val="single"/>
        </w:rPr>
      </w:pPr>
      <w:r w:rsidRPr="001E6270">
        <w:rPr>
          <w:szCs w:val="28"/>
          <w:u w:val="single"/>
        </w:rPr>
        <w:t xml:space="preserve">подготовка девятиклассников по ОО “Искусство”. – М.: АПК и </w:t>
      </w:r>
      <w:proofErr w:type="gramStart"/>
      <w:r w:rsidRPr="001E6270">
        <w:rPr>
          <w:szCs w:val="28"/>
          <w:u w:val="single"/>
        </w:rPr>
        <w:t>ПРО</w:t>
      </w:r>
      <w:proofErr w:type="gramEnd"/>
      <w:r w:rsidRPr="001E6270">
        <w:rPr>
          <w:szCs w:val="28"/>
          <w:u w:val="single"/>
        </w:rPr>
        <w:t>,</w:t>
      </w:r>
    </w:p>
    <w:p w:rsidR="00A7219B" w:rsidRPr="001E6270" w:rsidRDefault="00A7219B" w:rsidP="00A7219B">
      <w:pPr>
        <w:rPr>
          <w:szCs w:val="28"/>
          <w:u w:val="single"/>
        </w:rPr>
      </w:pPr>
      <w:r w:rsidRPr="001E6270">
        <w:rPr>
          <w:szCs w:val="28"/>
          <w:u w:val="single"/>
        </w:rPr>
        <w:t>2004. – С.42-47.</w:t>
      </w:r>
    </w:p>
    <w:p w:rsidR="00A7219B" w:rsidRPr="001E6270" w:rsidRDefault="00A7219B" w:rsidP="00A7219B">
      <w:pPr>
        <w:rPr>
          <w:szCs w:val="28"/>
          <w:u w:val="single"/>
        </w:rPr>
      </w:pPr>
      <w:r w:rsidRPr="001E6270">
        <w:rPr>
          <w:szCs w:val="28"/>
          <w:u w:val="single"/>
        </w:rPr>
        <w:t>8. http://onlinetestpad.com/ru-ru/TestView/Opredelenie-psikhologicheskogoklimata-gruppy-1145/Default.aspx</w:t>
      </w:r>
    </w:p>
    <w:p w:rsidR="00A7219B" w:rsidRPr="001E6270" w:rsidRDefault="00A7219B" w:rsidP="00A7219B">
      <w:pPr>
        <w:rPr>
          <w:szCs w:val="28"/>
          <w:u w:val="single"/>
        </w:rPr>
      </w:pPr>
      <w:r w:rsidRPr="001E6270">
        <w:rPr>
          <w:szCs w:val="28"/>
          <w:u w:val="single"/>
        </w:rPr>
        <w:t>9. http://www.osinka.ru/Moda/Defile/</w:t>
      </w:r>
    </w:p>
    <w:p w:rsidR="00A7219B" w:rsidRPr="001E6270" w:rsidRDefault="00A7219B" w:rsidP="00A7219B">
      <w:pPr>
        <w:rPr>
          <w:szCs w:val="28"/>
          <w:u w:val="single"/>
        </w:rPr>
      </w:pPr>
      <w:r w:rsidRPr="001E6270">
        <w:rPr>
          <w:szCs w:val="28"/>
          <w:u w:val="single"/>
        </w:rPr>
        <w:t>10.http://fashiongrace.ru/</w:t>
      </w:r>
    </w:p>
    <w:p w:rsidR="00A7219B" w:rsidRPr="001E6270" w:rsidRDefault="00A7219B" w:rsidP="00A7219B">
      <w:pPr>
        <w:rPr>
          <w:szCs w:val="28"/>
          <w:u w:val="single"/>
        </w:rPr>
      </w:pPr>
      <w:r w:rsidRPr="001E6270">
        <w:rPr>
          <w:szCs w:val="28"/>
          <w:u w:val="single"/>
        </w:rPr>
        <w:t>11.Михайлова О.А. Методические рекомендации по составлению</w:t>
      </w:r>
    </w:p>
    <w:p w:rsidR="00A7219B" w:rsidRPr="001E6270" w:rsidRDefault="00A7219B" w:rsidP="00A7219B">
      <w:pPr>
        <w:rPr>
          <w:szCs w:val="28"/>
        </w:rPr>
      </w:pPr>
      <w:r w:rsidRPr="001E6270">
        <w:rPr>
          <w:szCs w:val="28"/>
          <w:u w:val="single"/>
        </w:rPr>
        <w:t xml:space="preserve">дополнительной образовательной программы.- Самара </w:t>
      </w:r>
      <w:proofErr w:type="gramStart"/>
      <w:r w:rsidRPr="001E6270">
        <w:rPr>
          <w:szCs w:val="28"/>
          <w:u w:val="single"/>
        </w:rPr>
        <w:t>:С</w:t>
      </w:r>
      <w:proofErr w:type="gramEnd"/>
      <w:r w:rsidRPr="001E6270">
        <w:rPr>
          <w:szCs w:val="28"/>
          <w:u w:val="single"/>
        </w:rPr>
        <w:t>ДДЮТ,200</w:t>
      </w:r>
    </w:p>
    <w:p w:rsidR="00A7219B" w:rsidRPr="001E6270" w:rsidRDefault="00A7219B">
      <w:pPr>
        <w:rPr>
          <w:szCs w:val="28"/>
        </w:rPr>
      </w:pPr>
    </w:p>
    <w:p w:rsidR="00A7219B" w:rsidRDefault="00A7219B"/>
    <w:sectPr w:rsidR="00A7219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8A2" w:rsidRDefault="006A28A2" w:rsidP="00E96031">
      <w:r>
        <w:separator/>
      </w:r>
    </w:p>
  </w:endnote>
  <w:endnote w:type="continuationSeparator" w:id="0">
    <w:p w:rsidR="006A28A2" w:rsidRDefault="006A28A2" w:rsidP="00E96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369485"/>
      <w:docPartObj>
        <w:docPartGallery w:val="Page Numbers (Bottom of Page)"/>
        <w:docPartUnique/>
      </w:docPartObj>
    </w:sdtPr>
    <w:sdtContent>
      <w:p w:rsidR="005D2B38" w:rsidRDefault="005D2B3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28ED">
          <w:rPr>
            <w:noProof/>
          </w:rPr>
          <w:t>1</w:t>
        </w:r>
        <w:r>
          <w:fldChar w:fldCharType="end"/>
        </w:r>
      </w:p>
    </w:sdtContent>
  </w:sdt>
  <w:p w:rsidR="005D2B38" w:rsidRDefault="005D2B3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8A2" w:rsidRDefault="006A28A2" w:rsidP="00E96031">
      <w:r>
        <w:separator/>
      </w:r>
    </w:p>
  </w:footnote>
  <w:footnote w:type="continuationSeparator" w:id="0">
    <w:p w:rsidR="006A28A2" w:rsidRDefault="006A28A2" w:rsidP="00E960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1218522D"/>
    <w:multiLevelType w:val="hybridMultilevel"/>
    <w:tmpl w:val="AE76626A"/>
    <w:lvl w:ilvl="0" w:tplc="158CFD82">
      <w:start w:val="1"/>
      <w:numFmt w:val="bullet"/>
      <w:lvlText w:val="•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026C49"/>
    <w:multiLevelType w:val="hybridMultilevel"/>
    <w:tmpl w:val="A79EFC10"/>
    <w:lvl w:ilvl="0" w:tplc="158CFD82">
      <w:start w:val="1"/>
      <w:numFmt w:val="bullet"/>
      <w:lvlText w:val="•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2C144EFE">
      <w:start w:val="1"/>
      <w:numFmt w:val="bullet"/>
      <w:lvlText w:val="o"/>
      <w:lvlJc w:val="left"/>
      <w:pPr>
        <w:ind w:left="111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F4CE111C">
      <w:start w:val="1"/>
      <w:numFmt w:val="bullet"/>
      <w:lvlText w:val="▪"/>
      <w:lvlJc w:val="left"/>
      <w:pPr>
        <w:ind w:left="183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A5A400A0">
      <w:start w:val="1"/>
      <w:numFmt w:val="bullet"/>
      <w:lvlText w:val="•"/>
      <w:lvlJc w:val="left"/>
      <w:pPr>
        <w:ind w:left="255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6FD6D222">
      <w:start w:val="1"/>
      <w:numFmt w:val="bullet"/>
      <w:lvlText w:val="o"/>
      <w:lvlJc w:val="left"/>
      <w:pPr>
        <w:ind w:left="327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23B4234E">
      <w:start w:val="1"/>
      <w:numFmt w:val="bullet"/>
      <w:lvlText w:val="▪"/>
      <w:lvlJc w:val="left"/>
      <w:pPr>
        <w:ind w:left="399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B89EF368">
      <w:start w:val="1"/>
      <w:numFmt w:val="bullet"/>
      <w:lvlText w:val="•"/>
      <w:lvlJc w:val="left"/>
      <w:pPr>
        <w:ind w:left="471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8EF60760">
      <w:start w:val="1"/>
      <w:numFmt w:val="bullet"/>
      <w:lvlText w:val="o"/>
      <w:lvlJc w:val="left"/>
      <w:pPr>
        <w:ind w:left="543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70281938">
      <w:start w:val="1"/>
      <w:numFmt w:val="bullet"/>
      <w:lvlText w:val="▪"/>
      <w:lvlJc w:val="left"/>
      <w:pPr>
        <w:ind w:left="615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>
    <w:nsid w:val="145A74EE"/>
    <w:multiLevelType w:val="hybridMultilevel"/>
    <w:tmpl w:val="9D88EB74"/>
    <w:lvl w:ilvl="0" w:tplc="8EAABC8A">
      <w:start w:val="1"/>
      <w:numFmt w:val="bullet"/>
      <w:lvlText w:val="•"/>
      <w:lvlJc w:val="left"/>
      <w:pPr>
        <w:ind w:left="141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186B793C"/>
    <w:multiLevelType w:val="hybridMultilevel"/>
    <w:tmpl w:val="7EDAE1DA"/>
    <w:lvl w:ilvl="0" w:tplc="158CFD82">
      <w:start w:val="1"/>
      <w:numFmt w:val="bullet"/>
      <w:lvlText w:val="•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884501"/>
    <w:multiLevelType w:val="hybridMultilevel"/>
    <w:tmpl w:val="97C27E1E"/>
    <w:lvl w:ilvl="0" w:tplc="23FE261A">
      <w:start w:val="1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1" w:tplc="077A48C8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2" w:tplc="A558B8B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3" w:tplc="1458E78C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4" w:tplc="76561B9A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5" w:tplc="5AE475B0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6" w:tplc="56882C0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7" w:tplc="3542713C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8" w:tplc="8F5C2650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>
    <w:nsid w:val="1AB25A66"/>
    <w:multiLevelType w:val="hybridMultilevel"/>
    <w:tmpl w:val="4344D92C"/>
    <w:lvl w:ilvl="0" w:tplc="158CFD82">
      <w:start w:val="1"/>
      <w:numFmt w:val="bullet"/>
      <w:lvlText w:val="•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FF15E87"/>
    <w:multiLevelType w:val="hybridMultilevel"/>
    <w:tmpl w:val="5E46FFC2"/>
    <w:lvl w:ilvl="0" w:tplc="158CFD82">
      <w:start w:val="1"/>
      <w:numFmt w:val="bullet"/>
      <w:lvlText w:val="•"/>
      <w:lvlJc w:val="left"/>
      <w:pPr>
        <w:ind w:left="115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2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</w:abstractNum>
  <w:abstractNum w:abstractNumId="13">
    <w:nsid w:val="3912245C"/>
    <w:multiLevelType w:val="hybridMultilevel"/>
    <w:tmpl w:val="4F18BC88"/>
    <w:lvl w:ilvl="0" w:tplc="158CFD82">
      <w:start w:val="1"/>
      <w:numFmt w:val="bullet"/>
      <w:lvlText w:val="•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D47997"/>
    <w:multiLevelType w:val="hybridMultilevel"/>
    <w:tmpl w:val="4FC81FA0"/>
    <w:lvl w:ilvl="0" w:tplc="158CFD82">
      <w:start w:val="1"/>
      <w:numFmt w:val="bullet"/>
      <w:lvlText w:val="•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1E1359"/>
    <w:multiLevelType w:val="hybridMultilevel"/>
    <w:tmpl w:val="EBAA8634"/>
    <w:lvl w:ilvl="0" w:tplc="158CFD82">
      <w:start w:val="1"/>
      <w:numFmt w:val="bullet"/>
      <w:lvlText w:val="•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B60563"/>
    <w:multiLevelType w:val="hybridMultilevel"/>
    <w:tmpl w:val="ECCCCD60"/>
    <w:lvl w:ilvl="0" w:tplc="158CFD82">
      <w:start w:val="1"/>
      <w:numFmt w:val="bullet"/>
      <w:lvlText w:val="•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88855D7"/>
    <w:multiLevelType w:val="hybridMultilevel"/>
    <w:tmpl w:val="CCB6EDDA"/>
    <w:lvl w:ilvl="0" w:tplc="158CFD82">
      <w:start w:val="1"/>
      <w:numFmt w:val="bullet"/>
      <w:lvlText w:val="•"/>
      <w:lvlJc w:val="left"/>
      <w:pPr>
        <w:ind w:left="43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8">
    <w:nsid w:val="4D3D68C5"/>
    <w:multiLevelType w:val="hybridMultilevel"/>
    <w:tmpl w:val="5C409A3A"/>
    <w:lvl w:ilvl="0" w:tplc="158CFD82">
      <w:start w:val="1"/>
      <w:numFmt w:val="bullet"/>
      <w:lvlText w:val="•"/>
      <w:lvlJc w:val="left"/>
      <w:pPr>
        <w:ind w:left="79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19">
    <w:nsid w:val="58120572"/>
    <w:multiLevelType w:val="hybridMultilevel"/>
    <w:tmpl w:val="254E6A2A"/>
    <w:lvl w:ilvl="0" w:tplc="158CFD82">
      <w:start w:val="1"/>
      <w:numFmt w:val="bullet"/>
      <w:lvlText w:val="•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DD54E0"/>
    <w:multiLevelType w:val="hybridMultilevel"/>
    <w:tmpl w:val="BB40FD78"/>
    <w:lvl w:ilvl="0" w:tplc="158CFD82">
      <w:start w:val="1"/>
      <w:numFmt w:val="bullet"/>
      <w:lvlText w:val="•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945111"/>
    <w:multiLevelType w:val="hybridMultilevel"/>
    <w:tmpl w:val="69820D3E"/>
    <w:lvl w:ilvl="0" w:tplc="158CFD82">
      <w:start w:val="1"/>
      <w:numFmt w:val="bullet"/>
      <w:lvlText w:val="•"/>
      <w:lvlJc w:val="left"/>
      <w:pPr>
        <w:ind w:left="43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2">
    <w:nsid w:val="5C80514C"/>
    <w:multiLevelType w:val="hybridMultilevel"/>
    <w:tmpl w:val="2B7EEE74"/>
    <w:lvl w:ilvl="0" w:tplc="9D3C964E">
      <w:start w:val="1"/>
      <w:numFmt w:val="bullet"/>
      <w:lvlText w:val="–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47CA2C8">
      <w:start w:val="1"/>
      <w:numFmt w:val="bullet"/>
      <w:lvlText w:val="o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55FE5BD8">
      <w:start w:val="1"/>
      <w:numFmt w:val="bullet"/>
      <w:lvlText w:val="▪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D2F6BE4A">
      <w:start w:val="1"/>
      <w:numFmt w:val="bullet"/>
      <w:lvlText w:val="•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D34244D2">
      <w:start w:val="1"/>
      <w:numFmt w:val="bullet"/>
      <w:lvlText w:val="o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819E2FD6">
      <w:start w:val="1"/>
      <w:numFmt w:val="bullet"/>
      <w:lvlText w:val="▪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A22E6F76">
      <w:start w:val="1"/>
      <w:numFmt w:val="bullet"/>
      <w:lvlText w:val="•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9162C878">
      <w:start w:val="1"/>
      <w:numFmt w:val="bullet"/>
      <w:lvlText w:val="o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DAE8B7E">
      <w:start w:val="1"/>
      <w:numFmt w:val="bullet"/>
      <w:lvlText w:val="▪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3">
    <w:nsid w:val="67660295"/>
    <w:multiLevelType w:val="hybridMultilevel"/>
    <w:tmpl w:val="6D887A2C"/>
    <w:lvl w:ilvl="0" w:tplc="158CFD82">
      <w:start w:val="1"/>
      <w:numFmt w:val="bullet"/>
      <w:lvlText w:val="•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C2665B"/>
    <w:multiLevelType w:val="hybridMultilevel"/>
    <w:tmpl w:val="E6FC029E"/>
    <w:lvl w:ilvl="0" w:tplc="158CFD82">
      <w:start w:val="1"/>
      <w:numFmt w:val="bullet"/>
      <w:lvlText w:val="•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8"/>
  </w:num>
  <w:num w:numId="5">
    <w:abstractNumId w:val="19"/>
  </w:num>
  <w:num w:numId="6">
    <w:abstractNumId w:val="6"/>
  </w:num>
  <w:num w:numId="7">
    <w:abstractNumId w:val="23"/>
  </w:num>
  <w:num w:numId="8">
    <w:abstractNumId w:val="9"/>
  </w:num>
  <w:num w:numId="9">
    <w:abstractNumId w:val="16"/>
  </w:num>
  <w:num w:numId="10">
    <w:abstractNumId w:val="20"/>
  </w:num>
  <w:num w:numId="11">
    <w:abstractNumId w:val="24"/>
  </w:num>
  <w:num w:numId="12">
    <w:abstractNumId w:val="14"/>
  </w:num>
  <w:num w:numId="13">
    <w:abstractNumId w:val="15"/>
  </w:num>
  <w:num w:numId="14">
    <w:abstractNumId w:val="11"/>
  </w:num>
  <w:num w:numId="15">
    <w:abstractNumId w:val="13"/>
  </w:num>
  <w:num w:numId="16">
    <w:abstractNumId w:val="12"/>
  </w:num>
  <w:num w:numId="17">
    <w:abstractNumId w:val="21"/>
  </w:num>
  <w:num w:numId="18">
    <w:abstractNumId w:val="18"/>
  </w:num>
  <w:num w:numId="19">
    <w:abstractNumId w:val="1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FE0"/>
    <w:rsid w:val="0005394A"/>
    <w:rsid w:val="00107832"/>
    <w:rsid w:val="00135ADE"/>
    <w:rsid w:val="001703FB"/>
    <w:rsid w:val="001E6270"/>
    <w:rsid w:val="001F3026"/>
    <w:rsid w:val="001F7004"/>
    <w:rsid w:val="00214AA0"/>
    <w:rsid w:val="00214D8B"/>
    <w:rsid w:val="00231CC0"/>
    <w:rsid w:val="002B2C50"/>
    <w:rsid w:val="0031616D"/>
    <w:rsid w:val="00344E89"/>
    <w:rsid w:val="00380FE2"/>
    <w:rsid w:val="003F7B02"/>
    <w:rsid w:val="0042110A"/>
    <w:rsid w:val="00424155"/>
    <w:rsid w:val="004607A3"/>
    <w:rsid w:val="00482AE1"/>
    <w:rsid w:val="004E0B6C"/>
    <w:rsid w:val="004E174E"/>
    <w:rsid w:val="0059274B"/>
    <w:rsid w:val="005D1080"/>
    <w:rsid w:val="005D2B38"/>
    <w:rsid w:val="005E178B"/>
    <w:rsid w:val="00623645"/>
    <w:rsid w:val="00665A69"/>
    <w:rsid w:val="006A28A2"/>
    <w:rsid w:val="007341D9"/>
    <w:rsid w:val="00767A22"/>
    <w:rsid w:val="00782DF2"/>
    <w:rsid w:val="00786BC7"/>
    <w:rsid w:val="0079070F"/>
    <w:rsid w:val="0086314E"/>
    <w:rsid w:val="008674C6"/>
    <w:rsid w:val="00950E30"/>
    <w:rsid w:val="009B4241"/>
    <w:rsid w:val="009C28ED"/>
    <w:rsid w:val="00A05862"/>
    <w:rsid w:val="00A30FE0"/>
    <w:rsid w:val="00A6465B"/>
    <w:rsid w:val="00A7219B"/>
    <w:rsid w:val="00A97B2B"/>
    <w:rsid w:val="00AF5301"/>
    <w:rsid w:val="00B71440"/>
    <w:rsid w:val="00B8457A"/>
    <w:rsid w:val="00C00494"/>
    <w:rsid w:val="00C30B89"/>
    <w:rsid w:val="00C63EA8"/>
    <w:rsid w:val="00D27B93"/>
    <w:rsid w:val="00D51455"/>
    <w:rsid w:val="00E21ECF"/>
    <w:rsid w:val="00E27959"/>
    <w:rsid w:val="00E36A77"/>
    <w:rsid w:val="00E4569F"/>
    <w:rsid w:val="00E73FDE"/>
    <w:rsid w:val="00E8470D"/>
    <w:rsid w:val="00E96031"/>
    <w:rsid w:val="00F010DA"/>
    <w:rsid w:val="00F15F22"/>
    <w:rsid w:val="00F45ABE"/>
    <w:rsid w:val="00F543E6"/>
    <w:rsid w:val="00F87139"/>
    <w:rsid w:val="00FB3D9F"/>
    <w:rsid w:val="00FF160C"/>
    <w:rsid w:val="00FF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74B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A721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nhideWhenUsed/>
    <w:qFormat/>
    <w:rsid w:val="00A721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03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603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96031"/>
    <w:rPr>
      <w:sz w:val="28"/>
      <w:szCs w:val="24"/>
    </w:rPr>
  </w:style>
  <w:style w:type="paragraph" w:styleId="a6">
    <w:name w:val="footer"/>
    <w:basedOn w:val="a"/>
    <w:link w:val="a7"/>
    <w:uiPriority w:val="99"/>
    <w:unhideWhenUsed/>
    <w:rsid w:val="00E9603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96031"/>
    <w:rPr>
      <w:sz w:val="28"/>
      <w:szCs w:val="24"/>
    </w:rPr>
  </w:style>
  <w:style w:type="paragraph" w:styleId="a8">
    <w:name w:val="Subtitle"/>
    <w:basedOn w:val="a"/>
    <w:next w:val="a"/>
    <w:link w:val="a9"/>
    <w:qFormat/>
    <w:rsid w:val="00A7219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a9">
    <w:name w:val="Подзаголовок Знак"/>
    <w:basedOn w:val="a0"/>
    <w:link w:val="a8"/>
    <w:rsid w:val="00A7219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Title"/>
    <w:basedOn w:val="a"/>
    <w:next w:val="a"/>
    <w:link w:val="ab"/>
    <w:qFormat/>
    <w:rsid w:val="00A7219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rsid w:val="00A7219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rsid w:val="00A721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rsid w:val="00A721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c">
    <w:name w:val="Emphasis"/>
    <w:basedOn w:val="a0"/>
    <w:qFormat/>
    <w:rsid w:val="00A7219B"/>
    <w:rPr>
      <w:i/>
      <w:iCs/>
    </w:rPr>
  </w:style>
  <w:style w:type="paragraph" w:styleId="ad">
    <w:name w:val="List Paragraph"/>
    <w:basedOn w:val="a"/>
    <w:qFormat/>
    <w:rsid w:val="00107832"/>
    <w:pPr>
      <w:ind w:left="720"/>
      <w:contextualSpacing/>
    </w:pPr>
  </w:style>
  <w:style w:type="paragraph" w:customStyle="1" w:styleId="paragraph">
    <w:name w:val="paragraph"/>
    <w:basedOn w:val="a"/>
    <w:rsid w:val="00E4569F"/>
    <w:pPr>
      <w:spacing w:before="100" w:beforeAutospacing="1" w:after="100" w:afterAutospacing="1"/>
    </w:pPr>
    <w:rPr>
      <w:sz w:val="24"/>
      <w:lang w:eastAsia="ru-RU"/>
    </w:rPr>
  </w:style>
  <w:style w:type="character" w:customStyle="1" w:styleId="normaltextrun">
    <w:name w:val="normaltextrun"/>
    <w:basedOn w:val="a0"/>
    <w:rsid w:val="00E4569F"/>
  </w:style>
  <w:style w:type="character" w:customStyle="1" w:styleId="eop">
    <w:name w:val="eop"/>
    <w:basedOn w:val="a0"/>
    <w:rsid w:val="00E4569F"/>
  </w:style>
  <w:style w:type="table" w:customStyle="1" w:styleId="TableGrid">
    <w:name w:val="TableGrid"/>
    <w:rsid w:val="0005394A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74B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A721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nhideWhenUsed/>
    <w:qFormat/>
    <w:rsid w:val="00A721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03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603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96031"/>
    <w:rPr>
      <w:sz w:val="28"/>
      <w:szCs w:val="24"/>
    </w:rPr>
  </w:style>
  <w:style w:type="paragraph" w:styleId="a6">
    <w:name w:val="footer"/>
    <w:basedOn w:val="a"/>
    <w:link w:val="a7"/>
    <w:uiPriority w:val="99"/>
    <w:unhideWhenUsed/>
    <w:rsid w:val="00E9603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96031"/>
    <w:rPr>
      <w:sz w:val="28"/>
      <w:szCs w:val="24"/>
    </w:rPr>
  </w:style>
  <w:style w:type="paragraph" w:styleId="a8">
    <w:name w:val="Subtitle"/>
    <w:basedOn w:val="a"/>
    <w:next w:val="a"/>
    <w:link w:val="a9"/>
    <w:qFormat/>
    <w:rsid w:val="00A7219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a9">
    <w:name w:val="Подзаголовок Знак"/>
    <w:basedOn w:val="a0"/>
    <w:link w:val="a8"/>
    <w:rsid w:val="00A7219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Title"/>
    <w:basedOn w:val="a"/>
    <w:next w:val="a"/>
    <w:link w:val="ab"/>
    <w:qFormat/>
    <w:rsid w:val="00A7219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rsid w:val="00A7219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rsid w:val="00A721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rsid w:val="00A721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c">
    <w:name w:val="Emphasis"/>
    <w:basedOn w:val="a0"/>
    <w:qFormat/>
    <w:rsid w:val="00A7219B"/>
    <w:rPr>
      <w:i/>
      <w:iCs/>
    </w:rPr>
  </w:style>
  <w:style w:type="paragraph" w:styleId="ad">
    <w:name w:val="List Paragraph"/>
    <w:basedOn w:val="a"/>
    <w:qFormat/>
    <w:rsid w:val="00107832"/>
    <w:pPr>
      <w:ind w:left="720"/>
      <w:contextualSpacing/>
    </w:pPr>
  </w:style>
  <w:style w:type="paragraph" w:customStyle="1" w:styleId="paragraph">
    <w:name w:val="paragraph"/>
    <w:basedOn w:val="a"/>
    <w:rsid w:val="00E4569F"/>
    <w:pPr>
      <w:spacing w:before="100" w:beforeAutospacing="1" w:after="100" w:afterAutospacing="1"/>
    </w:pPr>
    <w:rPr>
      <w:sz w:val="24"/>
      <w:lang w:eastAsia="ru-RU"/>
    </w:rPr>
  </w:style>
  <w:style w:type="character" w:customStyle="1" w:styleId="normaltextrun">
    <w:name w:val="normaltextrun"/>
    <w:basedOn w:val="a0"/>
    <w:rsid w:val="00E4569F"/>
  </w:style>
  <w:style w:type="character" w:customStyle="1" w:styleId="eop">
    <w:name w:val="eop"/>
    <w:basedOn w:val="a0"/>
    <w:rsid w:val="00E4569F"/>
  </w:style>
  <w:style w:type="table" w:customStyle="1" w:styleId="TableGrid">
    <w:name w:val="TableGrid"/>
    <w:rsid w:val="0005394A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7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27</Pages>
  <Words>4998</Words>
  <Characters>28492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17</cp:revision>
  <dcterms:created xsi:type="dcterms:W3CDTF">2017-09-19T14:47:00Z</dcterms:created>
  <dcterms:modified xsi:type="dcterms:W3CDTF">2021-09-02T19:50:00Z</dcterms:modified>
</cp:coreProperties>
</file>