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02" w:firstLineChars="157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u w:val="none"/>
          <w:lang w:val="ru-RU"/>
        </w:rPr>
        <w:t xml:space="preserve"> Опыт работы.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02" w:firstLineChars="157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u w:val="none"/>
          <w:lang w:val="ru-RU"/>
        </w:rPr>
      </w:pPr>
      <w:bookmarkStart w:id="0" w:name="_GoBack"/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u w:val="none"/>
          <w:lang w:val="ru-RU"/>
        </w:rPr>
        <w:t>Духовно нравственное воспитание дошкольников через проектную деятельность.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02" w:firstLineChars="157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auto"/>
          <w:sz w:val="32"/>
          <w:szCs w:val="32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32"/>
          <w:szCs w:val="32"/>
          <w:u w:val="none"/>
          <w:lang w:eastAsia="ru-RU"/>
        </w:rPr>
        <w:t>Свое выступление мне хотелось бы начать со старой индейской притчи. Когда-то давно старый индеец открыл своему внуку одну истину. В каждом человеке идет борьба, очень похожая на борьбу двух волков. Один волк представляет зло - зависть, ревность, сожаление, эгоизм, амбиции, ложь... Другой волк представляет добро - мир, любовь, надежду, истину, доброту, верность... Маленький индеец, тронутый до глубины души словами деда, на несколько мгновений задумался, а потом спросил: «А какой волк в конце побеждает?» Старый индеец едва заметно улыбнулся и ответил: «Всегда побеждает тот волк, которого ты кормишь»...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02" w:firstLineChars="157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u w:val="none"/>
        </w:rPr>
        <w:t xml:space="preserve"> Душа каждого человека – зародыш прекрасного цветка, но расцветёт ли она, зависит от духовности воспитания и образования, полученного человеком в семье и 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u w:val="none"/>
          <w:lang w:val="ru-RU"/>
        </w:rPr>
        <w:t>обществе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u w:val="none"/>
        </w:rPr>
        <w:t xml:space="preserve">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02" w:firstLineChars="157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u w:val="none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Одним из эффективных методов в </w:t>
      </w:r>
      <w:r>
        <w:rPr>
          <w:rStyle w:val="28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работе с детьми по духовно – нравственному воспитанию детей дошкольного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 возраста является метод </w:t>
      </w:r>
      <w:r>
        <w:rPr>
          <w:rStyle w:val="28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проектов</w:t>
      </w:r>
      <w:r>
        <w:rPr>
          <w:rStyle w:val="28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ru-RU"/>
        </w:rPr>
        <w:t>.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Метод </w:t>
      </w:r>
      <w:r>
        <w:rPr>
          <w:rStyle w:val="28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проектов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 естественно и гармонично в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ru-RU"/>
        </w:rPr>
        <w:t>ливается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 xml:space="preserve"> в образовательный процесс детского сада.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02" w:firstLineChars="157"/>
        <w:jc w:val="left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Поэтому в практике своей </w:t>
      </w:r>
      <w:r>
        <w:rPr>
          <w:rStyle w:val="28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работы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 я стала достаточно активно использовать данный метод, и хочу поделиться </w:t>
      </w:r>
      <w:r>
        <w:rPr>
          <w:rStyle w:val="28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Style w:val="28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"https://www.maam.ru/obrazovanie/opyt-raboty" \o "Опыт работы, практика" </w:instrText>
      </w:r>
      <w:r>
        <w:rPr>
          <w:rStyle w:val="28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20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опытом своей работы</w:t>
      </w:r>
      <w:r>
        <w:rPr>
          <w:rStyle w:val="28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 в данном направлении. С целью формирования у </w:t>
      </w:r>
      <w:r>
        <w:rPr>
          <w:rStyle w:val="28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дошкольников духовно-нравственных ценностей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, в ходе реализации </w:t>
      </w:r>
      <w:r>
        <w:rPr>
          <w:rStyle w:val="28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Style w:val="28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"https://www.maam.ru/obrazovanie/proekty" \o "Проекты. Проектная деятельность " </w:instrText>
      </w:r>
      <w:r>
        <w:rPr>
          <w:rStyle w:val="28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20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проектной деятельности</w:t>
      </w:r>
      <w:r>
        <w:rPr>
          <w:rStyle w:val="28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, мною </w:t>
      </w:r>
      <w:r>
        <w:rPr>
          <w:rStyle w:val="28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разработаны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 и выполнены следующие </w:t>
      </w:r>
      <w:r>
        <w:rPr>
          <w:rStyle w:val="28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проекты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 : 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auto"/>
          <w:spacing w:val="0"/>
          <w:sz w:val="32"/>
          <w:szCs w:val="32"/>
          <w:u w:val="none"/>
          <w:shd w:val="clear" w:fill="FFFFFF"/>
        </w:rPr>
        <w:t>«Светлая Пасха»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, 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auto"/>
          <w:spacing w:val="0"/>
          <w:sz w:val="32"/>
          <w:szCs w:val="32"/>
          <w:u w:val="none"/>
          <w:shd w:val="clear" w:fill="FFFFFF"/>
        </w:rPr>
        <w:t>«Русская матрешка»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, 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auto"/>
          <w:spacing w:val="0"/>
          <w:sz w:val="32"/>
          <w:szCs w:val="32"/>
          <w:u w:val="none"/>
          <w:shd w:val="clear" w:fill="FFFFFF"/>
        </w:rPr>
        <w:t>«Великая Победа»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, «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ru-RU"/>
        </w:rPr>
        <w:t>Моя с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емья», 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auto"/>
          <w:spacing w:val="0"/>
          <w:sz w:val="32"/>
          <w:szCs w:val="32"/>
          <w:u w:val="none"/>
          <w:shd w:val="clear" w:fill="FFFFFF"/>
        </w:rPr>
        <w:t>«Помогите птицам зимой»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</w:t>
      </w:r>
    </w:p>
    <w:p>
      <w:pPr>
        <w:pStyle w:val="9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502" w:firstLineChars="157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Значение семьи в формировании </w:t>
      </w:r>
      <w:r>
        <w:rPr>
          <w:rStyle w:val="28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духовно – нравственного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 развития трудно переоценить. Привлекая родителей к </w:t>
      </w:r>
      <w:r>
        <w:rPr>
          <w:rStyle w:val="28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работе над проектом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, создаю в группе дополнительные возможности для раскрытия индивидуальных способностей детей, выявления творческого потенциала всех участников </w:t>
      </w:r>
      <w:r>
        <w:rPr>
          <w:rStyle w:val="28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проекта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 И какую бы сторону развития ребёнка мы не рассматривали, всегда окажется, что главную роль в становлении его личности играет семья. Так появилась идея: создать </w:t>
      </w:r>
      <w:r>
        <w:rPr>
          <w:rStyle w:val="28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проект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«Семья – хранительница </w:t>
      </w:r>
      <w:r>
        <w:rPr>
          <w:rStyle w:val="28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духовных и нравственных ценностей народа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». За время реализации </w:t>
      </w:r>
      <w:r>
        <w:rPr>
          <w:rStyle w:val="28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проекта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 уровень сформированности положительного образа семьи у детей значительно повысилс</w:t>
      </w:r>
      <w:r>
        <w:rPr>
          <w:rFonts w:hint="default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ru-RU"/>
        </w:rPr>
        <w:t xml:space="preserve">я.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- в процессе </w:t>
      </w:r>
      <w:r>
        <w:rPr>
          <w:rStyle w:val="28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 xml:space="preserve">работы над проектом </w:t>
      </w:r>
      <w:r>
        <w:rPr>
          <w:rStyle w:val="28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ru-RU"/>
        </w:rPr>
        <w:t>мы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 и дети ближе познакомились с семьями </w:t>
      </w:r>
      <w:r>
        <w:rPr>
          <w:rStyle w:val="28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воспитанников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, с их семейными традициями, особенностями семейного </w:t>
      </w:r>
      <w:r>
        <w:rPr>
          <w:rStyle w:val="28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воспитания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 Благодаря этому </w:t>
      </w:r>
      <w:r>
        <w:rPr>
          <w:rStyle w:val="28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проекту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 укрепились детско-родительские отношения, расширился кругозор и обогатился словарный запас детей. Особенность этого </w:t>
      </w:r>
      <w:r>
        <w:rPr>
          <w:rStyle w:val="28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проекта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, на мой взгляд, в том, что вместе с семьей мы не только познаем и осваиваем новое, но и активно трудимся и отдыхаем в одной команде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32"/>
          <w:szCs w:val="32"/>
          <w:u w:val="none"/>
          <w:shd w:val="clear" w:fill="FFFFFF"/>
        </w:rPr>
        <w:t>«</w:t>
      </w:r>
      <w:r>
        <w:rPr>
          <w:rStyle w:val="28"/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32"/>
          <w:szCs w:val="32"/>
          <w:u w:val="none"/>
          <w:shd w:val="clear" w:fill="FFFFFF"/>
        </w:rPr>
        <w:t>Воспитатели – дети – родители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32"/>
          <w:szCs w:val="32"/>
          <w:u w:val="none"/>
          <w:shd w:val="clear" w:fill="FFFFFF"/>
        </w:rPr>
        <w:t>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, где родители не наблюдатели, а активные участники жизни детей в детском саду. В итоге могу сказать, что повысилось качество семейного </w:t>
      </w:r>
      <w:r>
        <w:rPr>
          <w:rStyle w:val="28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воспитания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 и ответственность родителей за </w:t>
      </w:r>
      <w:r>
        <w:rPr>
          <w:rStyle w:val="28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воспитание своих детей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 И главный результат заключается в усвоении ребенком вечных ценностей: милосердия, любви к родным и близким, в стремлении его к добру.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02" w:firstLineChars="157"/>
        <w:jc w:val="left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Анализируя продукты детской </w:t>
      </w:r>
      <w:r>
        <w:rPr>
          <w:rStyle w:val="28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деятельности и данные наблюдений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, бесед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ru-RU"/>
        </w:rPr>
        <w:t>ы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 xml:space="preserve"> с детьми, опрос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ru-RU"/>
        </w:rPr>
        <w:t>ы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 </w:t>
      </w:r>
      <w:r>
        <w:rPr>
          <w:rStyle w:val="28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воспитанников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 и их родителей можно проследить положительную динамику уровня </w:t>
      </w:r>
      <w:r>
        <w:rPr>
          <w:rStyle w:val="28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духовно-нравственного развития воспитанников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02" w:firstLineChars="157"/>
        <w:jc w:val="left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ru-RU"/>
        </w:rPr>
        <w:t>Исходя из вышеперечисленного можно сделать вывод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, что </w:t>
      </w:r>
      <w:r>
        <w:rPr>
          <w:rStyle w:val="28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проектная деятельность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 создаёт необходимые условия для того, чтобы каждый ребёнок вырос умным, добрым, мог жить, учиться и трудиться в современном обществе. Участие в </w:t>
      </w:r>
      <w:r>
        <w:rPr>
          <w:rStyle w:val="28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проектной деятельности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 даёт возможность развивать у </w:t>
      </w:r>
      <w:r>
        <w:rPr>
          <w:rStyle w:val="28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дошкольников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 внутреннюю активность, способность выделять проблемы, ставить цели, добывать знания, приходить к результату.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02" w:firstLineChars="157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u w:val="none"/>
          <w:lang w:val="en-US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 Радует, что родители не равнодушны к </w:t>
      </w:r>
      <w:r>
        <w:rPr>
          <w:rStyle w:val="28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работе детского сада в духовном развитии ребенка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, и принимают активное участие в </w:t>
      </w:r>
      <w:r>
        <w:rPr>
          <w:rStyle w:val="28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проектной деятельности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 </w:t>
      </w:r>
    </w:p>
    <w:sectPr>
      <w:pgSz w:w="11906" w:h="16838"/>
      <w:pgMar w:top="720" w:right="626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AF149D4"/>
    <w:rsid w:val="28BA574A"/>
    <w:rsid w:val="29962F83"/>
    <w:rsid w:val="362F0156"/>
    <w:rsid w:val="3AB278CB"/>
    <w:rsid w:val="3D2E204C"/>
    <w:rsid w:val="655343CB"/>
    <w:rsid w:val="6F360F00"/>
    <w:rsid w:val="72D8477C"/>
    <w:rsid w:val="7C5E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20" w:lineRule="atLeast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2023-01-08T08:19:00Z</dcterms:created>
  <dc:creator>1</dc:creator>
  <cp:lastModifiedBy>WPS_1708764170</cp:lastModifiedBy>
  <dcterms:modified xsi:type="dcterms:W3CDTF">2024-05-09T06:47:02Z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55F8730E4A2341EDBDD01E54EEA6E437</vt:lpwstr>
  </property>
</Properties>
</file>