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840" w:firstLineChars="3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Исследовательская деятельность младших школьников.</w:t>
      </w:r>
    </w:p>
    <w:p>
      <w:pPr>
        <w:ind w:firstLine="840" w:firstLineChars="3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Автор: Быкова Марина Николаевна, учитель начальных классов. Город Екатеринбург.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МАОУ СОШ №48</w:t>
      </w:r>
    </w:p>
    <w:p>
      <w:pPr>
        <w:ind w:firstLine="720" w:firstLineChars="3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 М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ОУ СОШ №4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8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 ведётся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работа по организации исследовательской деятельности учеников на уроках и во внеурочное время. В рамках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конкурсов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"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Я-исследователь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", "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Хочу стать академиком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"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, «Мир проектов»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обучающиеся школы  принимают активное участие: выступают с рефератами, исследовательскими работами и творческими проектами.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Занимаясь проектной деятельностью с детьми, педагоги ставят перед собой цель: развитие интеллектуально-творческого потенциала ребёнка путём развития исследовательских и творческих способностей.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Задачи такой работы заключаются в следующем: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развитие познавательных потребностей, умений и навыков самостоятельно приобретать новые сведения о мире;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развитие коммуникативно-речевой компетенции;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организация самостоятельной деятельности учащихся (индивидуально и в группах);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совершенствовать умение представлять результаты исследований с помощью рисунков, поделок, компьютерных презентаций и т.д.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Описанный в данной работе исследовательский проект "Страницы истории моей семьи" может быть предложен для выполнения учениками начальной школы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(3 класс) под руководством учителя начальных классов М.Н.Быковой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. При работе над проектом исследовательская деятельность организуется учителем на нескольких предметах. Например: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литературное чтение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информатика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ИЗО (конкурс рисунков "Моя семья")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окружающий мир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Дидактические цели: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Уточнить представления детей о семье.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Сформировать понятия "семейные традиции", "реликвии", "династии", "родословие".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Способствовать развитию исследовательских умений, гибкого мышления.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Совершенствовать умение работать в команде над решением единой проблемы.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Содействовать развитию умения самостоятельно работать с различными источниками информации (учебник, энциклопедия, электронные ресурсы и т.п.)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Воспитать уважительное и благодарное отношение к родителям.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Методические задачи:</w:t>
      </w:r>
    </w:p>
    <w:p>
      <w:pPr>
        <w:keepNext w:val="0"/>
        <w:keepLines w:val="0"/>
        <w:widowControl/>
        <w:numPr>
          <w:ilvl w:val="0"/>
          <w:numId w:val="14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Показать различные способы получения знаний (опрос, книги, посещение музеев и т.п.).</w:t>
      </w:r>
    </w:p>
    <w:p>
      <w:pPr>
        <w:keepNext w:val="0"/>
        <w:keepLines w:val="0"/>
        <w:widowControl/>
        <w:numPr>
          <w:ilvl w:val="0"/>
          <w:numId w:val="14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Организовать самостоятельную исследовательскую деятельность учащихся в группах.</w:t>
      </w:r>
    </w:p>
    <w:p>
      <w:pPr>
        <w:keepNext w:val="0"/>
        <w:keepLines w:val="0"/>
        <w:widowControl/>
        <w:numPr>
          <w:ilvl w:val="0"/>
          <w:numId w:val="14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Совершенствовать умение представлять результаты исследований с помощью рисунков, презентаций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.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Исследовательская деятельность детей: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Обучающиеся делятся на три группы (групп может быть больше). Каждая группа выполняет своё исследование, которое является составной частью одного большого проекта "Страницы истории моей семьи".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1 группа.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Исследование 1. Кто был твой прадед на Руси? Свою фамилию спроси!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28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Цель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: определить откуда произошла фамилия (от имени, профессии или места рождения предка).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28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Задачи: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 Побеседовать с родными о происхождении своей фамилии.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 Познакомиться с литературой по этой теме.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 Посетить музей, архив и исследовать исторические документы.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 Провести опрос друзей, одноклассников по этому вопросу.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28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Результат: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фамилия произошла от имени далёкого предка.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Свои результаты группа представила в виде родословного древа и поколенной росписи.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2 группа.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Исследование 2. Семейные реликвии.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28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Цель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: определить что "таят" семейные реликвии.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28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Задачи: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 Побеседовать с родными о семейных реликвиях (происхождение, истории, связанные с ними и т.д.).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 Познакомиться с литературой по этой теме.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 Посетить музей, архив и исследовать исторические документы.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 Провести опрос друзей, одноклассников по этому вопросу.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28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Результат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: семейные реликвии хранят часть прошлого семьи и нашей страны.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Свои результаты группа представила в виде фотоальбома, коллекции медалей дедушки.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3 группа.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Исследование 3. Семейные традиции.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28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Цель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: определить какие существуют традиции в моей семье.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28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Задачи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: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 Побеседовать с родными о семейных традициях.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 Познакомиться с литературой по этой теме.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 Посетить музей, архив и исследовать исторические документы.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 Провести опрос друзей, одноклассников по этому вопросу.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28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Результат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: существует замечательная традиция передавать из поколения в поколение своё профессиональное мастерство.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Свои результаты группа представила в виде презентации, фотоальбома "Учительская династия".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Этапы и сроки: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Продолжительность проекта: 8 часов.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 этап (1+1уроки)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Постановка учебной задачи.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Формулирование тем исследований учеников. Формирование творческих групп.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 этап (2 урок)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Обсуждение плана работы учащихся индивидуально или в группе.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Обсуждение возможных источников информации.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 этап (3, 4 уроки)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Самостоятельная работа учащихся по выполнению заданий.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 этап (5, 6, 7 уроки)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Оформление материалов по результатам проделанной работы.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 этап (8 урок)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Защита полученных результатов.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Оценивание участников проекта.</w:t>
      </w: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Говорят участники проекта</w:t>
      </w: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Илья Б. "Я узнал кто был самым-самым первым моим предком, узнал где жили мои родные раньше. Вместе с папой мы посетили эти места".</w:t>
      </w: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Таня К. "Я обрадовалась, что в нашей семье целых семь родственников работали в школе. Целая семейная династия! Я тоже буду учительницей!"</w:t>
      </w: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Паша Ш. "Я видел прадедушкины медали и раньше, а сейчас мама мне рассказала историю каждой медали. Какой храбрый был мой прадед! Я горжусь им!"</w:t>
      </w:r>
    </w:p>
    <w:p>
      <w:pPr>
        <w:ind w:firstLine="720" w:firstLineChars="3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sectPr>
      <w:pgSz w:w="11906" w:h="16838"/>
      <w:pgMar w:top="1134" w:right="805" w:bottom="1134" w:left="1701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1B7558"/>
    <w:multiLevelType w:val="multilevel"/>
    <w:tmpl w:val="971B755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B3B3D68D"/>
    <w:multiLevelType w:val="multilevel"/>
    <w:tmpl w:val="B3B3D68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3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4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5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6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7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8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9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0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1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2">
    <w:nsid w:val="1052013F"/>
    <w:multiLevelType w:val="multilevel"/>
    <w:tmpl w:val="1052013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3">
    <w:nsid w:val="2067EE28"/>
    <w:multiLevelType w:val="multilevel"/>
    <w:tmpl w:val="2067EE2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4">
    <w:nsid w:val="30CE1A1C"/>
    <w:multiLevelType w:val="multilevel"/>
    <w:tmpl w:val="30CE1A1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5">
    <w:nsid w:val="43E6FD97"/>
    <w:multiLevelType w:val="multilevel"/>
    <w:tmpl w:val="43E6FD9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1"/>
  </w:num>
  <w:num w:numId="7">
    <w:abstractNumId w:val="9"/>
  </w:num>
  <w:num w:numId="8">
    <w:abstractNumId w:val="8"/>
  </w:num>
  <w:num w:numId="9">
    <w:abstractNumId w:val="10"/>
  </w:num>
  <w:num w:numId="10">
    <w:abstractNumId w:val="5"/>
  </w:num>
  <w:num w:numId="11">
    <w:abstractNumId w:val="13"/>
  </w:num>
  <w:num w:numId="12">
    <w:abstractNumId w:val="0"/>
  </w:num>
  <w:num w:numId="13">
    <w:abstractNumId w:val="15"/>
  </w:num>
  <w:num w:numId="14">
    <w:abstractNumId w:val="1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F0C6A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36F0C6A"/>
    <w:rsid w:val="3D2E204C"/>
    <w:rsid w:val="5A86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uiPriority w:val="0"/>
    <w:rPr>
      <w:rFonts w:ascii="Courier New" w:hAnsi="Courier New" w:cs="Courier New"/>
    </w:rPr>
  </w:style>
  <w:style w:type="character" w:styleId="14">
    <w:name w:val="FollowedHyperlink"/>
    <w:basedOn w:val="11"/>
    <w:uiPriority w:val="0"/>
    <w:rPr>
      <w:color w:val="800080"/>
      <w:u w:val="single"/>
    </w:rPr>
  </w:style>
  <w:style w:type="character" w:styleId="15">
    <w:name w:val="footnote reference"/>
    <w:basedOn w:val="11"/>
    <w:uiPriority w:val="0"/>
    <w:rPr>
      <w:vertAlign w:val="superscript"/>
    </w:rPr>
  </w:style>
  <w:style w:type="character" w:styleId="16">
    <w:name w:val="annotation reference"/>
    <w:basedOn w:val="11"/>
    <w:uiPriority w:val="0"/>
    <w:rPr>
      <w:sz w:val="21"/>
      <w:szCs w:val="21"/>
    </w:rPr>
  </w:style>
  <w:style w:type="character" w:styleId="17">
    <w:name w:val="endnote reference"/>
    <w:basedOn w:val="11"/>
    <w:uiPriority w:val="0"/>
    <w:rPr>
      <w:vertAlign w:val="superscript"/>
    </w:rPr>
  </w:style>
  <w:style w:type="character" w:styleId="18">
    <w:name w:val="HTML Acronym"/>
    <w:basedOn w:val="11"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uiPriority w:val="0"/>
    <w:rPr>
      <w:color w:val="0000FF"/>
      <w:u w:val="single"/>
    </w:rPr>
  </w:style>
  <w:style w:type="character" w:styleId="21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uiPriority w:val="0"/>
  </w:style>
  <w:style w:type="character" w:styleId="24">
    <w:name w:val="line number"/>
    <w:basedOn w:val="11"/>
    <w:uiPriority w:val="0"/>
  </w:style>
  <w:style w:type="character" w:styleId="25">
    <w:name w:val="HTML Definition"/>
    <w:basedOn w:val="11"/>
    <w:uiPriority w:val="0"/>
    <w:rPr>
      <w:i/>
      <w:iCs/>
    </w:rPr>
  </w:style>
  <w:style w:type="character" w:styleId="26">
    <w:name w:val="HTML Variable"/>
    <w:basedOn w:val="11"/>
    <w:uiPriority w:val="0"/>
    <w:rPr>
      <w:i/>
      <w:iCs/>
    </w:rPr>
  </w:style>
  <w:style w:type="character" w:styleId="27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uiPriority w:val="0"/>
    <w:rPr>
      <w:i/>
      <w:iCs/>
    </w:rPr>
  </w:style>
  <w:style w:type="paragraph" w:styleId="30">
    <w:name w:val="Balloon Text"/>
    <w:basedOn w:val="1"/>
    <w:uiPriority w:val="0"/>
    <w:rPr>
      <w:sz w:val="16"/>
      <w:szCs w:val="16"/>
    </w:rPr>
  </w:style>
  <w:style w:type="paragraph" w:styleId="31">
    <w:name w:val="List 5"/>
    <w:basedOn w:val="1"/>
    <w:uiPriority w:val="0"/>
    <w:pPr>
      <w:ind w:left="1800" w:hanging="360"/>
    </w:pPr>
  </w:style>
  <w:style w:type="paragraph" w:styleId="32">
    <w:name w:val="List Continue"/>
    <w:basedOn w:val="1"/>
    <w:uiPriority w:val="0"/>
    <w:pPr>
      <w:spacing w:after="120"/>
      <w:ind w:left="360"/>
    </w:pPr>
  </w:style>
  <w:style w:type="paragraph" w:styleId="33">
    <w:name w:val="Body Text 2"/>
    <w:basedOn w:val="1"/>
    <w:uiPriority w:val="0"/>
    <w:pPr>
      <w:spacing w:after="120" w:line="480" w:lineRule="auto"/>
    </w:pPr>
  </w:style>
  <w:style w:type="paragraph" w:styleId="34">
    <w:name w:val="List Number 5"/>
    <w:basedOn w:val="1"/>
    <w:uiPriority w:val="0"/>
    <w:pPr>
      <w:numPr>
        <w:ilvl w:val="0"/>
        <w:numId w:val="1"/>
      </w:numPr>
    </w:pPr>
  </w:style>
  <w:style w:type="paragraph" w:styleId="35">
    <w:name w:val="Closing"/>
    <w:basedOn w:val="1"/>
    <w:uiPriority w:val="0"/>
    <w:pPr>
      <w:ind w:left="4320"/>
    </w:pPr>
  </w:style>
  <w:style w:type="paragraph" w:styleId="36">
    <w:name w:val="Normal Indent"/>
    <w:basedOn w:val="1"/>
    <w:uiPriority w:val="0"/>
    <w:pPr>
      <w:ind w:left="708"/>
    </w:pPr>
  </w:style>
  <w:style w:type="paragraph" w:styleId="37">
    <w:name w:val="envelope return"/>
    <w:basedOn w:val="1"/>
    <w:uiPriority w:val="0"/>
    <w:rPr>
      <w:rFonts w:ascii="Arial" w:hAnsi="Arial" w:cs="Arial"/>
      <w:sz w:val="20"/>
    </w:rPr>
  </w:style>
  <w:style w:type="paragraph" w:styleId="38">
    <w:name w:val="Plain Text"/>
    <w:basedOn w:val="1"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uiPriority w:val="0"/>
    <w:pPr>
      <w:jc w:val="left"/>
    </w:pPr>
  </w:style>
  <w:style w:type="paragraph" w:styleId="43">
    <w:name w:val="index 1"/>
    <w:basedOn w:val="1"/>
    <w:next w:val="1"/>
    <w:uiPriority w:val="0"/>
  </w:style>
  <w:style w:type="paragraph" w:styleId="44">
    <w:name w:val="annotation subject"/>
    <w:basedOn w:val="42"/>
    <w:next w:val="42"/>
    <w:uiPriority w:val="0"/>
    <w:rPr>
      <w:b/>
      <w:bCs/>
    </w:rPr>
  </w:style>
  <w:style w:type="paragraph" w:styleId="45">
    <w:name w:val="Document Map"/>
    <w:basedOn w:val="1"/>
    <w:uiPriority w:val="0"/>
    <w:pPr>
      <w:shd w:val="clear" w:color="auto" w:fill="000080"/>
    </w:pPr>
  </w:style>
  <w:style w:type="paragraph" w:styleId="46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uiPriority w:val="0"/>
    <w:pPr>
      <w:ind w:left="2940" w:leftChars="1400"/>
    </w:pPr>
  </w:style>
  <w:style w:type="paragraph" w:styleId="48">
    <w:name w:val="index 2"/>
    <w:basedOn w:val="1"/>
    <w:next w:val="1"/>
    <w:uiPriority w:val="0"/>
    <w:pPr>
      <w:ind w:left="200" w:leftChars="200"/>
    </w:pPr>
  </w:style>
  <w:style w:type="paragraph" w:styleId="49">
    <w:name w:val="List Number 3"/>
    <w:basedOn w:val="1"/>
    <w:uiPriority w:val="0"/>
    <w:pPr>
      <w:numPr>
        <w:ilvl w:val="0"/>
        <w:numId w:val="2"/>
      </w:numPr>
    </w:pPr>
  </w:style>
  <w:style w:type="paragraph" w:styleId="50">
    <w:name w:val="HTML Address"/>
    <w:basedOn w:val="1"/>
    <w:uiPriority w:val="0"/>
    <w:rPr>
      <w:i/>
      <w:iCs/>
    </w:rPr>
  </w:style>
  <w:style w:type="paragraph" w:styleId="51">
    <w:name w:val="index 7"/>
    <w:basedOn w:val="1"/>
    <w:next w:val="1"/>
    <w:uiPriority w:val="0"/>
    <w:pPr>
      <w:ind w:left="1200" w:leftChars="1200"/>
    </w:pPr>
  </w:style>
  <w:style w:type="paragraph" w:styleId="52">
    <w:name w:val="index 3"/>
    <w:basedOn w:val="1"/>
    <w:next w:val="1"/>
    <w:uiPriority w:val="0"/>
    <w:pPr>
      <w:ind w:left="400" w:leftChars="400"/>
    </w:pPr>
  </w:style>
  <w:style w:type="paragraph" w:styleId="53">
    <w:name w:val="index 5"/>
    <w:basedOn w:val="1"/>
    <w:next w:val="1"/>
    <w:uiPriority w:val="0"/>
    <w:pPr>
      <w:ind w:left="800" w:leftChars="800"/>
    </w:pPr>
  </w:style>
  <w:style w:type="paragraph" w:styleId="54">
    <w:name w:val="index 4"/>
    <w:basedOn w:val="1"/>
    <w:next w:val="1"/>
    <w:uiPriority w:val="0"/>
    <w:pPr>
      <w:ind w:left="600" w:leftChars="600"/>
    </w:pPr>
  </w:style>
  <w:style w:type="paragraph" w:styleId="5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uiPriority w:val="0"/>
    <w:pPr>
      <w:ind w:left="3360" w:leftChars="1600"/>
    </w:pPr>
  </w:style>
  <w:style w:type="paragraph" w:styleId="57">
    <w:name w:val="toc 7"/>
    <w:basedOn w:val="1"/>
    <w:next w:val="1"/>
    <w:uiPriority w:val="0"/>
    <w:pPr>
      <w:ind w:left="2520" w:leftChars="1200"/>
    </w:pPr>
  </w:style>
  <w:style w:type="paragraph" w:styleId="58">
    <w:name w:val="index 6"/>
    <w:basedOn w:val="1"/>
    <w:next w:val="1"/>
    <w:uiPriority w:val="0"/>
    <w:pPr>
      <w:ind w:left="1000" w:leftChars="1000"/>
    </w:pPr>
  </w:style>
  <w:style w:type="paragraph" w:styleId="59">
    <w:name w:val="envelope address"/>
    <w:basedOn w:val="1"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uiPriority w:val="0"/>
    <w:pPr>
      <w:ind w:left="1400" w:leftChars="1400"/>
    </w:pPr>
  </w:style>
  <w:style w:type="paragraph" w:styleId="61">
    <w:name w:val="Body Text"/>
    <w:basedOn w:val="1"/>
    <w:uiPriority w:val="0"/>
    <w:pPr>
      <w:spacing w:after="120"/>
    </w:pPr>
  </w:style>
  <w:style w:type="paragraph" w:styleId="62">
    <w:name w:val="index 9"/>
    <w:basedOn w:val="1"/>
    <w:next w:val="1"/>
    <w:uiPriority w:val="0"/>
    <w:pPr>
      <w:ind w:left="1600" w:leftChars="1600"/>
    </w:pPr>
  </w:style>
  <w:style w:type="paragraph" w:styleId="63">
    <w:name w:val="List Number 4"/>
    <w:basedOn w:val="1"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uiPriority w:val="0"/>
  </w:style>
  <w:style w:type="paragraph" w:styleId="67">
    <w:name w:val="table of authorities"/>
    <w:basedOn w:val="1"/>
    <w:next w:val="1"/>
    <w:uiPriority w:val="0"/>
    <w:pPr>
      <w:ind w:left="420" w:leftChars="200"/>
    </w:pPr>
  </w:style>
  <w:style w:type="paragraph" w:styleId="68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uiPriority w:val="0"/>
    <w:pPr>
      <w:ind w:left="2100" w:leftChars="1000"/>
    </w:pPr>
  </w:style>
  <w:style w:type="paragraph" w:styleId="70">
    <w:name w:val="table of figures"/>
    <w:basedOn w:val="1"/>
    <w:next w:val="1"/>
    <w:uiPriority w:val="0"/>
    <w:pPr>
      <w:ind w:leftChars="200" w:hanging="200" w:hangingChars="200"/>
    </w:pPr>
  </w:style>
  <w:style w:type="paragraph" w:styleId="71">
    <w:name w:val="toc 3"/>
    <w:basedOn w:val="1"/>
    <w:next w:val="1"/>
    <w:uiPriority w:val="0"/>
    <w:pPr>
      <w:ind w:left="840" w:leftChars="400"/>
    </w:pPr>
  </w:style>
  <w:style w:type="paragraph" w:styleId="72">
    <w:name w:val="toc 2"/>
    <w:basedOn w:val="1"/>
    <w:next w:val="1"/>
    <w:uiPriority w:val="0"/>
    <w:pPr>
      <w:ind w:left="420" w:leftChars="200"/>
    </w:pPr>
  </w:style>
  <w:style w:type="paragraph" w:styleId="73">
    <w:name w:val="toc 4"/>
    <w:basedOn w:val="1"/>
    <w:next w:val="1"/>
    <w:uiPriority w:val="0"/>
    <w:pPr>
      <w:ind w:left="1260" w:leftChars="600"/>
    </w:pPr>
  </w:style>
  <w:style w:type="paragraph" w:styleId="74">
    <w:name w:val="toc 5"/>
    <w:basedOn w:val="1"/>
    <w:next w:val="1"/>
    <w:uiPriority w:val="0"/>
    <w:pPr>
      <w:ind w:left="1680" w:leftChars="800"/>
    </w:pPr>
  </w:style>
  <w:style w:type="paragraph" w:styleId="75">
    <w:name w:val="Note Heading"/>
    <w:basedOn w:val="1"/>
    <w:next w:val="1"/>
    <w:uiPriority w:val="0"/>
  </w:style>
  <w:style w:type="paragraph" w:styleId="76">
    <w:name w:val="Date"/>
    <w:basedOn w:val="1"/>
    <w:next w:val="1"/>
    <w:uiPriority w:val="0"/>
  </w:style>
  <w:style w:type="paragraph" w:styleId="77">
    <w:name w:val="List Bullet 5"/>
    <w:basedOn w:val="1"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uiPriority w:val="0"/>
    <w:pPr>
      <w:ind w:firstLine="210"/>
    </w:pPr>
  </w:style>
  <w:style w:type="paragraph" w:styleId="79">
    <w:name w:val="Body Text First Indent 2"/>
    <w:basedOn w:val="80"/>
    <w:uiPriority w:val="0"/>
    <w:pPr>
      <w:ind w:firstLine="210"/>
    </w:pPr>
  </w:style>
  <w:style w:type="paragraph" w:styleId="80">
    <w:name w:val="Body Text Indent"/>
    <w:basedOn w:val="1"/>
    <w:uiPriority w:val="0"/>
    <w:pPr>
      <w:spacing w:after="120"/>
      <w:ind w:left="360"/>
    </w:pPr>
  </w:style>
  <w:style w:type="paragraph" w:styleId="81">
    <w:name w:val="List Bullet 4"/>
    <w:basedOn w:val="1"/>
    <w:uiPriority w:val="0"/>
    <w:pPr>
      <w:numPr>
        <w:ilvl w:val="0"/>
        <w:numId w:val="5"/>
      </w:numPr>
    </w:pPr>
  </w:style>
  <w:style w:type="paragraph" w:styleId="82">
    <w:name w:val="List Bullet"/>
    <w:basedOn w:val="1"/>
    <w:uiPriority w:val="0"/>
    <w:pPr>
      <w:numPr>
        <w:ilvl w:val="0"/>
        <w:numId w:val="6"/>
      </w:numPr>
    </w:pPr>
  </w:style>
  <w:style w:type="paragraph" w:styleId="83">
    <w:name w:val="List Bullet 2"/>
    <w:basedOn w:val="1"/>
    <w:uiPriority w:val="0"/>
    <w:pPr>
      <w:numPr>
        <w:ilvl w:val="0"/>
        <w:numId w:val="7"/>
      </w:numPr>
    </w:pPr>
  </w:style>
  <w:style w:type="paragraph" w:styleId="84">
    <w:name w:val="List Bullet 3"/>
    <w:basedOn w:val="1"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uiPriority w:val="0"/>
    <w:pPr>
      <w:numPr>
        <w:ilvl w:val="0"/>
        <w:numId w:val="9"/>
      </w:numPr>
    </w:pPr>
  </w:style>
  <w:style w:type="paragraph" w:styleId="88">
    <w:name w:val="List Number 2"/>
    <w:basedOn w:val="1"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basedOn w:val="1"/>
    <w:uiPriority w:val="0"/>
    <w:rPr>
      <w:sz w:val="24"/>
      <w:szCs w:val="24"/>
    </w:rPr>
  </w:style>
  <w:style w:type="paragraph" w:styleId="91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uiPriority w:val="0"/>
    <w:pPr>
      <w:spacing w:after="120"/>
      <w:ind w:left="1080"/>
    </w:pPr>
  </w:style>
  <w:style w:type="paragraph" w:styleId="98">
    <w:name w:val="List Continue 4"/>
    <w:basedOn w:val="1"/>
    <w:uiPriority w:val="0"/>
    <w:pPr>
      <w:spacing w:after="120"/>
      <w:ind w:left="1440"/>
    </w:pPr>
  </w:style>
  <w:style w:type="paragraph" w:styleId="99">
    <w:name w:val="List Continue 5"/>
    <w:basedOn w:val="1"/>
    <w:uiPriority w:val="0"/>
    <w:pPr>
      <w:spacing w:after="120"/>
      <w:ind w:left="1800"/>
    </w:pPr>
  </w:style>
  <w:style w:type="paragraph" w:styleId="100">
    <w:name w:val="List 2"/>
    <w:basedOn w:val="1"/>
    <w:uiPriority w:val="0"/>
    <w:pPr>
      <w:ind w:left="720" w:hanging="360"/>
    </w:pPr>
  </w:style>
  <w:style w:type="paragraph" w:styleId="101">
    <w:name w:val="List 3"/>
    <w:basedOn w:val="1"/>
    <w:uiPriority w:val="0"/>
    <w:pPr>
      <w:ind w:left="1080" w:hanging="360"/>
    </w:pPr>
  </w:style>
  <w:style w:type="paragraph" w:styleId="102">
    <w:name w:val="List 4"/>
    <w:basedOn w:val="1"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uiPriority w:val="0"/>
  </w:style>
  <w:style w:type="table" w:styleId="107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2024-09-01T17:05:00Z</dcterms:created>
  <dc:creator>4792314</dc:creator>
  <cp:lastModifiedBy>4792314</cp:lastModifiedBy>
  <dcterms:modified xsi:type="dcterms:W3CDTF">2024-09-01T17:19:54Z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854AD571A7134588AE622EC70555CA51_11</vt:lpwstr>
  </property>
</Properties>
</file>