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7696B" w14:textId="77777777" w:rsidR="004F4D9C" w:rsidRPr="004F4D9C" w:rsidRDefault="004F4D9C" w:rsidP="00AC52B7">
      <w:pPr>
        <w:spacing w:before="100" w:beforeAutospacing="1" w:after="100" w:afterAutospacing="1"/>
        <w:jc w:val="center"/>
        <w:outlineLvl w:val="0"/>
        <w:rPr>
          <w:rFonts w:cs="Times New Roman"/>
          <w:kern w:val="36"/>
          <w:sz w:val="32"/>
          <w:szCs w:val="32"/>
          <w:lang w:val="ru-RU" w:eastAsia="ru-RU"/>
        </w:rPr>
      </w:pPr>
      <w:r w:rsidRPr="004F4D9C">
        <w:rPr>
          <w:rFonts w:cs="Times New Roman"/>
          <w:kern w:val="36"/>
          <w:sz w:val="32"/>
          <w:szCs w:val="32"/>
          <w:lang w:val="ru-RU" w:eastAsia="ru-RU"/>
        </w:rPr>
        <w:t>Муниципальное бюджетное общеобразовательное учреждение гимназия №4</w:t>
      </w:r>
    </w:p>
    <w:p w14:paraId="4B53FB7F" w14:textId="77777777" w:rsidR="004F4D9C" w:rsidRPr="004F4D9C" w:rsidRDefault="004F4D9C" w:rsidP="00AC52B7">
      <w:pPr>
        <w:spacing w:before="100" w:beforeAutospacing="1" w:after="100" w:afterAutospacing="1"/>
        <w:jc w:val="center"/>
        <w:outlineLvl w:val="0"/>
        <w:rPr>
          <w:rFonts w:cs="Times New Roman"/>
          <w:kern w:val="36"/>
          <w:sz w:val="32"/>
          <w:szCs w:val="32"/>
          <w:lang w:val="ru-RU" w:eastAsia="ru-RU"/>
        </w:rPr>
      </w:pPr>
    </w:p>
    <w:p w14:paraId="2A6826C0" w14:textId="77777777" w:rsidR="004F4D9C" w:rsidRDefault="004F4D9C" w:rsidP="00AC52B7">
      <w:pPr>
        <w:spacing w:before="100" w:beforeAutospacing="1" w:after="100" w:afterAutospacing="1"/>
        <w:jc w:val="center"/>
        <w:outlineLvl w:val="0"/>
        <w:rPr>
          <w:rFonts w:cs="Times New Roman"/>
          <w:kern w:val="36"/>
          <w:sz w:val="32"/>
          <w:szCs w:val="32"/>
          <w:lang w:val="ru-RU" w:eastAsia="ru-RU"/>
        </w:rPr>
      </w:pPr>
    </w:p>
    <w:p w14:paraId="4073B60A" w14:textId="77777777" w:rsidR="004F4D9C" w:rsidRPr="004F4D9C" w:rsidRDefault="004F4D9C" w:rsidP="00AC52B7">
      <w:pPr>
        <w:spacing w:before="100" w:beforeAutospacing="1" w:after="100" w:afterAutospacing="1"/>
        <w:jc w:val="center"/>
        <w:outlineLvl w:val="0"/>
        <w:rPr>
          <w:rFonts w:cs="Times New Roman"/>
          <w:kern w:val="36"/>
          <w:sz w:val="32"/>
          <w:szCs w:val="32"/>
          <w:lang w:val="ru-RU" w:eastAsia="ru-RU"/>
        </w:rPr>
      </w:pPr>
    </w:p>
    <w:p w14:paraId="78A34FD7" w14:textId="77777777" w:rsidR="004F4D9C" w:rsidRPr="004F4D9C" w:rsidRDefault="004F4D9C" w:rsidP="00AC52B7">
      <w:pPr>
        <w:spacing w:after="0"/>
        <w:jc w:val="center"/>
        <w:outlineLvl w:val="0"/>
        <w:rPr>
          <w:rFonts w:cs="Times New Roman"/>
          <w:kern w:val="36"/>
          <w:sz w:val="32"/>
          <w:szCs w:val="32"/>
          <w:lang w:val="ru-RU" w:eastAsia="ru-RU"/>
        </w:rPr>
      </w:pPr>
      <w:r w:rsidRPr="004F4D9C">
        <w:rPr>
          <w:rFonts w:cs="Times New Roman"/>
          <w:kern w:val="36"/>
          <w:sz w:val="32"/>
          <w:szCs w:val="32"/>
          <w:lang w:val="ru-RU" w:eastAsia="ru-RU"/>
        </w:rPr>
        <w:t>Исследовательский проект</w:t>
      </w:r>
    </w:p>
    <w:p w14:paraId="2C3ADEDF" w14:textId="77777777" w:rsidR="004F4D9C" w:rsidRPr="004F4D9C" w:rsidRDefault="004F4D9C" w:rsidP="00AC52B7">
      <w:pPr>
        <w:jc w:val="center"/>
        <w:outlineLvl w:val="0"/>
        <w:rPr>
          <w:rFonts w:cs="Times New Roman"/>
          <w:kern w:val="36"/>
          <w:sz w:val="32"/>
          <w:szCs w:val="32"/>
          <w:lang w:val="ru-RU" w:eastAsia="ru-RU"/>
        </w:rPr>
      </w:pPr>
      <w:r w:rsidRPr="004F4D9C">
        <w:rPr>
          <w:rFonts w:cs="Times New Roman"/>
          <w:kern w:val="36"/>
          <w:sz w:val="32"/>
          <w:szCs w:val="32"/>
          <w:lang w:val="ru-RU" w:eastAsia="ru-RU"/>
        </w:rPr>
        <w:t>по русскому языку</w:t>
      </w:r>
    </w:p>
    <w:p w14:paraId="6984DCE9" w14:textId="77777777" w:rsidR="004F4D9C" w:rsidRPr="004F4D9C" w:rsidRDefault="004F4D9C" w:rsidP="00AC52B7">
      <w:pPr>
        <w:jc w:val="center"/>
        <w:outlineLvl w:val="0"/>
        <w:rPr>
          <w:rFonts w:cs="Times New Roman"/>
          <w:kern w:val="36"/>
          <w:sz w:val="32"/>
          <w:szCs w:val="32"/>
          <w:lang w:val="ru-RU" w:eastAsia="ru-RU"/>
        </w:rPr>
      </w:pPr>
    </w:p>
    <w:p w14:paraId="5515D7DF" w14:textId="0944F17C" w:rsidR="004F4D9C" w:rsidRPr="004F4D9C" w:rsidRDefault="004F4D9C" w:rsidP="00AC52B7">
      <w:pPr>
        <w:spacing w:before="100" w:beforeAutospacing="1" w:after="100" w:afterAutospacing="1"/>
        <w:jc w:val="center"/>
        <w:outlineLvl w:val="1"/>
        <w:rPr>
          <w:rFonts w:cs="Times New Roman"/>
          <w:b/>
          <w:bCs/>
          <w:sz w:val="36"/>
          <w:szCs w:val="36"/>
          <w:lang w:val="ru-RU" w:eastAsia="ru-RU"/>
        </w:rPr>
      </w:pPr>
      <w:r w:rsidRPr="004F4D9C">
        <w:rPr>
          <w:rFonts w:cs="Times New Roman"/>
          <w:sz w:val="32"/>
          <w:szCs w:val="32"/>
          <w:lang w:val="ru-RU" w:eastAsia="ru-RU"/>
        </w:rPr>
        <w:t xml:space="preserve">Тема: </w:t>
      </w:r>
      <w:r>
        <w:rPr>
          <w:rFonts w:cs="Times New Roman"/>
          <w:sz w:val="32"/>
          <w:szCs w:val="32"/>
          <w:lang w:val="ru-RU" w:eastAsia="ru-RU"/>
        </w:rPr>
        <w:t>«</w:t>
      </w:r>
      <w:r w:rsidRPr="004F4D9C">
        <w:rPr>
          <w:rFonts w:cs="Times New Roman"/>
          <w:b/>
          <w:bCs/>
          <w:sz w:val="36"/>
          <w:szCs w:val="36"/>
          <w:lang w:val="ru-RU" w:eastAsia="ru-RU"/>
        </w:rPr>
        <w:t>Эмодзи — новый алфавит? Лингвистический статус пиктограмм</w:t>
      </w:r>
      <w:r>
        <w:rPr>
          <w:rFonts w:cs="Times New Roman"/>
          <w:b/>
          <w:bCs/>
          <w:sz w:val="36"/>
          <w:szCs w:val="36"/>
          <w:lang w:val="ru-RU" w:eastAsia="ru-RU"/>
        </w:rPr>
        <w:t>»</w:t>
      </w:r>
    </w:p>
    <w:p w14:paraId="2C10F460" w14:textId="420775A8" w:rsidR="004F4D9C" w:rsidRPr="004F4D9C" w:rsidRDefault="004F4D9C" w:rsidP="00AC52B7">
      <w:pPr>
        <w:jc w:val="both"/>
        <w:outlineLvl w:val="0"/>
        <w:rPr>
          <w:rFonts w:cs="Times New Roman"/>
          <w:kern w:val="36"/>
          <w:sz w:val="32"/>
          <w:szCs w:val="32"/>
          <w:lang w:val="ru-RU" w:eastAsia="ru-RU"/>
        </w:rPr>
      </w:pPr>
      <w:r w:rsidRPr="004F4D9C">
        <w:rPr>
          <w:rFonts w:cs="Times New Roman"/>
          <w:b/>
          <w:bCs/>
          <w:sz w:val="36"/>
          <w:szCs w:val="36"/>
          <w:lang w:val="ru-RU" w:eastAsia="ru-RU"/>
        </w:rPr>
        <w:br/>
      </w:r>
    </w:p>
    <w:p w14:paraId="217BDC25" w14:textId="77777777" w:rsidR="004F4D9C" w:rsidRPr="004F4D9C" w:rsidRDefault="004F4D9C" w:rsidP="00AC52B7">
      <w:pPr>
        <w:spacing w:before="100" w:beforeAutospacing="1" w:after="100" w:afterAutospacing="1"/>
        <w:jc w:val="both"/>
        <w:outlineLvl w:val="0"/>
        <w:rPr>
          <w:rFonts w:cs="Times New Roman"/>
          <w:kern w:val="36"/>
          <w:sz w:val="32"/>
          <w:szCs w:val="32"/>
          <w:lang w:val="ru-RU" w:eastAsia="ru-RU"/>
        </w:rPr>
      </w:pPr>
    </w:p>
    <w:p w14:paraId="27B9460B" w14:textId="77777777" w:rsidR="004F4D9C" w:rsidRPr="004F4D9C" w:rsidRDefault="004F4D9C" w:rsidP="00AC52B7">
      <w:pPr>
        <w:spacing w:before="100" w:beforeAutospacing="1" w:after="100" w:afterAutospacing="1"/>
        <w:jc w:val="both"/>
        <w:outlineLvl w:val="0"/>
        <w:rPr>
          <w:rFonts w:cs="Times New Roman"/>
          <w:kern w:val="36"/>
          <w:sz w:val="32"/>
          <w:szCs w:val="32"/>
          <w:lang w:val="ru-RU" w:eastAsia="ru-RU"/>
        </w:rPr>
      </w:pPr>
    </w:p>
    <w:p w14:paraId="09C0DC3B" w14:textId="247F8CBC" w:rsidR="004F4D9C" w:rsidRPr="004F4D9C" w:rsidRDefault="004F4D9C" w:rsidP="00AC52B7">
      <w:pPr>
        <w:spacing w:after="0"/>
        <w:ind w:left="5040"/>
        <w:jc w:val="both"/>
        <w:outlineLvl w:val="0"/>
        <w:rPr>
          <w:rFonts w:cs="Times New Roman"/>
          <w:kern w:val="36"/>
          <w:sz w:val="28"/>
          <w:szCs w:val="28"/>
          <w:lang w:val="ru-RU" w:eastAsia="ru-RU"/>
        </w:rPr>
      </w:pPr>
      <w:r w:rsidRPr="004F4D9C">
        <w:rPr>
          <w:rFonts w:cs="Times New Roman"/>
          <w:kern w:val="36"/>
          <w:sz w:val="28"/>
          <w:szCs w:val="28"/>
          <w:lang w:val="ru-RU" w:eastAsia="ru-RU"/>
        </w:rPr>
        <w:t xml:space="preserve">Выполнил:                                                 </w:t>
      </w:r>
    </w:p>
    <w:p w14:paraId="46CD7ACE" w14:textId="00DCC4CB" w:rsidR="004F4D9C" w:rsidRPr="004F4D9C" w:rsidRDefault="004F4D9C" w:rsidP="00AC52B7">
      <w:pPr>
        <w:spacing w:after="0"/>
        <w:ind w:left="5040"/>
        <w:jc w:val="both"/>
        <w:outlineLvl w:val="0"/>
        <w:rPr>
          <w:rFonts w:cs="Times New Roman"/>
          <w:kern w:val="36"/>
          <w:sz w:val="28"/>
          <w:szCs w:val="28"/>
          <w:lang w:val="ru-RU" w:eastAsia="ru-RU"/>
        </w:rPr>
      </w:pPr>
      <w:r w:rsidRPr="004F4D9C">
        <w:rPr>
          <w:rFonts w:cs="Times New Roman"/>
          <w:kern w:val="36"/>
          <w:sz w:val="28"/>
          <w:szCs w:val="28"/>
          <w:lang w:val="ru-RU" w:eastAsia="ru-RU"/>
        </w:rPr>
        <w:t>учени</w:t>
      </w:r>
      <w:r w:rsidR="008D727D">
        <w:rPr>
          <w:rFonts w:cs="Times New Roman"/>
          <w:kern w:val="36"/>
          <w:sz w:val="28"/>
          <w:szCs w:val="28"/>
          <w:lang w:val="ru-RU" w:eastAsia="ru-RU"/>
        </w:rPr>
        <w:t>к</w:t>
      </w:r>
      <w:r w:rsidRPr="004F4D9C">
        <w:rPr>
          <w:rFonts w:cs="Times New Roman"/>
          <w:kern w:val="36"/>
          <w:sz w:val="28"/>
          <w:szCs w:val="28"/>
          <w:lang w:val="ru-RU" w:eastAsia="ru-RU"/>
        </w:rPr>
        <w:t xml:space="preserve"> 10 "</w:t>
      </w:r>
      <w:r>
        <w:rPr>
          <w:rFonts w:cs="Times New Roman"/>
          <w:kern w:val="36"/>
          <w:sz w:val="28"/>
          <w:szCs w:val="28"/>
          <w:lang w:val="ru-RU" w:eastAsia="ru-RU"/>
        </w:rPr>
        <w:t>Б</w:t>
      </w:r>
      <w:r w:rsidRPr="004F4D9C">
        <w:rPr>
          <w:rFonts w:cs="Times New Roman"/>
          <w:kern w:val="36"/>
          <w:sz w:val="28"/>
          <w:szCs w:val="28"/>
          <w:lang w:val="ru-RU" w:eastAsia="ru-RU"/>
        </w:rPr>
        <w:t>" класса</w:t>
      </w:r>
    </w:p>
    <w:p w14:paraId="53ED1397" w14:textId="6C177CC2" w:rsidR="004F4D9C" w:rsidRPr="004F4D9C" w:rsidRDefault="004F4D9C" w:rsidP="00AC52B7">
      <w:pPr>
        <w:spacing w:after="0"/>
        <w:ind w:left="5040"/>
        <w:jc w:val="both"/>
        <w:outlineLvl w:val="0"/>
        <w:rPr>
          <w:rFonts w:cs="Times New Roman"/>
          <w:b/>
          <w:bCs/>
          <w:kern w:val="36"/>
          <w:sz w:val="28"/>
          <w:szCs w:val="28"/>
          <w:lang w:val="ru-RU" w:eastAsia="ru-RU"/>
        </w:rPr>
      </w:pPr>
      <w:r>
        <w:rPr>
          <w:rFonts w:cs="Times New Roman"/>
          <w:b/>
          <w:bCs/>
          <w:kern w:val="36"/>
          <w:sz w:val="28"/>
          <w:szCs w:val="28"/>
          <w:lang w:val="ru-RU" w:eastAsia="ru-RU"/>
        </w:rPr>
        <w:t>Тесля Владислав</w:t>
      </w:r>
    </w:p>
    <w:p w14:paraId="49157121" w14:textId="77777777" w:rsidR="004F4D9C" w:rsidRPr="004F4D9C" w:rsidRDefault="004F4D9C" w:rsidP="00AC52B7">
      <w:pPr>
        <w:spacing w:after="0"/>
        <w:ind w:left="5040"/>
        <w:jc w:val="both"/>
        <w:outlineLvl w:val="0"/>
        <w:rPr>
          <w:rFonts w:cs="Times New Roman"/>
          <w:kern w:val="36"/>
          <w:sz w:val="28"/>
          <w:szCs w:val="28"/>
          <w:lang w:val="ru-RU" w:eastAsia="ru-RU"/>
        </w:rPr>
      </w:pPr>
      <w:r w:rsidRPr="004F4D9C">
        <w:rPr>
          <w:rFonts w:cs="Times New Roman"/>
          <w:kern w:val="36"/>
          <w:sz w:val="28"/>
          <w:szCs w:val="28"/>
          <w:lang w:val="ru-RU" w:eastAsia="ru-RU"/>
        </w:rPr>
        <w:t xml:space="preserve">                                    </w:t>
      </w:r>
    </w:p>
    <w:p w14:paraId="56A1E0B2" w14:textId="77777777" w:rsidR="004F4D9C" w:rsidRPr="004F4D9C" w:rsidRDefault="004F4D9C" w:rsidP="00AC52B7">
      <w:pPr>
        <w:spacing w:after="0"/>
        <w:ind w:left="5040"/>
        <w:jc w:val="both"/>
        <w:outlineLvl w:val="0"/>
        <w:rPr>
          <w:rFonts w:cs="Times New Roman"/>
          <w:kern w:val="36"/>
          <w:sz w:val="28"/>
          <w:szCs w:val="28"/>
          <w:lang w:val="ru-RU" w:eastAsia="ru-RU"/>
        </w:rPr>
      </w:pPr>
      <w:r w:rsidRPr="004F4D9C">
        <w:rPr>
          <w:rFonts w:cs="Times New Roman"/>
          <w:kern w:val="36"/>
          <w:sz w:val="28"/>
          <w:szCs w:val="28"/>
          <w:lang w:val="ru-RU" w:eastAsia="ru-RU"/>
        </w:rPr>
        <w:t>Научный руководитель:</w:t>
      </w:r>
    </w:p>
    <w:p w14:paraId="1B35E11C" w14:textId="77777777" w:rsidR="004F4D9C" w:rsidRPr="004F4D9C" w:rsidRDefault="004F4D9C" w:rsidP="00AC52B7">
      <w:pPr>
        <w:spacing w:after="0"/>
        <w:ind w:left="5040"/>
        <w:jc w:val="both"/>
        <w:outlineLvl w:val="0"/>
        <w:rPr>
          <w:rFonts w:cs="Times New Roman"/>
          <w:kern w:val="36"/>
          <w:sz w:val="28"/>
          <w:szCs w:val="28"/>
          <w:lang w:val="ru-RU" w:eastAsia="ru-RU"/>
        </w:rPr>
      </w:pPr>
      <w:r w:rsidRPr="004F4D9C">
        <w:rPr>
          <w:rFonts w:cs="Times New Roman"/>
          <w:kern w:val="36"/>
          <w:sz w:val="28"/>
          <w:szCs w:val="28"/>
          <w:lang w:val="ru-RU" w:eastAsia="ru-RU"/>
        </w:rPr>
        <w:t xml:space="preserve">Учитель русского языка и литературы                                      </w:t>
      </w:r>
    </w:p>
    <w:p w14:paraId="152BF599" w14:textId="589EB0D8" w:rsidR="004F4D9C" w:rsidRPr="00AC52B7" w:rsidRDefault="004F4D9C" w:rsidP="00AC52B7">
      <w:pPr>
        <w:spacing w:after="0"/>
        <w:ind w:left="5040"/>
        <w:jc w:val="both"/>
        <w:outlineLvl w:val="0"/>
        <w:rPr>
          <w:rFonts w:cs="Times New Roman"/>
          <w:b/>
          <w:bCs/>
          <w:kern w:val="36"/>
          <w:sz w:val="32"/>
          <w:szCs w:val="32"/>
          <w:lang w:val="ru-RU" w:eastAsia="ru-RU"/>
        </w:rPr>
      </w:pPr>
      <w:proofErr w:type="spellStart"/>
      <w:r w:rsidRPr="008D727D">
        <w:rPr>
          <w:rFonts w:cs="Times New Roman"/>
          <w:b/>
          <w:bCs/>
          <w:kern w:val="36"/>
          <w:sz w:val="28"/>
          <w:szCs w:val="28"/>
          <w:lang w:val="ru-RU" w:eastAsia="ru-RU"/>
        </w:rPr>
        <w:t>Арамян</w:t>
      </w:r>
      <w:proofErr w:type="spellEnd"/>
      <w:r w:rsidRPr="008D727D">
        <w:rPr>
          <w:rFonts w:cs="Times New Roman"/>
          <w:b/>
          <w:bCs/>
          <w:kern w:val="36"/>
          <w:sz w:val="28"/>
          <w:szCs w:val="28"/>
          <w:lang w:val="ru-RU" w:eastAsia="ru-RU"/>
        </w:rPr>
        <w:t xml:space="preserve"> Нунэ Генриховна</w:t>
      </w:r>
      <w:r w:rsidRPr="008D727D">
        <w:rPr>
          <w:rFonts w:cs="Times New Roman"/>
          <w:b/>
          <w:bCs/>
          <w:kern w:val="36"/>
          <w:sz w:val="32"/>
          <w:szCs w:val="32"/>
          <w:lang w:val="ru-RU" w:eastAsia="ru-RU"/>
        </w:rPr>
        <w:t xml:space="preserve">                                  </w:t>
      </w:r>
    </w:p>
    <w:p w14:paraId="5279B264" w14:textId="77777777" w:rsidR="004F4D9C" w:rsidRPr="008D727D" w:rsidRDefault="004F4D9C" w:rsidP="00AC52B7">
      <w:pPr>
        <w:spacing w:before="100" w:beforeAutospacing="1" w:after="100" w:afterAutospacing="1"/>
        <w:jc w:val="both"/>
        <w:outlineLvl w:val="0"/>
        <w:rPr>
          <w:rFonts w:cs="Times New Roman"/>
          <w:kern w:val="36"/>
          <w:sz w:val="32"/>
          <w:szCs w:val="32"/>
          <w:lang w:val="ru-RU" w:eastAsia="ru-RU"/>
        </w:rPr>
      </w:pPr>
    </w:p>
    <w:p w14:paraId="21BD8EEE" w14:textId="77777777" w:rsidR="004F4D9C" w:rsidRPr="008D727D" w:rsidRDefault="004F4D9C" w:rsidP="00AC52B7">
      <w:pPr>
        <w:spacing w:before="100" w:beforeAutospacing="1" w:after="100" w:afterAutospacing="1"/>
        <w:jc w:val="both"/>
        <w:outlineLvl w:val="0"/>
        <w:rPr>
          <w:rFonts w:cs="Times New Roman"/>
          <w:kern w:val="36"/>
          <w:sz w:val="32"/>
          <w:szCs w:val="32"/>
          <w:lang w:val="ru-RU" w:eastAsia="ru-RU"/>
        </w:rPr>
      </w:pPr>
    </w:p>
    <w:p w14:paraId="731907DB" w14:textId="6B827538" w:rsidR="00017117" w:rsidRPr="00AC52B7" w:rsidRDefault="004F4D9C" w:rsidP="00AC52B7">
      <w:pPr>
        <w:spacing w:before="100" w:beforeAutospacing="1" w:after="100" w:afterAutospacing="1"/>
        <w:jc w:val="center"/>
        <w:rPr>
          <w:rFonts w:cs="Times New Roman"/>
          <w:sz w:val="32"/>
          <w:szCs w:val="32"/>
          <w:lang w:val="ru-RU" w:eastAsia="ru-RU"/>
        </w:rPr>
      </w:pPr>
      <w:r w:rsidRPr="008D727D">
        <w:rPr>
          <w:rFonts w:cs="Times New Roman"/>
          <w:sz w:val="32"/>
          <w:szCs w:val="32"/>
          <w:lang w:val="ru-RU" w:eastAsia="ru-RU"/>
        </w:rPr>
        <w:t>Пятигорск, 202</w:t>
      </w:r>
      <w:r w:rsidR="00BE702E">
        <w:rPr>
          <w:rFonts w:cs="Times New Roman"/>
          <w:sz w:val="32"/>
          <w:szCs w:val="32"/>
          <w:lang w:val="ru-RU" w:eastAsia="ru-RU"/>
        </w:rPr>
        <w:t>3</w:t>
      </w:r>
    </w:p>
    <w:p w14:paraId="34EEF1F6" w14:textId="77777777" w:rsidR="00017117" w:rsidRPr="0090437C" w:rsidRDefault="00017117" w:rsidP="0090437C">
      <w:pPr>
        <w:spacing w:before="100" w:beforeAutospacing="1" w:after="100" w:afterAutospacing="1"/>
        <w:jc w:val="center"/>
        <w:outlineLvl w:val="1"/>
        <w:rPr>
          <w:rFonts w:cs="Times New Roman"/>
          <w:sz w:val="36"/>
          <w:szCs w:val="36"/>
          <w:lang w:val="ru-RU" w:eastAsia="ru-RU"/>
        </w:rPr>
      </w:pPr>
      <w:r w:rsidRPr="0090437C">
        <w:rPr>
          <w:rFonts w:cs="Times New Roman"/>
          <w:sz w:val="36"/>
          <w:szCs w:val="36"/>
          <w:lang w:val="ru-RU" w:eastAsia="ru-RU"/>
        </w:rPr>
        <w:lastRenderedPageBreak/>
        <w:t>Введение</w:t>
      </w:r>
    </w:p>
    <w:p w14:paraId="1FD8BDA2" w14:textId="77777777" w:rsidR="0090437C" w:rsidRDefault="00017117" w:rsidP="0090437C">
      <w:pPr>
        <w:spacing w:after="0"/>
        <w:ind w:firstLine="720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 xml:space="preserve">Каждое поколение стремится к новым способам самовыражения. В </w:t>
      </w:r>
      <w:r w:rsidRPr="008245A1">
        <w:rPr>
          <w:rFonts w:cs="Times New Roman"/>
          <w:lang w:eastAsia="ru-RU"/>
        </w:rPr>
        <w:t>XXI</w:t>
      </w:r>
      <w:r w:rsidRPr="004F4D9C">
        <w:rPr>
          <w:rFonts w:cs="Times New Roman"/>
          <w:lang w:val="ru-RU" w:eastAsia="ru-RU"/>
        </w:rPr>
        <w:t xml:space="preserve"> веке, когда большую часть общения мы ведём в мессенджерах и социальных сетях, вместе с письменной речью возникли новые формы коммуникации. Одной из самых заметных стала система </w:t>
      </w:r>
      <w:r w:rsidRPr="004F4D9C">
        <w:rPr>
          <w:rFonts w:cs="Times New Roman"/>
          <w:b/>
          <w:bCs/>
          <w:lang w:val="ru-RU" w:eastAsia="ru-RU"/>
        </w:rPr>
        <w:t>эмодзи</w:t>
      </w:r>
      <w:r w:rsidRPr="004F4D9C">
        <w:rPr>
          <w:rFonts w:cs="Times New Roman"/>
          <w:lang w:val="ru-RU" w:eastAsia="ru-RU"/>
        </w:rPr>
        <w:t xml:space="preserve"> — пиктограмм, изображающих эмоции, предметы, действия, явления природы и многое другое.</w:t>
      </w:r>
    </w:p>
    <w:p w14:paraId="7D13DCE2" w14:textId="77777777" w:rsidR="0090437C" w:rsidRDefault="00017117" w:rsidP="0090437C">
      <w:pPr>
        <w:spacing w:after="0"/>
        <w:ind w:firstLine="720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 xml:space="preserve">На первый взгляд эмодзи кажутся безобидным дополнением к сообщению, своего рода украшением. Однако при внимательном изучении становится ясно: за этими «маленькими картинками» скрывается нечто большее. Некоторые учёные, журналисты и даже пользователи интернета задаются вопросом: </w:t>
      </w:r>
      <w:r w:rsidRPr="004F4D9C">
        <w:rPr>
          <w:rFonts w:cs="Times New Roman"/>
          <w:b/>
          <w:bCs/>
          <w:lang w:val="ru-RU" w:eastAsia="ru-RU"/>
        </w:rPr>
        <w:t>можно ли считать эмодзи новым языком или даже новым алфавитом?</w:t>
      </w:r>
      <w:r w:rsidRPr="004F4D9C">
        <w:rPr>
          <w:rFonts w:cs="Times New Roman"/>
          <w:lang w:val="ru-RU" w:eastAsia="ru-RU"/>
        </w:rPr>
        <w:t xml:space="preserve"> Не являются ли они своеобразной «визуальной грамматикой» современности?</w:t>
      </w:r>
    </w:p>
    <w:p w14:paraId="05D7DEAF" w14:textId="7B6BC434" w:rsidR="00017117" w:rsidRPr="00AA7247" w:rsidRDefault="00017117" w:rsidP="00AA7247">
      <w:pPr>
        <w:spacing w:after="0"/>
        <w:ind w:firstLine="720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>Моё исследование посвящено этой актуальной и многогранной теме. Я постарался подойти к ней не только с позиции интереса подростка, активно использующего эмодзи, но и с научной точки зрения — через призму лингвистики, истории языка и коммуникации.</w:t>
      </w:r>
    </w:p>
    <w:p w14:paraId="4586A1BC" w14:textId="77777777" w:rsidR="00017117" w:rsidRPr="00AA7247" w:rsidRDefault="00017117" w:rsidP="00AA7247">
      <w:pPr>
        <w:spacing w:before="100" w:beforeAutospacing="1" w:after="100" w:afterAutospacing="1"/>
        <w:jc w:val="center"/>
        <w:outlineLvl w:val="1"/>
        <w:rPr>
          <w:rFonts w:cs="Times New Roman"/>
          <w:sz w:val="32"/>
          <w:szCs w:val="32"/>
          <w:lang w:val="ru-RU" w:eastAsia="ru-RU"/>
        </w:rPr>
      </w:pPr>
      <w:r w:rsidRPr="00AA7247">
        <w:rPr>
          <w:rFonts w:cs="Times New Roman"/>
          <w:sz w:val="32"/>
          <w:szCs w:val="32"/>
          <w:lang w:val="ru-RU" w:eastAsia="ru-RU"/>
        </w:rPr>
        <w:t>Цель и задачи</w:t>
      </w:r>
    </w:p>
    <w:p w14:paraId="58F7920C" w14:textId="77777777" w:rsidR="00017117" w:rsidRPr="004F4D9C" w:rsidRDefault="00017117" w:rsidP="00AA7247">
      <w:pPr>
        <w:spacing w:before="100" w:beforeAutospacing="1" w:after="100" w:afterAutospacing="1"/>
        <w:ind w:firstLine="720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b/>
          <w:bCs/>
          <w:lang w:val="ru-RU" w:eastAsia="ru-RU"/>
        </w:rPr>
        <w:t>Цель исследования</w:t>
      </w:r>
      <w:r w:rsidRPr="004F4D9C">
        <w:rPr>
          <w:rFonts w:cs="Times New Roman"/>
          <w:lang w:val="ru-RU" w:eastAsia="ru-RU"/>
        </w:rPr>
        <w:t xml:space="preserve"> — определить лингвистический статус эмодзи и выяснить, можно ли рассматривать их как элементы новой письменной системы или алфавита.</w:t>
      </w:r>
    </w:p>
    <w:p w14:paraId="2CAAADA7" w14:textId="77777777" w:rsidR="00017117" w:rsidRPr="008245A1" w:rsidRDefault="00017117" w:rsidP="00AC52B7">
      <w:pPr>
        <w:spacing w:before="100" w:beforeAutospacing="1" w:after="100" w:afterAutospacing="1"/>
        <w:jc w:val="both"/>
        <w:rPr>
          <w:rFonts w:cs="Times New Roman"/>
          <w:lang w:eastAsia="ru-RU"/>
        </w:rPr>
      </w:pPr>
      <w:proofErr w:type="spellStart"/>
      <w:r w:rsidRPr="008245A1">
        <w:rPr>
          <w:rFonts w:cs="Times New Roman"/>
          <w:b/>
          <w:bCs/>
          <w:lang w:eastAsia="ru-RU"/>
        </w:rPr>
        <w:t>Задачи</w:t>
      </w:r>
      <w:proofErr w:type="spellEnd"/>
      <w:r w:rsidRPr="008245A1">
        <w:rPr>
          <w:rFonts w:cs="Times New Roman"/>
          <w:b/>
          <w:bCs/>
          <w:lang w:eastAsia="ru-RU"/>
        </w:rPr>
        <w:t>:</w:t>
      </w:r>
    </w:p>
    <w:p w14:paraId="2AD4AA99" w14:textId="77777777" w:rsidR="00017117" w:rsidRPr="004F4D9C" w:rsidRDefault="00017117" w:rsidP="00AC52B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>Изучить происхождение и развитие эмодзи как феномена цифровой культуры.</w:t>
      </w:r>
    </w:p>
    <w:p w14:paraId="3BA17BA3" w14:textId="77777777" w:rsidR="00017117" w:rsidRPr="004F4D9C" w:rsidRDefault="00017117" w:rsidP="00AC52B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>Определить функции эмодзи в современной коммуникации.</w:t>
      </w:r>
    </w:p>
    <w:p w14:paraId="3D10DDB4" w14:textId="77777777" w:rsidR="00017117" w:rsidRPr="004F4D9C" w:rsidRDefault="00017117" w:rsidP="00AC52B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>Исследовать, обладают ли эмодзи признаками письменности или алфавита.</w:t>
      </w:r>
    </w:p>
    <w:p w14:paraId="4B1612CA" w14:textId="77777777" w:rsidR="00017117" w:rsidRPr="004F4D9C" w:rsidRDefault="00017117" w:rsidP="00AC52B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>Провести анкетирование среди сверстников и проанализировать результаты.</w:t>
      </w:r>
    </w:p>
    <w:p w14:paraId="0D6527FA" w14:textId="5DFAD936" w:rsidR="00017117" w:rsidRPr="00AA7247" w:rsidRDefault="00017117" w:rsidP="00AC52B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>Сформулировать обоснованные выводы о месте эмодзи в языковой системе.</w:t>
      </w:r>
    </w:p>
    <w:p w14:paraId="7CBB6733" w14:textId="77777777" w:rsidR="00017117" w:rsidRPr="00AA7247" w:rsidRDefault="00017117" w:rsidP="00AA7247">
      <w:pPr>
        <w:spacing w:before="100" w:beforeAutospacing="1" w:after="100" w:afterAutospacing="1"/>
        <w:jc w:val="center"/>
        <w:outlineLvl w:val="1"/>
        <w:rPr>
          <w:rFonts w:cs="Times New Roman"/>
          <w:sz w:val="32"/>
          <w:szCs w:val="32"/>
          <w:lang w:val="ru-RU" w:eastAsia="ru-RU"/>
        </w:rPr>
      </w:pPr>
      <w:r w:rsidRPr="00AA7247">
        <w:rPr>
          <w:rFonts w:cs="Times New Roman"/>
          <w:sz w:val="32"/>
          <w:szCs w:val="32"/>
          <w:lang w:val="ru-RU" w:eastAsia="ru-RU"/>
        </w:rPr>
        <w:t>История эмодзи: от пиктограммы к универсальному коду</w:t>
      </w:r>
    </w:p>
    <w:p w14:paraId="7C3EC193" w14:textId="77777777" w:rsidR="00AA7247" w:rsidRDefault="00017117" w:rsidP="00AA7247">
      <w:pPr>
        <w:spacing w:after="0"/>
        <w:ind w:firstLine="720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 xml:space="preserve">Истоки эмодзи уходят в японскую цифровую культуру конца </w:t>
      </w:r>
      <w:r w:rsidRPr="008245A1">
        <w:rPr>
          <w:rFonts w:cs="Times New Roman"/>
          <w:lang w:eastAsia="ru-RU"/>
        </w:rPr>
        <w:t>XX</w:t>
      </w:r>
      <w:r w:rsidRPr="004F4D9C">
        <w:rPr>
          <w:rFonts w:cs="Times New Roman"/>
          <w:lang w:val="ru-RU" w:eastAsia="ru-RU"/>
        </w:rPr>
        <w:t xml:space="preserve"> века. В 1999 году дизайнер </w:t>
      </w:r>
      <w:proofErr w:type="spellStart"/>
      <w:r w:rsidRPr="004F4D9C">
        <w:rPr>
          <w:rFonts w:cs="Times New Roman"/>
          <w:lang w:val="ru-RU" w:eastAsia="ru-RU"/>
        </w:rPr>
        <w:t>Сигэтака</w:t>
      </w:r>
      <w:proofErr w:type="spellEnd"/>
      <w:r w:rsidRPr="004F4D9C">
        <w:rPr>
          <w:rFonts w:cs="Times New Roman"/>
          <w:lang w:val="ru-RU" w:eastAsia="ru-RU"/>
        </w:rPr>
        <w:t xml:space="preserve"> </w:t>
      </w:r>
      <w:proofErr w:type="spellStart"/>
      <w:r w:rsidRPr="004F4D9C">
        <w:rPr>
          <w:rFonts w:cs="Times New Roman"/>
          <w:lang w:val="ru-RU" w:eastAsia="ru-RU"/>
        </w:rPr>
        <w:t>Курита</w:t>
      </w:r>
      <w:proofErr w:type="spellEnd"/>
      <w:r w:rsidRPr="004F4D9C">
        <w:rPr>
          <w:rFonts w:cs="Times New Roman"/>
          <w:lang w:val="ru-RU" w:eastAsia="ru-RU"/>
        </w:rPr>
        <w:t xml:space="preserve"> разработал первые 176 пиктограмм для мобильного оператора </w:t>
      </w:r>
      <w:r w:rsidRPr="008245A1">
        <w:rPr>
          <w:rFonts w:cs="Times New Roman"/>
          <w:lang w:eastAsia="ru-RU"/>
        </w:rPr>
        <w:t>NTT</w:t>
      </w:r>
      <w:r w:rsidRPr="004F4D9C">
        <w:rPr>
          <w:rFonts w:cs="Times New Roman"/>
          <w:lang w:val="ru-RU" w:eastAsia="ru-RU"/>
        </w:rPr>
        <w:t xml:space="preserve"> </w:t>
      </w:r>
      <w:r w:rsidRPr="008245A1">
        <w:rPr>
          <w:rFonts w:cs="Times New Roman"/>
          <w:lang w:eastAsia="ru-RU"/>
        </w:rPr>
        <w:t>DoCoMo</w:t>
      </w:r>
      <w:r w:rsidRPr="004F4D9C">
        <w:rPr>
          <w:rFonts w:cs="Times New Roman"/>
          <w:lang w:val="ru-RU" w:eastAsia="ru-RU"/>
        </w:rPr>
        <w:t>. Они были простыми: сердце, зонт, телефон, улыбающееся лицо — и предназначались для быстрой и лаконичной передачи эмоций и идей.</w:t>
      </w:r>
    </w:p>
    <w:p w14:paraId="26547D7E" w14:textId="3DEE5BA6" w:rsidR="00017117" w:rsidRPr="004F4D9C" w:rsidRDefault="00017117" w:rsidP="00AA7247">
      <w:pPr>
        <w:spacing w:after="0"/>
        <w:ind w:firstLine="720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 xml:space="preserve">С появлением смартфонов эмодзи стали стремительно распространяться по миру. В 2010 году они были включены в стандарт </w:t>
      </w:r>
      <w:r w:rsidRPr="008245A1">
        <w:rPr>
          <w:rFonts w:cs="Times New Roman"/>
          <w:b/>
          <w:bCs/>
          <w:lang w:eastAsia="ru-RU"/>
        </w:rPr>
        <w:t>Unicode</w:t>
      </w:r>
      <w:r w:rsidRPr="004F4D9C">
        <w:rPr>
          <w:rFonts w:cs="Times New Roman"/>
          <w:lang w:val="ru-RU" w:eastAsia="ru-RU"/>
        </w:rPr>
        <w:t xml:space="preserve">, что позволило использовать их на всех платформах — от </w:t>
      </w:r>
      <w:r w:rsidRPr="008245A1">
        <w:rPr>
          <w:rFonts w:cs="Times New Roman"/>
          <w:lang w:eastAsia="ru-RU"/>
        </w:rPr>
        <w:t>iOS</w:t>
      </w:r>
      <w:r w:rsidRPr="004F4D9C">
        <w:rPr>
          <w:rFonts w:cs="Times New Roman"/>
          <w:lang w:val="ru-RU" w:eastAsia="ru-RU"/>
        </w:rPr>
        <w:t xml:space="preserve"> и </w:t>
      </w:r>
      <w:r w:rsidRPr="008245A1">
        <w:rPr>
          <w:rFonts w:cs="Times New Roman"/>
          <w:lang w:eastAsia="ru-RU"/>
        </w:rPr>
        <w:t>Android</w:t>
      </w:r>
      <w:r w:rsidRPr="004F4D9C">
        <w:rPr>
          <w:rFonts w:cs="Times New Roman"/>
          <w:lang w:val="ru-RU" w:eastAsia="ru-RU"/>
        </w:rPr>
        <w:t xml:space="preserve"> до </w:t>
      </w:r>
      <w:r w:rsidRPr="008245A1">
        <w:rPr>
          <w:rFonts w:cs="Times New Roman"/>
          <w:lang w:eastAsia="ru-RU"/>
        </w:rPr>
        <w:t>Facebook</w:t>
      </w:r>
      <w:r w:rsidRPr="004F4D9C">
        <w:rPr>
          <w:rFonts w:cs="Times New Roman"/>
          <w:lang w:val="ru-RU" w:eastAsia="ru-RU"/>
        </w:rPr>
        <w:t xml:space="preserve"> и </w:t>
      </w:r>
      <w:r w:rsidRPr="008245A1">
        <w:rPr>
          <w:rFonts w:cs="Times New Roman"/>
          <w:lang w:eastAsia="ru-RU"/>
        </w:rPr>
        <w:t>WhatsApp</w:t>
      </w:r>
      <w:r w:rsidRPr="004F4D9C">
        <w:rPr>
          <w:rFonts w:cs="Times New Roman"/>
          <w:lang w:val="ru-RU" w:eastAsia="ru-RU"/>
        </w:rPr>
        <w:t xml:space="preserve">. Сегодня количество эмодзи превышает 3600, и их число продолжает расти. Существует даже </w:t>
      </w:r>
      <w:r w:rsidRPr="004F4D9C">
        <w:rPr>
          <w:rFonts w:cs="Times New Roman"/>
          <w:b/>
          <w:bCs/>
          <w:lang w:val="ru-RU" w:eastAsia="ru-RU"/>
        </w:rPr>
        <w:t>"эмодзи-совет"</w:t>
      </w:r>
      <w:r w:rsidRPr="004F4D9C">
        <w:rPr>
          <w:rFonts w:cs="Times New Roman"/>
          <w:lang w:val="ru-RU" w:eastAsia="ru-RU"/>
        </w:rPr>
        <w:t xml:space="preserve"> — комитет при </w:t>
      </w:r>
      <w:r w:rsidRPr="008245A1">
        <w:rPr>
          <w:rFonts w:cs="Times New Roman"/>
          <w:lang w:eastAsia="ru-RU"/>
        </w:rPr>
        <w:t>Unicode</w:t>
      </w:r>
      <w:r w:rsidRPr="004F4D9C">
        <w:rPr>
          <w:rFonts w:cs="Times New Roman"/>
          <w:lang w:val="ru-RU" w:eastAsia="ru-RU"/>
        </w:rPr>
        <w:t xml:space="preserve"> </w:t>
      </w:r>
      <w:r w:rsidRPr="008245A1">
        <w:rPr>
          <w:rFonts w:cs="Times New Roman"/>
          <w:lang w:eastAsia="ru-RU"/>
        </w:rPr>
        <w:t>Consortium</w:t>
      </w:r>
      <w:r w:rsidRPr="004F4D9C">
        <w:rPr>
          <w:rFonts w:cs="Times New Roman"/>
          <w:lang w:val="ru-RU" w:eastAsia="ru-RU"/>
        </w:rPr>
        <w:t>, который рассматривает заявки на добавление новых символов.</w:t>
      </w:r>
    </w:p>
    <w:p w14:paraId="125F066B" w14:textId="6C5C9B35" w:rsidR="00017117" w:rsidRDefault="00017117" w:rsidP="00AC52B7">
      <w:pPr>
        <w:jc w:val="both"/>
        <w:rPr>
          <w:rFonts w:cs="Times New Roman"/>
          <w:lang w:val="ru-RU" w:eastAsia="ru-RU"/>
        </w:rPr>
      </w:pPr>
    </w:p>
    <w:p w14:paraId="2F376890" w14:textId="77777777" w:rsidR="00AA7247" w:rsidRPr="00AA7247" w:rsidRDefault="00AA7247" w:rsidP="00AC52B7">
      <w:pPr>
        <w:jc w:val="both"/>
        <w:rPr>
          <w:rFonts w:cs="Times New Roman"/>
          <w:lang w:val="ru-RU" w:eastAsia="ru-RU"/>
        </w:rPr>
      </w:pPr>
    </w:p>
    <w:p w14:paraId="628600D3" w14:textId="77777777" w:rsidR="00017117" w:rsidRPr="00AA7247" w:rsidRDefault="00017117" w:rsidP="00AA7247">
      <w:pPr>
        <w:spacing w:before="100" w:beforeAutospacing="1" w:after="100" w:afterAutospacing="1"/>
        <w:jc w:val="center"/>
        <w:outlineLvl w:val="1"/>
        <w:rPr>
          <w:rFonts w:cs="Times New Roman"/>
          <w:sz w:val="32"/>
          <w:szCs w:val="32"/>
          <w:lang w:val="ru-RU" w:eastAsia="ru-RU"/>
        </w:rPr>
      </w:pPr>
      <w:r w:rsidRPr="00AA7247">
        <w:rPr>
          <w:rFonts w:cs="Times New Roman"/>
          <w:sz w:val="32"/>
          <w:szCs w:val="32"/>
          <w:lang w:val="ru-RU" w:eastAsia="ru-RU"/>
        </w:rPr>
        <w:lastRenderedPageBreak/>
        <w:t>Функции эмодзи в цифровом общении</w:t>
      </w:r>
    </w:p>
    <w:p w14:paraId="49DA8335" w14:textId="77777777" w:rsidR="00017117" w:rsidRPr="004F4D9C" w:rsidRDefault="00017117" w:rsidP="00AA7247">
      <w:pPr>
        <w:spacing w:before="100" w:beforeAutospacing="1" w:after="100" w:afterAutospacing="1"/>
        <w:ind w:firstLine="720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>Постепенно эмодзи перестали быть просто украшением текста. Их роль в коммуникации стала всё более значимой. Я выделил следующие основные функции эмодзи:</w:t>
      </w:r>
    </w:p>
    <w:p w14:paraId="5EE858F3" w14:textId="77777777" w:rsidR="00017117" w:rsidRPr="00AA7247" w:rsidRDefault="00017117" w:rsidP="00AA7247">
      <w:pPr>
        <w:spacing w:before="100" w:beforeAutospacing="1" w:after="100" w:afterAutospacing="1"/>
        <w:jc w:val="center"/>
        <w:outlineLvl w:val="2"/>
        <w:rPr>
          <w:rFonts w:cs="Times New Roman"/>
          <w:sz w:val="27"/>
          <w:szCs w:val="27"/>
          <w:lang w:val="ru-RU" w:eastAsia="ru-RU"/>
        </w:rPr>
      </w:pPr>
      <w:r w:rsidRPr="00AA7247">
        <w:rPr>
          <w:rFonts w:cs="Times New Roman"/>
          <w:sz w:val="27"/>
          <w:szCs w:val="27"/>
          <w:lang w:val="ru-RU" w:eastAsia="ru-RU"/>
        </w:rPr>
        <w:t>1. Эмоциональная функция</w:t>
      </w:r>
    </w:p>
    <w:p w14:paraId="12A9542C" w14:textId="77777777" w:rsidR="00017117" w:rsidRPr="004F4D9C" w:rsidRDefault="00017117" w:rsidP="00AC52B7">
      <w:pPr>
        <w:spacing w:before="100" w:beforeAutospacing="1" w:after="100" w:afterAutospacing="1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 xml:space="preserve">Эмодзи передают чувства и интонацию, которых зачастую не хватает в письменной речи. Так, сообщение «Я понял» можно воспринять по-разному, но добавленное </w:t>
      </w:r>
      <w:r w:rsidRPr="008245A1">
        <w:rPr>
          <w:rFonts w:ascii="Apple Color Emoji" w:hAnsi="Apple Color Emoji" w:cs="Apple Color Emoji"/>
          <w:lang w:eastAsia="ru-RU"/>
        </w:rPr>
        <w:t>😅</w:t>
      </w:r>
      <w:r w:rsidRPr="004F4D9C">
        <w:rPr>
          <w:rFonts w:cs="Times New Roman"/>
          <w:lang w:val="ru-RU" w:eastAsia="ru-RU"/>
        </w:rPr>
        <w:t xml:space="preserve"> или </w:t>
      </w:r>
      <w:r w:rsidRPr="008245A1">
        <w:rPr>
          <w:rFonts w:ascii="Apple Color Emoji" w:hAnsi="Apple Color Emoji" w:cs="Apple Color Emoji"/>
          <w:lang w:eastAsia="ru-RU"/>
        </w:rPr>
        <w:t>😡</w:t>
      </w:r>
      <w:r w:rsidRPr="004F4D9C">
        <w:rPr>
          <w:rFonts w:cs="Times New Roman"/>
          <w:lang w:val="ru-RU" w:eastAsia="ru-RU"/>
        </w:rPr>
        <w:t xml:space="preserve"> радикально меняет тон высказывания.</w:t>
      </w:r>
    </w:p>
    <w:p w14:paraId="050ED310" w14:textId="77777777" w:rsidR="00017117" w:rsidRPr="00AA7247" w:rsidRDefault="00017117" w:rsidP="00AA7247">
      <w:pPr>
        <w:spacing w:before="100" w:beforeAutospacing="1" w:after="100" w:afterAutospacing="1"/>
        <w:jc w:val="center"/>
        <w:outlineLvl w:val="2"/>
        <w:rPr>
          <w:rFonts w:cs="Times New Roman"/>
          <w:sz w:val="27"/>
          <w:szCs w:val="27"/>
          <w:lang w:val="ru-RU" w:eastAsia="ru-RU"/>
        </w:rPr>
      </w:pPr>
      <w:r w:rsidRPr="00AA7247">
        <w:rPr>
          <w:rFonts w:cs="Times New Roman"/>
          <w:sz w:val="27"/>
          <w:szCs w:val="27"/>
          <w:lang w:val="ru-RU" w:eastAsia="ru-RU"/>
        </w:rPr>
        <w:t>2. Семантическая функция</w:t>
      </w:r>
    </w:p>
    <w:p w14:paraId="685115D4" w14:textId="77777777" w:rsidR="00AA7247" w:rsidRDefault="00017117" w:rsidP="002A6FE3">
      <w:pPr>
        <w:spacing w:before="100" w:beforeAutospacing="1" w:after="100" w:afterAutospacing="1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>Иногда эмодзи заменяют собой целые слова или фразы. Например:</w:t>
      </w:r>
    </w:p>
    <w:p w14:paraId="24C3AD55" w14:textId="226799C2" w:rsidR="00017117" w:rsidRPr="004F4D9C" w:rsidRDefault="00017117" w:rsidP="002A6FE3">
      <w:pPr>
        <w:spacing w:before="100" w:beforeAutospacing="1" w:after="100" w:afterAutospacing="1"/>
        <w:rPr>
          <w:rFonts w:cs="Times New Roman"/>
          <w:lang w:val="ru-RU" w:eastAsia="ru-RU"/>
        </w:rPr>
      </w:pPr>
      <w:r w:rsidRPr="008245A1">
        <w:rPr>
          <w:rFonts w:ascii="Apple Color Emoji" w:hAnsi="Apple Color Emoji" w:cs="Apple Color Emoji"/>
          <w:lang w:eastAsia="ru-RU"/>
        </w:rPr>
        <w:t>👀</w:t>
      </w:r>
      <w:r w:rsidRPr="004F4D9C">
        <w:rPr>
          <w:rFonts w:cs="Times New Roman"/>
          <w:lang w:val="ru-RU" w:eastAsia="ru-RU"/>
        </w:rPr>
        <w:t xml:space="preserve"> = «смотрю»</w:t>
      </w:r>
      <w:r w:rsidRPr="004F4D9C">
        <w:rPr>
          <w:rFonts w:cs="Times New Roman"/>
          <w:lang w:val="ru-RU" w:eastAsia="ru-RU"/>
        </w:rPr>
        <w:br/>
      </w:r>
      <w:r w:rsidRPr="008245A1">
        <w:rPr>
          <w:rFonts w:ascii="Apple Color Emoji" w:hAnsi="Apple Color Emoji" w:cs="Apple Color Emoji"/>
          <w:lang w:eastAsia="ru-RU"/>
        </w:rPr>
        <w:t>🫶</w:t>
      </w:r>
      <w:r w:rsidRPr="004F4D9C">
        <w:rPr>
          <w:rFonts w:cs="Times New Roman"/>
          <w:lang w:val="ru-RU" w:eastAsia="ru-RU"/>
        </w:rPr>
        <w:t xml:space="preserve"> = «люблю»</w:t>
      </w:r>
      <w:r w:rsidRPr="004F4D9C">
        <w:rPr>
          <w:rFonts w:cs="Times New Roman"/>
          <w:lang w:val="ru-RU" w:eastAsia="ru-RU"/>
        </w:rPr>
        <w:br/>
      </w:r>
      <w:r w:rsidRPr="008245A1">
        <w:rPr>
          <w:rFonts w:ascii="Apple Color Emoji" w:hAnsi="Apple Color Emoji" w:cs="Apple Color Emoji"/>
          <w:lang w:eastAsia="ru-RU"/>
        </w:rPr>
        <w:t>🚫🍕</w:t>
      </w:r>
      <w:r w:rsidRPr="004F4D9C">
        <w:rPr>
          <w:rFonts w:cs="Times New Roman"/>
          <w:lang w:val="ru-RU" w:eastAsia="ru-RU"/>
        </w:rPr>
        <w:t xml:space="preserve"> = «не хочу пиццу»</w:t>
      </w:r>
    </w:p>
    <w:p w14:paraId="01DD6947" w14:textId="77777777" w:rsidR="00017117" w:rsidRPr="002A6FE3" w:rsidRDefault="00017117" w:rsidP="002A6FE3">
      <w:pPr>
        <w:spacing w:before="100" w:beforeAutospacing="1" w:after="100" w:afterAutospacing="1"/>
        <w:jc w:val="center"/>
        <w:outlineLvl w:val="2"/>
        <w:rPr>
          <w:rFonts w:cs="Times New Roman"/>
          <w:sz w:val="27"/>
          <w:szCs w:val="27"/>
          <w:lang w:val="ru-RU" w:eastAsia="ru-RU"/>
        </w:rPr>
      </w:pPr>
      <w:r w:rsidRPr="002A6FE3">
        <w:rPr>
          <w:rFonts w:cs="Times New Roman"/>
          <w:sz w:val="27"/>
          <w:szCs w:val="27"/>
          <w:lang w:val="ru-RU" w:eastAsia="ru-RU"/>
        </w:rPr>
        <w:t>3. Прагматическая функция</w:t>
      </w:r>
    </w:p>
    <w:p w14:paraId="60166DE3" w14:textId="77777777" w:rsidR="002A6FE3" w:rsidRDefault="00017117" w:rsidP="002A6FE3">
      <w:pPr>
        <w:spacing w:before="100" w:beforeAutospacing="1" w:after="100" w:afterAutospacing="1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>Эмодзи помогают структурировать текст, выделять важное, указывать на настроение или тему. Пример:</w:t>
      </w:r>
    </w:p>
    <w:p w14:paraId="261C82A4" w14:textId="16E4BC3F" w:rsidR="00017117" w:rsidRPr="004F4D9C" w:rsidRDefault="00017117" w:rsidP="002A6FE3">
      <w:pPr>
        <w:spacing w:before="100" w:beforeAutospacing="1" w:after="100" w:afterAutospacing="1"/>
        <w:rPr>
          <w:rFonts w:cs="Times New Roman"/>
          <w:lang w:val="ru-RU" w:eastAsia="ru-RU"/>
        </w:rPr>
      </w:pPr>
      <w:r w:rsidRPr="008245A1">
        <w:rPr>
          <w:rFonts w:ascii="Apple Color Emoji" w:hAnsi="Apple Color Emoji" w:cs="Apple Color Emoji"/>
          <w:lang w:eastAsia="ru-RU"/>
        </w:rPr>
        <w:t>📌</w:t>
      </w:r>
      <w:r w:rsidRPr="004F4D9C">
        <w:rPr>
          <w:rFonts w:cs="Times New Roman"/>
          <w:lang w:val="ru-RU" w:eastAsia="ru-RU"/>
        </w:rPr>
        <w:t xml:space="preserve"> Важно!</w:t>
      </w:r>
      <w:r w:rsidRPr="004F4D9C">
        <w:rPr>
          <w:rFonts w:cs="Times New Roman"/>
          <w:lang w:val="ru-RU" w:eastAsia="ru-RU"/>
        </w:rPr>
        <w:br/>
      </w:r>
      <w:r w:rsidRPr="008245A1">
        <w:rPr>
          <w:rFonts w:ascii="Apple Color Emoji" w:hAnsi="Apple Color Emoji" w:cs="Apple Color Emoji"/>
          <w:lang w:eastAsia="ru-RU"/>
        </w:rPr>
        <w:t>🔔</w:t>
      </w:r>
      <w:r w:rsidRPr="004F4D9C">
        <w:rPr>
          <w:rFonts w:cs="Times New Roman"/>
          <w:lang w:val="ru-RU" w:eastAsia="ru-RU"/>
        </w:rPr>
        <w:t xml:space="preserve"> Напоминание!</w:t>
      </w:r>
      <w:r w:rsidRPr="004F4D9C">
        <w:rPr>
          <w:rFonts w:cs="Times New Roman"/>
          <w:lang w:val="ru-RU" w:eastAsia="ru-RU"/>
        </w:rPr>
        <w:br/>
      </w:r>
      <w:r w:rsidRPr="008245A1">
        <w:rPr>
          <w:rFonts w:ascii="Apple Color Emoji" w:hAnsi="Apple Color Emoji" w:cs="Apple Color Emoji"/>
          <w:lang w:eastAsia="ru-RU"/>
        </w:rPr>
        <w:t>🌧</w:t>
      </w:r>
      <w:r w:rsidRPr="004F4D9C">
        <w:rPr>
          <w:rFonts w:cs="Times New Roman"/>
          <w:lang w:val="ru-RU" w:eastAsia="ru-RU"/>
        </w:rPr>
        <w:t xml:space="preserve"> Плохая погода, остаёмся дома.</w:t>
      </w:r>
    </w:p>
    <w:p w14:paraId="2ECC89C0" w14:textId="77777777" w:rsidR="00017117" w:rsidRPr="002A6FE3" w:rsidRDefault="00017117" w:rsidP="002A6FE3">
      <w:pPr>
        <w:spacing w:before="100" w:beforeAutospacing="1" w:after="100" w:afterAutospacing="1"/>
        <w:jc w:val="center"/>
        <w:outlineLvl w:val="2"/>
        <w:rPr>
          <w:rFonts w:cs="Times New Roman"/>
          <w:sz w:val="27"/>
          <w:szCs w:val="27"/>
          <w:lang w:val="ru-RU" w:eastAsia="ru-RU"/>
        </w:rPr>
      </w:pPr>
      <w:r w:rsidRPr="002A6FE3">
        <w:rPr>
          <w:rFonts w:cs="Times New Roman"/>
          <w:sz w:val="27"/>
          <w:szCs w:val="27"/>
          <w:lang w:val="ru-RU" w:eastAsia="ru-RU"/>
        </w:rPr>
        <w:t>4. Эмблематическая и символическая</w:t>
      </w:r>
    </w:p>
    <w:p w14:paraId="1A79AA7C" w14:textId="3C1D7EE0" w:rsidR="00017117" w:rsidRPr="00743BD9" w:rsidRDefault="00017117" w:rsidP="00743BD9">
      <w:pPr>
        <w:spacing w:before="100" w:beforeAutospacing="1" w:after="100" w:afterAutospacing="1"/>
        <w:ind w:firstLine="720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 xml:space="preserve">Некоторые эмодзи используются как устойчивые символы. Пример — флаг </w:t>
      </w:r>
      <w:r w:rsidRPr="008245A1">
        <w:rPr>
          <w:rFonts w:ascii="Apple Color Emoji" w:hAnsi="Apple Color Emoji" w:cs="Apple Color Emoji"/>
          <w:lang w:eastAsia="ru-RU"/>
        </w:rPr>
        <w:t>🏳️</w:t>
      </w:r>
      <w:r w:rsidRPr="004F4D9C">
        <w:rPr>
          <w:rFonts w:cs="Times New Roman"/>
          <w:lang w:val="ru-RU" w:eastAsia="ru-RU"/>
        </w:rPr>
        <w:t>‍</w:t>
      </w:r>
      <w:r w:rsidRPr="008245A1">
        <w:rPr>
          <w:rFonts w:ascii="Apple Color Emoji" w:hAnsi="Apple Color Emoji" w:cs="Apple Color Emoji"/>
          <w:lang w:eastAsia="ru-RU"/>
        </w:rPr>
        <w:t>🌈</w:t>
      </w:r>
      <w:r w:rsidRPr="004F4D9C">
        <w:rPr>
          <w:rFonts w:cs="Times New Roman"/>
          <w:lang w:val="ru-RU" w:eastAsia="ru-RU"/>
        </w:rPr>
        <w:t xml:space="preserve"> в дискуссиях о правах человека, или </w:t>
      </w:r>
      <w:r w:rsidRPr="008245A1">
        <w:rPr>
          <w:rFonts w:ascii="Apple Color Emoji" w:hAnsi="Apple Color Emoji" w:cs="Apple Color Emoji"/>
          <w:lang w:eastAsia="ru-RU"/>
        </w:rPr>
        <w:t>🎓</w:t>
      </w:r>
      <w:r w:rsidRPr="004F4D9C">
        <w:rPr>
          <w:rFonts w:cs="Times New Roman"/>
          <w:lang w:val="ru-RU" w:eastAsia="ru-RU"/>
        </w:rPr>
        <w:t xml:space="preserve"> как символ учёбы.</w:t>
      </w:r>
    </w:p>
    <w:p w14:paraId="488E04D4" w14:textId="77777777" w:rsidR="00017117" w:rsidRPr="00317D00" w:rsidRDefault="00017117" w:rsidP="00743BD9">
      <w:pPr>
        <w:spacing w:before="100" w:beforeAutospacing="1" w:after="100" w:afterAutospacing="1"/>
        <w:jc w:val="center"/>
        <w:outlineLvl w:val="1"/>
        <w:rPr>
          <w:rFonts w:cs="Times New Roman"/>
          <w:sz w:val="28"/>
          <w:szCs w:val="28"/>
          <w:lang w:val="ru-RU" w:eastAsia="ru-RU"/>
        </w:rPr>
      </w:pPr>
      <w:r w:rsidRPr="00317D00">
        <w:rPr>
          <w:rFonts w:cs="Times New Roman"/>
          <w:sz w:val="28"/>
          <w:szCs w:val="28"/>
          <w:lang w:val="ru-RU" w:eastAsia="ru-RU"/>
        </w:rPr>
        <w:t>Эмодзи и язык: совпадают ли критерии?</w:t>
      </w:r>
    </w:p>
    <w:p w14:paraId="0B5C122F" w14:textId="77777777" w:rsidR="00017117" w:rsidRPr="004F4D9C" w:rsidRDefault="00017117" w:rsidP="00743BD9">
      <w:pPr>
        <w:spacing w:before="100" w:beforeAutospacing="1" w:after="100" w:afterAutospacing="1"/>
        <w:ind w:firstLine="720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 xml:space="preserve">Можно ли считать эмодзи </w:t>
      </w:r>
      <w:r w:rsidRPr="00743BD9">
        <w:rPr>
          <w:rFonts w:cs="Times New Roman"/>
          <w:lang w:val="ru-RU" w:eastAsia="ru-RU"/>
        </w:rPr>
        <w:t>новой письменной системой</w:t>
      </w:r>
      <w:r w:rsidRPr="004F4D9C">
        <w:rPr>
          <w:rFonts w:cs="Times New Roman"/>
          <w:lang w:val="ru-RU" w:eastAsia="ru-RU"/>
        </w:rPr>
        <w:t>? Чтобы это выяснить, я проанализировал характеристики настоящих систем письма и сравнил их с особенностями эмодзи.</w:t>
      </w:r>
    </w:p>
    <w:p w14:paraId="3F79F890" w14:textId="77777777" w:rsidR="00743BD9" w:rsidRDefault="00743BD9" w:rsidP="00AC52B7">
      <w:pPr>
        <w:spacing w:before="100" w:beforeAutospacing="1" w:after="100" w:afterAutospacing="1"/>
        <w:jc w:val="both"/>
        <w:rPr>
          <w:rFonts w:cs="Times New Roman"/>
          <w:lang w:val="ru-RU"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743BD9" w14:paraId="22FD2A9F" w14:textId="77777777" w:rsidTr="00217B5D">
        <w:tc>
          <w:tcPr>
            <w:tcW w:w="3226" w:type="dxa"/>
            <w:vAlign w:val="center"/>
          </w:tcPr>
          <w:p w14:paraId="5011934C" w14:textId="56D0D640" w:rsidR="00743BD9" w:rsidRDefault="00743BD9" w:rsidP="00743BD9">
            <w:pPr>
              <w:spacing w:before="120" w:after="120"/>
              <w:jc w:val="center"/>
              <w:rPr>
                <w:rFonts w:cs="Times New Roman"/>
                <w:lang w:val="ru-RU" w:eastAsia="ru-RU"/>
              </w:rPr>
            </w:pPr>
            <w:proofErr w:type="spellStart"/>
            <w:r w:rsidRPr="008245A1">
              <w:rPr>
                <w:rFonts w:cs="Times New Roman"/>
                <w:b/>
                <w:bCs/>
                <w:lang w:eastAsia="ru-RU"/>
              </w:rPr>
              <w:lastRenderedPageBreak/>
              <w:t>Признак</w:t>
            </w:r>
            <w:proofErr w:type="spellEnd"/>
          </w:p>
        </w:tc>
        <w:tc>
          <w:tcPr>
            <w:tcW w:w="3226" w:type="dxa"/>
            <w:vAlign w:val="center"/>
          </w:tcPr>
          <w:p w14:paraId="4D4CA007" w14:textId="300693C5" w:rsidR="00743BD9" w:rsidRDefault="00743BD9" w:rsidP="00743BD9">
            <w:pPr>
              <w:spacing w:before="120" w:after="120"/>
              <w:jc w:val="center"/>
              <w:rPr>
                <w:rFonts w:cs="Times New Roman"/>
                <w:lang w:val="ru-RU" w:eastAsia="ru-RU"/>
              </w:rPr>
            </w:pPr>
            <w:proofErr w:type="spellStart"/>
            <w:r w:rsidRPr="008245A1">
              <w:rPr>
                <w:rFonts w:cs="Times New Roman"/>
                <w:b/>
                <w:bCs/>
                <w:lang w:eastAsia="ru-RU"/>
              </w:rPr>
              <w:t>Алфавит</w:t>
            </w:r>
            <w:proofErr w:type="spellEnd"/>
          </w:p>
        </w:tc>
        <w:tc>
          <w:tcPr>
            <w:tcW w:w="3227" w:type="dxa"/>
            <w:vAlign w:val="center"/>
          </w:tcPr>
          <w:p w14:paraId="0FA40915" w14:textId="075FBD6B" w:rsidR="00743BD9" w:rsidRDefault="00743BD9" w:rsidP="00743BD9">
            <w:pPr>
              <w:spacing w:before="120" w:after="120"/>
              <w:jc w:val="center"/>
              <w:rPr>
                <w:rFonts w:cs="Times New Roman"/>
                <w:lang w:val="ru-RU" w:eastAsia="ru-RU"/>
              </w:rPr>
            </w:pPr>
            <w:proofErr w:type="spellStart"/>
            <w:r w:rsidRPr="008245A1">
              <w:rPr>
                <w:rFonts w:cs="Times New Roman"/>
                <w:b/>
                <w:bCs/>
                <w:lang w:eastAsia="ru-RU"/>
              </w:rPr>
              <w:t>Эмодзи</w:t>
            </w:r>
            <w:proofErr w:type="spellEnd"/>
          </w:p>
        </w:tc>
      </w:tr>
      <w:tr w:rsidR="00743BD9" w14:paraId="33E33E5D" w14:textId="77777777" w:rsidTr="00217B5D">
        <w:tc>
          <w:tcPr>
            <w:tcW w:w="3226" w:type="dxa"/>
            <w:vAlign w:val="center"/>
          </w:tcPr>
          <w:p w14:paraId="6558CDE2" w14:textId="7EF264F8" w:rsidR="00743BD9" w:rsidRDefault="00743BD9" w:rsidP="00743BD9">
            <w:pPr>
              <w:spacing w:before="120" w:after="120"/>
              <w:jc w:val="both"/>
              <w:rPr>
                <w:rFonts w:cs="Times New Roman"/>
                <w:lang w:val="ru-RU" w:eastAsia="ru-RU"/>
              </w:rPr>
            </w:pPr>
            <w:proofErr w:type="spellStart"/>
            <w:r w:rsidRPr="008245A1">
              <w:rPr>
                <w:rFonts w:cs="Times New Roman"/>
                <w:lang w:eastAsia="ru-RU"/>
              </w:rPr>
              <w:t>Фонетическая</w:t>
            </w:r>
            <w:proofErr w:type="spellEnd"/>
            <w:r w:rsidRPr="008245A1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8245A1">
              <w:rPr>
                <w:rFonts w:cs="Times New Roman"/>
                <w:lang w:eastAsia="ru-RU"/>
              </w:rPr>
              <w:t>основа</w:t>
            </w:r>
            <w:proofErr w:type="spellEnd"/>
          </w:p>
        </w:tc>
        <w:tc>
          <w:tcPr>
            <w:tcW w:w="3226" w:type="dxa"/>
            <w:vAlign w:val="center"/>
          </w:tcPr>
          <w:p w14:paraId="1ADF32D1" w14:textId="341879A7" w:rsidR="00743BD9" w:rsidRDefault="00743BD9" w:rsidP="00743BD9">
            <w:pPr>
              <w:spacing w:before="120" w:after="120"/>
              <w:jc w:val="both"/>
              <w:rPr>
                <w:rFonts w:cs="Times New Roman"/>
                <w:lang w:val="ru-RU" w:eastAsia="ru-RU"/>
              </w:rPr>
            </w:pPr>
            <w:proofErr w:type="spellStart"/>
            <w:r w:rsidRPr="008245A1">
              <w:rPr>
                <w:rFonts w:cs="Times New Roman"/>
                <w:lang w:eastAsia="ru-RU"/>
              </w:rPr>
              <w:t>Есть</w:t>
            </w:r>
            <w:proofErr w:type="spellEnd"/>
          </w:p>
        </w:tc>
        <w:tc>
          <w:tcPr>
            <w:tcW w:w="3227" w:type="dxa"/>
            <w:vAlign w:val="center"/>
          </w:tcPr>
          <w:p w14:paraId="7FAD3BFC" w14:textId="29FFC360" w:rsidR="00743BD9" w:rsidRDefault="00743BD9" w:rsidP="00743BD9">
            <w:pPr>
              <w:spacing w:before="120" w:after="120"/>
              <w:jc w:val="both"/>
              <w:rPr>
                <w:rFonts w:cs="Times New Roman"/>
                <w:lang w:val="ru-RU" w:eastAsia="ru-RU"/>
              </w:rPr>
            </w:pPr>
            <w:proofErr w:type="spellStart"/>
            <w:r w:rsidRPr="008245A1">
              <w:rPr>
                <w:rFonts w:cs="Times New Roman"/>
                <w:lang w:eastAsia="ru-RU"/>
              </w:rPr>
              <w:t>Нет</w:t>
            </w:r>
            <w:proofErr w:type="spellEnd"/>
          </w:p>
        </w:tc>
      </w:tr>
      <w:tr w:rsidR="00743BD9" w14:paraId="219E63A5" w14:textId="77777777" w:rsidTr="00217B5D">
        <w:tc>
          <w:tcPr>
            <w:tcW w:w="3226" w:type="dxa"/>
            <w:vAlign w:val="center"/>
          </w:tcPr>
          <w:p w14:paraId="2FDC4D61" w14:textId="53F70D32" w:rsidR="00743BD9" w:rsidRDefault="00743BD9" w:rsidP="00743BD9">
            <w:pPr>
              <w:spacing w:before="120" w:after="120"/>
              <w:jc w:val="both"/>
              <w:rPr>
                <w:rFonts w:cs="Times New Roman"/>
                <w:lang w:val="ru-RU" w:eastAsia="ru-RU"/>
              </w:rPr>
            </w:pPr>
            <w:proofErr w:type="spellStart"/>
            <w:r w:rsidRPr="008245A1">
              <w:rPr>
                <w:rFonts w:cs="Times New Roman"/>
                <w:lang w:eastAsia="ru-RU"/>
              </w:rPr>
              <w:t>Грамматические</w:t>
            </w:r>
            <w:proofErr w:type="spellEnd"/>
            <w:r w:rsidRPr="008245A1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8245A1">
              <w:rPr>
                <w:rFonts w:cs="Times New Roman"/>
                <w:lang w:eastAsia="ru-RU"/>
              </w:rPr>
              <w:t>правила</w:t>
            </w:r>
            <w:proofErr w:type="spellEnd"/>
          </w:p>
        </w:tc>
        <w:tc>
          <w:tcPr>
            <w:tcW w:w="3226" w:type="dxa"/>
            <w:vAlign w:val="center"/>
          </w:tcPr>
          <w:p w14:paraId="319142AE" w14:textId="47C21067" w:rsidR="00743BD9" w:rsidRDefault="00743BD9" w:rsidP="00743BD9">
            <w:pPr>
              <w:spacing w:before="120" w:after="120"/>
              <w:jc w:val="both"/>
              <w:rPr>
                <w:rFonts w:cs="Times New Roman"/>
                <w:lang w:val="ru-RU" w:eastAsia="ru-RU"/>
              </w:rPr>
            </w:pPr>
            <w:proofErr w:type="spellStart"/>
            <w:r w:rsidRPr="008245A1">
              <w:rPr>
                <w:rFonts w:cs="Times New Roman"/>
                <w:lang w:eastAsia="ru-RU"/>
              </w:rPr>
              <w:t>Есть</w:t>
            </w:r>
            <w:proofErr w:type="spellEnd"/>
          </w:p>
        </w:tc>
        <w:tc>
          <w:tcPr>
            <w:tcW w:w="3227" w:type="dxa"/>
            <w:vAlign w:val="center"/>
          </w:tcPr>
          <w:p w14:paraId="2CB7C8C8" w14:textId="7AFC2611" w:rsidR="00743BD9" w:rsidRDefault="00743BD9" w:rsidP="00743BD9">
            <w:pPr>
              <w:spacing w:before="120" w:after="120"/>
              <w:jc w:val="both"/>
              <w:rPr>
                <w:rFonts w:cs="Times New Roman"/>
                <w:lang w:val="ru-RU" w:eastAsia="ru-RU"/>
              </w:rPr>
            </w:pPr>
            <w:proofErr w:type="spellStart"/>
            <w:r w:rsidRPr="008245A1">
              <w:rPr>
                <w:rFonts w:cs="Times New Roman"/>
                <w:lang w:eastAsia="ru-RU"/>
              </w:rPr>
              <w:t>Нет</w:t>
            </w:r>
            <w:proofErr w:type="spellEnd"/>
          </w:p>
        </w:tc>
      </w:tr>
      <w:tr w:rsidR="00743BD9" w14:paraId="67BED1D6" w14:textId="77777777" w:rsidTr="00217B5D">
        <w:tc>
          <w:tcPr>
            <w:tcW w:w="3226" w:type="dxa"/>
            <w:vAlign w:val="center"/>
          </w:tcPr>
          <w:p w14:paraId="54617341" w14:textId="364D5489" w:rsidR="00743BD9" w:rsidRDefault="00743BD9" w:rsidP="00743BD9">
            <w:pPr>
              <w:spacing w:before="120" w:after="120"/>
              <w:jc w:val="both"/>
              <w:rPr>
                <w:rFonts w:cs="Times New Roman"/>
                <w:lang w:val="ru-RU" w:eastAsia="ru-RU"/>
              </w:rPr>
            </w:pPr>
            <w:proofErr w:type="spellStart"/>
            <w:r w:rsidRPr="008245A1">
              <w:rPr>
                <w:rFonts w:cs="Times New Roman"/>
                <w:lang w:eastAsia="ru-RU"/>
              </w:rPr>
              <w:t>Возможность</w:t>
            </w:r>
            <w:proofErr w:type="spellEnd"/>
            <w:r w:rsidRPr="008245A1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8245A1">
              <w:rPr>
                <w:rFonts w:cs="Times New Roman"/>
                <w:lang w:eastAsia="ru-RU"/>
              </w:rPr>
              <w:t>записывать</w:t>
            </w:r>
            <w:proofErr w:type="spellEnd"/>
            <w:r w:rsidRPr="008245A1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8245A1">
              <w:rPr>
                <w:rFonts w:cs="Times New Roman"/>
                <w:lang w:eastAsia="ru-RU"/>
              </w:rPr>
              <w:t>любые</w:t>
            </w:r>
            <w:proofErr w:type="spellEnd"/>
            <w:r w:rsidRPr="008245A1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8245A1">
              <w:rPr>
                <w:rFonts w:cs="Times New Roman"/>
                <w:lang w:eastAsia="ru-RU"/>
              </w:rPr>
              <w:t>мысли</w:t>
            </w:r>
            <w:proofErr w:type="spellEnd"/>
          </w:p>
        </w:tc>
        <w:tc>
          <w:tcPr>
            <w:tcW w:w="3226" w:type="dxa"/>
            <w:vAlign w:val="center"/>
          </w:tcPr>
          <w:p w14:paraId="398F54F0" w14:textId="4FB0D712" w:rsidR="00743BD9" w:rsidRDefault="00743BD9" w:rsidP="00743BD9">
            <w:pPr>
              <w:spacing w:before="120" w:after="120"/>
              <w:jc w:val="both"/>
              <w:rPr>
                <w:rFonts w:cs="Times New Roman"/>
                <w:lang w:val="ru-RU" w:eastAsia="ru-RU"/>
              </w:rPr>
            </w:pPr>
            <w:proofErr w:type="spellStart"/>
            <w:r w:rsidRPr="008245A1">
              <w:rPr>
                <w:rFonts w:cs="Times New Roman"/>
                <w:lang w:eastAsia="ru-RU"/>
              </w:rPr>
              <w:t>Да</w:t>
            </w:r>
            <w:proofErr w:type="spellEnd"/>
          </w:p>
        </w:tc>
        <w:tc>
          <w:tcPr>
            <w:tcW w:w="3227" w:type="dxa"/>
            <w:vAlign w:val="center"/>
          </w:tcPr>
          <w:p w14:paraId="4ABA4A3D" w14:textId="4E37BC6F" w:rsidR="00743BD9" w:rsidRDefault="00743BD9" w:rsidP="00743BD9">
            <w:pPr>
              <w:spacing w:before="120" w:after="120"/>
              <w:jc w:val="both"/>
              <w:rPr>
                <w:rFonts w:cs="Times New Roman"/>
                <w:lang w:val="ru-RU" w:eastAsia="ru-RU"/>
              </w:rPr>
            </w:pPr>
            <w:proofErr w:type="spellStart"/>
            <w:r w:rsidRPr="008245A1">
              <w:rPr>
                <w:rFonts w:cs="Times New Roman"/>
                <w:lang w:eastAsia="ru-RU"/>
              </w:rPr>
              <w:t>Частично</w:t>
            </w:r>
            <w:proofErr w:type="spellEnd"/>
          </w:p>
        </w:tc>
      </w:tr>
      <w:tr w:rsidR="00743BD9" w14:paraId="3A8A2E09" w14:textId="77777777" w:rsidTr="00217B5D">
        <w:tc>
          <w:tcPr>
            <w:tcW w:w="3226" w:type="dxa"/>
            <w:vAlign w:val="center"/>
          </w:tcPr>
          <w:p w14:paraId="1E84EA1E" w14:textId="4B44C192" w:rsidR="00743BD9" w:rsidRDefault="00743BD9" w:rsidP="00743BD9">
            <w:pPr>
              <w:spacing w:before="120" w:after="120"/>
              <w:jc w:val="both"/>
              <w:rPr>
                <w:rFonts w:cs="Times New Roman"/>
                <w:lang w:val="ru-RU" w:eastAsia="ru-RU"/>
              </w:rPr>
            </w:pPr>
            <w:proofErr w:type="spellStart"/>
            <w:r w:rsidRPr="008245A1">
              <w:rPr>
                <w:rFonts w:cs="Times New Roman"/>
                <w:lang w:eastAsia="ru-RU"/>
              </w:rPr>
              <w:t>Универсальность</w:t>
            </w:r>
            <w:proofErr w:type="spellEnd"/>
          </w:p>
        </w:tc>
        <w:tc>
          <w:tcPr>
            <w:tcW w:w="3226" w:type="dxa"/>
            <w:vAlign w:val="center"/>
          </w:tcPr>
          <w:p w14:paraId="6C163F89" w14:textId="27C2D050" w:rsidR="00743BD9" w:rsidRDefault="00743BD9" w:rsidP="00743BD9">
            <w:pPr>
              <w:spacing w:before="120" w:after="120"/>
              <w:jc w:val="both"/>
              <w:rPr>
                <w:rFonts w:cs="Times New Roman"/>
                <w:lang w:val="ru-RU" w:eastAsia="ru-RU"/>
              </w:rPr>
            </w:pPr>
            <w:r w:rsidRPr="004F4D9C">
              <w:rPr>
                <w:rFonts w:cs="Times New Roman"/>
                <w:lang w:val="ru-RU" w:eastAsia="ru-RU"/>
              </w:rPr>
              <w:t>Часто — в рамках одного языка</w:t>
            </w:r>
          </w:p>
        </w:tc>
        <w:tc>
          <w:tcPr>
            <w:tcW w:w="3227" w:type="dxa"/>
            <w:vAlign w:val="center"/>
          </w:tcPr>
          <w:p w14:paraId="2C906547" w14:textId="77BE5178" w:rsidR="00743BD9" w:rsidRDefault="00743BD9" w:rsidP="00743BD9">
            <w:pPr>
              <w:spacing w:before="120" w:after="120"/>
              <w:jc w:val="both"/>
              <w:rPr>
                <w:rFonts w:cs="Times New Roman"/>
                <w:lang w:val="ru-RU" w:eastAsia="ru-RU"/>
              </w:rPr>
            </w:pPr>
            <w:proofErr w:type="spellStart"/>
            <w:r w:rsidRPr="008245A1">
              <w:rPr>
                <w:rFonts w:cs="Times New Roman"/>
                <w:lang w:eastAsia="ru-RU"/>
              </w:rPr>
              <w:t>Широкая</w:t>
            </w:r>
            <w:proofErr w:type="spellEnd"/>
            <w:r w:rsidRPr="008245A1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8245A1">
              <w:rPr>
                <w:rFonts w:cs="Times New Roman"/>
                <w:lang w:eastAsia="ru-RU"/>
              </w:rPr>
              <w:t>универсальность</w:t>
            </w:r>
            <w:proofErr w:type="spellEnd"/>
          </w:p>
        </w:tc>
      </w:tr>
      <w:tr w:rsidR="00743BD9" w14:paraId="2420D401" w14:textId="77777777" w:rsidTr="00217B5D">
        <w:tc>
          <w:tcPr>
            <w:tcW w:w="3226" w:type="dxa"/>
            <w:vAlign w:val="center"/>
          </w:tcPr>
          <w:p w14:paraId="6214CF8E" w14:textId="5B486293" w:rsidR="00743BD9" w:rsidRDefault="00743BD9" w:rsidP="00743BD9">
            <w:pPr>
              <w:spacing w:before="120" w:after="120"/>
              <w:jc w:val="both"/>
              <w:rPr>
                <w:rFonts w:cs="Times New Roman"/>
                <w:lang w:val="ru-RU" w:eastAsia="ru-RU"/>
              </w:rPr>
            </w:pPr>
            <w:proofErr w:type="spellStart"/>
            <w:r w:rsidRPr="008245A1">
              <w:rPr>
                <w:rFonts w:cs="Times New Roman"/>
                <w:lang w:eastAsia="ru-RU"/>
              </w:rPr>
              <w:t>Иконографичность</w:t>
            </w:r>
            <w:proofErr w:type="spellEnd"/>
            <w:r w:rsidRPr="008245A1">
              <w:rPr>
                <w:rFonts w:cs="Times New Roman"/>
                <w:lang w:eastAsia="ru-RU"/>
              </w:rPr>
              <w:t xml:space="preserve"> (</w:t>
            </w:r>
            <w:proofErr w:type="spellStart"/>
            <w:r w:rsidRPr="008245A1">
              <w:rPr>
                <w:rFonts w:cs="Times New Roman"/>
                <w:lang w:eastAsia="ru-RU"/>
              </w:rPr>
              <w:t>зрительная</w:t>
            </w:r>
            <w:proofErr w:type="spellEnd"/>
            <w:r w:rsidRPr="008245A1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8245A1">
              <w:rPr>
                <w:rFonts w:cs="Times New Roman"/>
                <w:lang w:eastAsia="ru-RU"/>
              </w:rPr>
              <w:t>наглядность</w:t>
            </w:r>
            <w:proofErr w:type="spellEnd"/>
            <w:r w:rsidRPr="008245A1">
              <w:rPr>
                <w:rFonts w:cs="Times New Roman"/>
                <w:lang w:eastAsia="ru-RU"/>
              </w:rPr>
              <w:t>)</w:t>
            </w:r>
          </w:p>
        </w:tc>
        <w:tc>
          <w:tcPr>
            <w:tcW w:w="3226" w:type="dxa"/>
            <w:vAlign w:val="center"/>
          </w:tcPr>
          <w:p w14:paraId="536B74F1" w14:textId="02FA9685" w:rsidR="00743BD9" w:rsidRDefault="00743BD9" w:rsidP="00743BD9">
            <w:pPr>
              <w:spacing w:before="120" w:after="120"/>
              <w:jc w:val="both"/>
              <w:rPr>
                <w:rFonts w:cs="Times New Roman"/>
                <w:lang w:val="ru-RU" w:eastAsia="ru-RU"/>
              </w:rPr>
            </w:pPr>
            <w:proofErr w:type="spellStart"/>
            <w:r w:rsidRPr="008245A1">
              <w:rPr>
                <w:rFonts w:cs="Times New Roman"/>
                <w:lang w:eastAsia="ru-RU"/>
              </w:rPr>
              <w:t>Нет</w:t>
            </w:r>
            <w:proofErr w:type="spellEnd"/>
          </w:p>
        </w:tc>
        <w:tc>
          <w:tcPr>
            <w:tcW w:w="3227" w:type="dxa"/>
            <w:vAlign w:val="center"/>
          </w:tcPr>
          <w:p w14:paraId="5C723324" w14:textId="626D1C1E" w:rsidR="00743BD9" w:rsidRDefault="00743BD9" w:rsidP="00743BD9">
            <w:pPr>
              <w:spacing w:before="120" w:after="120"/>
              <w:jc w:val="both"/>
              <w:rPr>
                <w:rFonts w:cs="Times New Roman"/>
                <w:lang w:val="ru-RU" w:eastAsia="ru-RU"/>
              </w:rPr>
            </w:pPr>
            <w:proofErr w:type="spellStart"/>
            <w:r w:rsidRPr="008245A1">
              <w:rPr>
                <w:rFonts w:cs="Times New Roman"/>
                <w:lang w:eastAsia="ru-RU"/>
              </w:rPr>
              <w:t>Да</w:t>
            </w:r>
            <w:proofErr w:type="spellEnd"/>
          </w:p>
        </w:tc>
      </w:tr>
    </w:tbl>
    <w:p w14:paraId="3D2288A2" w14:textId="69C81C22" w:rsidR="00017117" w:rsidRPr="00317D00" w:rsidRDefault="00017117" w:rsidP="00317D00">
      <w:pPr>
        <w:spacing w:before="100" w:beforeAutospacing="1" w:after="100" w:afterAutospacing="1"/>
        <w:ind w:firstLine="720"/>
        <w:jc w:val="both"/>
        <w:rPr>
          <w:rFonts w:cs="Times New Roman"/>
          <w:lang w:val="ru-RU" w:eastAsia="ru-RU"/>
        </w:rPr>
      </w:pPr>
      <w:r w:rsidRPr="00317D00">
        <w:rPr>
          <w:rFonts w:cs="Times New Roman"/>
          <w:b/>
          <w:bCs/>
          <w:lang w:val="ru-RU" w:eastAsia="ru-RU"/>
        </w:rPr>
        <w:t>Вывод</w:t>
      </w:r>
      <w:r w:rsidRPr="004F4D9C">
        <w:rPr>
          <w:rFonts w:cs="Times New Roman"/>
          <w:lang w:val="ru-RU" w:eastAsia="ru-RU"/>
        </w:rPr>
        <w:t xml:space="preserve">: эмодзи </w:t>
      </w:r>
      <w:r w:rsidRPr="00317D00">
        <w:rPr>
          <w:rFonts w:cs="Times New Roman"/>
          <w:lang w:val="ru-RU" w:eastAsia="ru-RU"/>
        </w:rPr>
        <w:t>не являются алфавитом, потому что не соответствуют его основным признакам. Однако они всё чаще функционируют как вспомогательная паралингвистическая система</w:t>
      </w:r>
      <w:r w:rsidRPr="004F4D9C">
        <w:rPr>
          <w:rFonts w:cs="Times New Roman"/>
          <w:lang w:val="ru-RU" w:eastAsia="ru-RU"/>
        </w:rPr>
        <w:t>, передающая эмоциональные, модальные и контекстуальные нюансы письменной речи.</w:t>
      </w:r>
    </w:p>
    <w:p w14:paraId="70E070F0" w14:textId="77777777" w:rsidR="00017117" w:rsidRPr="00317D00" w:rsidRDefault="00017117" w:rsidP="00317D00">
      <w:pPr>
        <w:spacing w:before="100" w:beforeAutospacing="1" w:after="100" w:afterAutospacing="1"/>
        <w:jc w:val="center"/>
        <w:outlineLvl w:val="1"/>
        <w:rPr>
          <w:rFonts w:cs="Times New Roman"/>
          <w:sz w:val="32"/>
          <w:szCs w:val="32"/>
          <w:lang w:val="ru-RU" w:eastAsia="ru-RU"/>
        </w:rPr>
      </w:pPr>
      <w:r w:rsidRPr="00317D00">
        <w:rPr>
          <w:rFonts w:cs="Times New Roman"/>
          <w:sz w:val="32"/>
          <w:szCs w:val="32"/>
          <w:lang w:val="ru-RU" w:eastAsia="ru-RU"/>
        </w:rPr>
        <w:t>Исследование среди сверстников</w:t>
      </w:r>
    </w:p>
    <w:p w14:paraId="6D5988F7" w14:textId="77777777" w:rsidR="00017117" w:rsidRPr="008245A1" w:rsidRDefault="00017117" w:rsidP="00317D00">
      <w:pPr>
        <w:spacing w:before="100" w:beforeAutospacing="1" w:after="100" w:afterAutospacing="1"/>
        <w:ind w:firstLine="360"/>
        <w:jc w:val="both"/>
        <w:rPr>
          <w:rFonts w:cs="Times New Roman"/>
          <w:lang w:eastAsia="ru-RU"/>
        </w:rPr>
      </w:pPr>
      <w:r w:rsidRPr="004F4D9C">
        <w:rPr>
          <w:rFonts w:cs="Times New Roman"/>
          <w:lang w:val="ru-RU" w:eastAsia="ru-RU"/>
        </w:rPr>
        <w:t xml:space="preserve">Я провёл опрос среди учеников 8–10 классов (всего 34 респондента). </w:t>
      </w:r>
      <w:proofErr w:type="spellStart"/>
      <w:r w:rsidRPr="008245A1">
        <w:rPr>
          <w:rFonts w:cs="Times New Roman"/>
          <w:lang w:eastAsia="ru-RU"/>
        </w:rPr>
        <w:t>Вот</w:t>
      </w:r>
      <w:proofErr w:type="spellEnd"/>
      <w:r w:rsidRPr="008245A1">
        <w:rPr>
          <w:rFonts w:cs="Times New Roman"/>
          <w:lang w:eastAsia="ru-RU"/>
        </w:rPr>
        <w:t xml:space="preserve"> </w:t>
      </w:r>
      <w:proofErr w:type="spellStart"/>
      <w:r w:rsidRPr="008245A1">
        <w:rPr>
          <w:rFonts w:cs="Times New Roman"/>
          <w:lang w:eastAsia="ru-RU"/>
        </w:rPr>
        <w:t>некоторые</w:t>
      </w:r>
      <w:proofErr w:type="spellEnd"/>
      <w:r w:rsidRPr="008245A1">
        <w:rPr>
          <w:rFonts w:cs="Times New Roman"/>
          <w:lang w:eastAsia="ru-RU"/>
        </w:rPr>
        <w:t xml:space="preserve"> </w:t>
      </w:r>
      <w:proofErr w:type="spellStart"/>
      <w:r w:rsidRPr="008245A1">
        <w:rPr>
          <w:rFonts w:cs="Times New Roman"/>
          <w:lang w:eastAsia="ru-RU"/>
        </w:rPr>
        <w:t>результаты</w:t>
      </w:r>
      <w:proofErr w:type="spellEnd"/>
      <w:r w:rsidRPr="008245A1">
        <w:rPr>
          <w:rFonts w:cs="Times New Roman"/>
          <w:lang w:eastAsia="ru-RU"/>
        </w:rPr>
        <w:t>:</w:t>
      </w:r>
    </w:p>
    <w:p w14:paraId="1EE86D95" w14:textId="77777777" w:rsidR="00017117" w:rsidRPr="00317D00" w:rsidRDefault="00017117" w:rsidP="00AC52B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="Times New Roman"/>
          <w:lang w:val="ru-RU" w:eastAsia="ru-RU"/>
        </w:rPr>
      </w:pPr>
      <w:r w:rsidRPr="00317D00">
        <w:rPr>
          <w:rFonts w:cs="Times New Roman"/>
          <w:lang w:val="ru-RU" w:eastAsia="ru-RU"/>
        </w:rPr>
        <w:t>Используют эмодзи в переписке постоянно — 100%</w:t>
      </w:r>
    </w:p>
    <w:p w14:paraId="55C0BEBA" w14:textId="77777777" w:rsidR="00017117" w:rsidRPr="00317D00" w:rsidRDefault="00017117" w:rsidP="00AC52B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="Times New Roman"/>
          <w:lang w:val="ru-RU" w:eastAsia="ru-RU"/>
        </w:rPr>
      </w:pPr>
      <w:r w:rsidRPr="00317D00">
        <w:rPr>
          <w:rFonts w:cs="Times New Roman"/>
          <w:lang w:val="ru-RU" w:eastAsia="ru-RU"/>
        </w:rPr>
        <w:t>Могут выразить мысль только эмодзи — 82%</w:t>
      </w:r>
    </w:p>
    <w:p w14:paraId="5E61B7FD" w14:textId="77777777" w:rsidR="00017117" w:rsidRPr="00317D00" w:rsidRDefault="00017117" w:rsidP="00AC52B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="Times New Roman"/>
          <w:lang w:eastAsia="ru-RU"/>
        </w:rPr>
      </w:pPr>
      <w:proofErr w:type="spellStart"/>
      <w:r w:rsidRPr="00317D00">
        <w:rPr>
          <w:rFonts w:cs="Times New Roman"/>
          <w:lang w:eastAsia="ru-RU"/>
        </w:rPr>
        <w:t>Считают</w:t>
      </w:r>
      <w:proofErr w:type="spellEnd"/>
      <w:r w:rsidRPr="00317D00">
        <w:rPr>
          <w:rFonts w:cs="Times New Roman"/>
          <w:lang w:eastAsia="ru-RU"/>
        </w:rPr>
        <w:t xml:space="preserve"> </w:t>
      </w:r>
      <w:proofErr w:type="spellStart"/>
      <w:r w:rsidRPr="00317D00">
        <w:rPr>
          <w:rFonts w:cs="Times New Roman"/>
          <w:lang w:eastAsia="ru-RU"/>
        </w:rPr>
        <w:t>эмодзи</w:t>
      </w:r>
      <w:proofErr w:type="spellEnd"/>
      <w:r w:rsidRPr="00317D00">
        <w:rPr>
          <w:rFonts w:cs="Times New Roman"/>
          <w:lang w:eastAsia="ru-RU"/>
        </w:rPr>
        <w:t xml:space="preserve"> </w:t>
      </w:r>
      <w:proofErr w:type="spellStart"/>
      <w:r w:rsidRPr="00317D00">
        <w:rPr>
          <w:rFonts w:cs="Times New Roman"/>
          <w:lang w:eastAsia="ru-RU"/>
        </w:rPr>
        <w:t>языком</w:t>
      </w:r>
      <w:proofErr w:type="spellEnd"/>
      <w:r w:rsidRPr="00317D00">
        <w:rPr>
          <w:rFonts w:cs="Times New Roman"/>
          <w:lang w:eastAsia="ru-RU"/>
        </w:rPr>
        <w:t xml:space="preserve"> </w:t>
      </w:r>
      <w:proofErr w:type="spellStart"/>
      <w:r w:rsidRPr="00317D00">
        <w:rPr>
          <w:rFonts w:cs="Times New Roman"/>
          <w:lang w:eastAsia="ru-RU"/>
        </w:rPr>
        <w:t>будущего</w:t>
      </w:r>
      <w:proofErr w:type="spellEnd"/>
      <w:r w:rsidRPr="00317D00">
        <w:rPr>
          <w:rFonts w:cs="Times New Roman"/>
          <w:lang w:eastAsia="ru-RU"/>
        </w:rPr>
        <w:t xml:space="preserve"> — 47%</w:t>
      </w:r>
    </w:p>
    <w:p w14:paraId="65DC5D9E" w14:textId="77777777" w:rsidR="00017117" w:rsidRPr="00317D00" w:rsidRDefault="00017117" w:rsidP="00AC52B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="Times New Roman"/>
          <w:lang w:val="ru-RU" w:eastAsia="ru-RU"/>
        </w:rPr>
      </w:pPr>
      <w:r w:rsidRPr="00317D00">
        <w:rPr>
          <w:rFonts w:cs="Times New Roman"/>
          <w:lang w:val="ru-RU" w:eastAsia="ru-RU"/>
        </w:rPr>
        <w:t>Считают, что эмодзи могут заменить текст — 18%</w:t>
      </w:r>
    </w:p>
    <w:p w14:paraId="52006824" w14:textId="77777777" w:rsidR="00017117" w:rsidRPr="004F4D9C" w:rsidRDefault="00017117" w:rsidP="00AC52B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="Times New Roman"/>
          <w:lang w:val="ru-RU" w:eastAsia="ru-RU"/>
        </w:rPr>
      </w:pPr>
      <w:r w:rsidRPr="00317D00">
        <w:rPr>
          <w:rFonts w:cs="Times New Roman"/>
          <w:lang w:val="ru-RU" w:eastAsia="ru-RU"/>
        </w:rPr>
        <w:t>Указывают на неоднозначность понимания эмодзи</w:t>
      </w:r>
      <w:r w:rsidRPr="004F4D9C">
        <w:rPr>
          <w:rFonts w:cs="Times New Roman"/>
          <w:lang w:val="ru-RU" w:eastAsia="ru-RU"/>
        </w:rPr>
        <w:t xml:space="preserve"> — 69%</w:t>
      </w:r>
    </w:p>
    <w:p w14:paraId="74A7FC93" w14:textId="77777777" w:rsidR="00017117" w:rsidRPr="004F4D9C" w:rsidRDefault="00017117" w:rsidP="00AC52B7">
      <w:pPr>
        <w:spacing w:before="100" w:beforeAutospacing="1" w:after="100" w:afterAutospacing="1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 xml:space="preserve">Примеры ответов на вопрос </w:t>
      </w:r>
      <w:r w:rsidRPr="004F4D9C">
        <w:rPr>
          <w:rFonts w:cs="Times New Roman"/>
          <w:i/>
          <w:iCs/>
          <w:lang w:val="ru-RU" w:eastAsia="ru-RU"/>
        </w:rPr>
        <w:t>«Случалось ли тебе использовать эмодзи вместо слов?»</w:t>
      </w:r>
      <w:r w:rsidRPr="004F4D9C">
        <w:rPr>
          <w:rFonts w:cs="Times New Roman"/>
          <w:lang w:val="ru-RU" w:eastAsia="ru-RU"/>
        </w:rPr>
        <w:t>:</w:t>
      </w:r>
    </w:p>
    <w:p w14:paraId="6B9188E3" w14:textId="77777777" w:rsidR="00017117" w:rsidRPr="004F4D9C" w:rsidRDefault="00017117" w:rsidP="00AC52B7">
      <w:pPr>
        <w:spacing w:beforeAutospacing="1" w:afterAutospacing="1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 xml:space="preserve">«Да, особенно в группе — иногда быстрее поставить </w:t>
      </w:r>
      <w:r w:rsidRPr="008245A1">
        <w:rPr>
          <w:rFonts w:ascii="Apple Color Emoji" w:hAnsi="Apple Color Emoji" w:cs="Apple Color Emoji"/>
          <w:lang w:eastAsia="ru-RU"/>
        </w:rPr>
        <w:t>🔥</w:t>
      </w:r>
      <w:r w:rsidRPr="004F4D9C">
        <w:rPr>
          <w:rFonts w:cs="Times New Roman"/>
          <w:lang w:val="ru-RU" w:eastAsia="ru-RU"/>
        </w:rPr>
        <w:t xml:space="preserve"> или </w:t>
      </w:r>
      <w:r w:rsidRPr="008245A1">
        <w:rPr>
          <w:rFonts w:ascii="Apple Color Emoji" w:hAnsi="Apple Color Emoji" w:cs="Apple Color Emoji"/>
          <w:lang w:eastAsia="ru-RU"/>
        </w:rPr>
        <w:t>😭</w:t>
      </w:r>
      <w:r w:rsidRPr="004F4D9C">
        <w:rPr>
          <w:rFonts w:cs="Times New Roman"/>
          <w:lang w:val="ru-RU" w:eastAsia="ru-RU"/>
        </w:rPr>
        <w:t>, чем что-то писать»</w:t>
      </w:r>
      <w:r w:rsidRPr="004F4D9C">
        <w:rPr>
          <w:rFonts w:cs="Times New Roman"/>
          <w:lang w:val="ru-RU" w:eastAsia="ru-RU"/>
        </w:rPr>
        <w:br/>
        <w:t>«Иногда весь диалог — это только эмодзи, и все всё понимают»</w:t>
      </w:r>
    </w:p>
    <w:p w14:paraId="493D6579" w14:textId="77777777" w:rsidR="00017117" w:rsidRPr="004F4D9C" w:rsidRDefault="00017117" w:rsidP="00317D00">
      <w:pPr>
        <w:spacing w:before="100" w:beforeAutospacing="1" w:after="100" w:afterAutospacing="1"/>
        <w:ind w:firstLine="720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 xml:space="preserve">Эти данные подтверждают: подростки используют эмодзи не просто как дополнение, а как полноценный элемент общения. Однако при этом сохраняется осознание их </w:t>
      </w:r>
      <w:r w:rsidRPr="00317D00">
        <w:rPr>
          <w:rFonts w:cs="Times New Roman"/>
          <w:lang w:val="ru-RU" w:eastAsia="ru-RU"/>
        </w:rPr>
        <w:t>ограниченности и контекстной зависимости.</w:t>
      </w:r>
    </w:p>
    <w:p w14:paraId="536ABA48" w14:textId="01B0C464" w:rsidR="00017117" w:rsidRDefault="00017117" w:rsidP="00AC52B7">
      <w:pPr>
        <w:jc w:val="both"/>
        <w:rPr>
          <w:rFonts w:cs="Times New Roman"/>
          <w:lang w:val="ru-RU" w:eastAsia="ru-RU"/>
        </w:rPr>
      </w:pPr>
    </w:p>
    <w:p w14:paraId="12ECF31D" w14:textId="77777777" w:rsidR="00317D00" w:rsidRDefault="00317D00" w:rsidP="00AC52B7">
      <w:pPr>
        <w:jc w:val="both"/>
        <w:rPr>
          <w:rFonts w:cs="Times New Roman"/>
          <w:lang w:val="ru-RU" w:eastAsia="ru-RU"/>
        </w:rPr>
      </w:pPr>
    </w:p>
    <w:p w14:paraId="12BD11A4" w14:textId="77777777" w:rsidR="00317D00" w:rsidRPr="00317D00" w:rsidRDefault="00317D00" w:rsidP="00AC52B7">
      <w:pPr>
        <w:jc w:val="both"/>
        <w:rPr>
          <w:rFonts w:cs="Times New Roman"/>
          <w:lang w:val="ru-RU" w:eastAsia="ru-RU"/>
        </w:rPr>
      </w:pPr>
    </w:p>
    <w:p w14:paraId="40794881" w14:textId="77777777" w:rsidR="00017117" w:rsidRPr="00317D00" w:rsidRDefault="00017117" w:rsidP="00317D00">
      <w:pPr>
        <w:spacing w:before="100" w:beforeAutospacing="1" w:after="100" w:afterAutospacing="1"/>
        <w:jc w:val="center"/>
        <w:outlineLvl w:val="1"/>
        <w:rPr>
          <w:rFonts w:cs="Times New Roman"/>
          <w:sz w:val="32"/>
          <w:szCs w:val="32"/>
          <w:lang w:val="ru-RU" w:eastAsia="ru-RU"/>
        </w:rPr>
      </w:pPr>
      <w:r w:rsidRPr="00317D00">
        <w:rPr>
          <w:rFonts w:cs="Times New Roman"/>
          <w:sz w:val="32"/>
          <w:szCs w:val="32"/>
          <w:lang w:val="ru-RU" w:eastAsia="ru-RU"/>
        </w:rPr>
        <w:lastRenderedPageBreak/>
        <w:t>Заключение</w:t>
      </w:r>
    </w:p>
    <w:p w14:paraId="196209EB" w14:textId="77777777" w:rsidR="00317D00" w:rsidRDefault="00017117" w:rsidP="00317D00">
      <w:pPr>
        <w:spacing w:after="0"/>
        <w:ind w:firstLine="720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 xml:space="preserve">Мир стремительно меняется, и язык меняется вместе с ним. Эмодзи стали неотъемлемой частью цифровой коммуникации, своеобразной </w:t>
      </w:r>
      <w:r w:rsidRPr="004F4D9C">
        <w:rPr>
          <w:rFonts w:cs="Times New Roman"/>
          <w:i/>
          <w:iCs/>
          <w:lang w:val="ru-RU" w:eastAsia="ru-RU"/>
        </w:rPr>
        <w:t>визуальной интонацией</w:t>
      </w:r>
      <w:r w:rsidRPr="004F4D9C">
        <w:rPr>
          <w:rFonts w:cs="Times New Roman"/>
          <w:lang w:val="ru-RU" w:eastAsia="ru-RU"/>
        </w:rPr>
        <w:t>, передающей чувства, оценки, реакции. Однако называть их полноценным алфавитом или самостоятельным языком пока преждевременно.</w:t>
      </w:r>
    </w:p>
    <w:p w14:paraId="1C0E6016" w14:textId="15091B1E" w:rsidR="00017117" w:rsidRPr="004F4D9C" w:rsidRDefault="00017117" w:rsidP="00317D00">
      <w:pPr>
        <w:spacing w:after="0"/>
        <w:ind w:firstLine="720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>Они не обладают фонетической системой, не имеют устойчивой грамматики, а их значения часто зависят от культуры, контекста и субъективного восприятия. Но при этом эмодзи — это интересный и важный объект лингвистического анализа, открывающий нам новые горизонты понимания человеческой коммуникации в эпоху цифровых технологий.</w:t>
      </w:r>
    </w:p>
    <w:p w14:paraId="6E88E3A9" w14:textId="756AE334" w:rsidR="00017117" w:rsidRPr="008D727D" w:rsidRDefault="00017117" w:rsidP="00AC52B7">
      <w:pPr>
        <w:jc w:val="both"/>
        <w:rPr>
          <w:rFonts w:cs="Times New Roman"/>
          <w:lang w:val="ru-RU" w:eastAsia="ru-RU"/>
        </w:rPr>
      </w:pPr>
    </w:p>
    <w:p w14:paraId="1492C907" w14:textId="77777777" w:rsidR="00017117" w:rsidRPr="00317D00" w:rsidRDefault="00017117" w:rsidP="00317D00">
      <w:pPr>
        <w:spacing w:before="100" w:beforeAutospacing="1" w:after="100" w:afterAutospacing="1"/>
        <w:jc w:val="center"/>
        <w:outlineLvl w:val="1"/>
        <w:rPr>
          <w:rFonts w:cs="Times New Roman"/>
          <w:sz w:val="32"/>
          <w:szCs w:val="32"/>
          <w:lang w:eastAsia="ru-RU"/>
        </w:rPr>
      </w:pPr>
      <w:proofErr w:type="spellStart"/>
      <w:r w:rsidRPr="00317D00">
        <w:rPr>
          <w:rFonts w:cs="Times New Roman"/>
          <w:sz w:val="32"/>
          <w:szCs w:val="32"/>
          <w:lang w:eastAsia="ru-RU"/>
        </w:rPr>
        <w:t>Список</w:t>
      </w:r>
      <w:proofErr w:type="spellEnd"/>
      <w:r w:rsidRPr="00317D00">
        <w:rPr>
          <w:rFonts w:cs="Times New Roman"/>
          <w:sz w:val="32"/>
          <w:szCs w:val="32"/>
          <w:lang w:eastAsia="ru-RU"/>
        </w:rPr>
        <w:t xml:space="preserve"> </w:t>
      </w:r>
      <w:proofErr w:type="spellStart"/>
      <w:r w:rsidRPr="00317D00">
        <w:rPr>
          <w:rFonts w:cs="Times New Roman"/>
          <w:sz w:val="32"/>
          <w:szCs w:val="32"/>
          <w:lang w:eastAsia="ru-RU"/>
        </w:rPr>
        <w:t>источников</w:t>
      </w:r>
      <w:proofErr w:type="spellEnd"/>
    </w:p>
    <w:p w14:paraId="5E36C3F8" w14:textId="77777777" w:rsidR="00017117" w:rsidRPr="008245A1" w:rsidRDefault="00017117" w:rsidP="00AC52B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cs="Times New Roman"/>
          <w:lang w:eastAsia="ru-RU"/>
        </w:rPr>
      </w:pPr>
      <w:r w:rsidRPr="008245A1">
        <w:rPr>
          <w:rFonts w:cs="Times New Roman"/>
          <w:lang w:eastAsia="ru-RU"/>
        </w:rPr>
        <w:t xml:space="preserve">Gretchen McCulloch. </w:t>
      </w:r>
      <w:r w:rsidRPr="008245A1">
        <w:rPr>
          <w:rFonts w:cs="Times New Roman"/>
          <w:i/>
          <w:iCs/>
          <w:lang w:eastAsia="ru-RU"/>
        </w:rPr>
        <w:t>Because Internet: Understanding the New Rules of Language</w:t>
      </w:r>
      <w:r w:rsidRPr="008245A1">
        <w:rPr>
          <w:rFonts w:cs="Times New Roman"/>
          <w:lang w:eastAsia="ru-RU"/>
        </w:rPr>
        <w:t xml:space="preserve"> (2019)</w:t>
      </w:r>
    </w:p>
    <w:p w14:paraId="7608E44C" w14:textId="77777777" w:rsidR="00017117" w:rsidRPr="008245A1" w:rsidRDefault="00017117" w:rsidP="00AC52B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cs="Times New Roman"/>
          <w:lang w:eastAsia="ru-RU"/>
        </w:rPr>
      </w:pPr>
      <w:r w:rsidRPr="008245A1">
        <w:rPr>
          <w:rFonts w:cs="Times New Roman"/>
          <w:lang w:eastAsia="ru-RU"/>
        </w:rPr>
        <w:t xml:space="preserve">Evans, Vyvyan. </w:t>
      </w:r>
      <w:r w:rsidRPr="008245A1">
        <w:rPr>
          <w:rFonts w:cs="Times New Roman"/>
          <w:i/>
          <w:iCs/>
          <w:lang w:eastAsia="ru-RU"/>
        </w:rPr>
        <w:t>The Emoji Code: The Linguistics Behind Smiley Faces and Scaredy Cats</w:t>
      </w:r>
      <w:r w:rsidRPr="008245A1">
        <w:rPr>
          <w:rFonts w:cs="Times New Roman"/>
          <w:lang w:eastAsia="ru-RU"/>
        </w:rPr>
        <w:t xml:space="preserve"> (2017)</w:t>
      </w:r>
    </w:p>
    <w:p w14:paraId="4E2B2454" w14:textId="77777777" w:rsidR="00017117" w:rsidRPr="008245A1" w:rsidRDefault="00017117" w:rsidP="00AC52B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cs="Times New Roman"/>
          <w:lang w:eastAsia="ru-RU"/>
        </w:rPr>
      </w:pPr>
      <w:r w:rsidRPr="008245A1">
        <w:rPr>
          <w:rFonts w:cs="Times New Roman"/>
          <w:lang w:eastAsia="ru-RU"/>
        </w:rPr>
        <w:t xml:space="preserve">Unicode.org — </w:t>
      </w:r>
      <w:proofErr w:type="spellStart"/>
      <w:r w:rsidRPr="008245A1">
        <w:rPr>
          <w:rFonts w:cs="Times New Roman"/>
          <w:lang w:eastAsia="ru-RU"/>
        </w:rPr>
        <w:t>официальный</w:t>
      </w:r>
      <w:proofErr w:type="spellEnd"/>
      <w:r w:rsidRPr="008245A1">
        <w:rPr>
          <w:rFonts w:cs="Times New Roman"/>
          <w:lang w:eastAsia="ru-RU"/>
        </w:rPr>
        <w:t xml:space="preserve"> </w:t>
      </w:r>
      <w:proofErr w:type="spellStart"/>
      <w:r w:rsidRPr="008245A1">
        <w:rPr>
          <w:rFonts w:cs="Times New Roman"/>
          <w:lang w:eastAsia="ru-RU"/>
        </w:rPr>
        <w:t>сайт</w:t>
      </w:r>
      <w:proofErr w:type="spellEnd"/>
      <w:r w:rsidRPr="008245A1">
        <w:rPr>
          <w:rFonts w:cs="Times New Roman"/>
          <w:lang w:eastAsia="ru-RU"/>
        </w:rPr>
        <w:t xml:space="preserve"> Unicode Consortium</w:t>
      </w:r>
    </w:p>
    <w:p w14:paraId="681D99EF" w14:textId="77777777" w:rsidR="00017117" w:rsidRPr="004F4D9C" w:rsidRDefault="00017117" w:rsidP="00AC52B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cs="Times New Roman"/>
          <w:lang w:val="ru-RU" w:eastAsia="ru-RU"/>
        </w:rPr>
      </w:pPr>
      <w:r w:rsidRPr="004F4D9C">
        <w:rPr>
          <w:rFonts w:cs="Times New Roman"/>
          <w:lang w:val="ru-RU" w:eastAsia="ru-RU"/>
        </w:rPr>
        <w:t>Статьи из научных журналов по лингвистике и цифровой коммуникации</w:t>
      </w:r>
    </w:p>
    <w:p w14:paraId="52A7437C" w14:textId="77777777" w:rsidR="00017117" w:rsidRPr="008245A1" w:rsidRDefault="00017117" w:rsidP="00AC52B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cs="Times New Roman"/>
          <w:lang w:eastAsia="ru-RU"/>
        </w:rPr>
      </w:pPr>
      <w:proofErr w:type="spellStart"/>
      <w:r w:rsidRPr="008245A1">
        <w:rPr>
          <w:rFonts w:cs="Times New Roman"/>
          <w:lang w:eastAsia="ru-RU"/>
        </w:rPr>
        <w:t>Результаты</w:t>
      </w:r>
      <w:proofErr w:type="spellEnd"/>
      <w:r w:rsidRPr="008245A1">
        <w:rPr>
          <w:rFonts w:cs="Times New Roman"/>
          <w:lang w:eastAsia="ru-RU"/>
        </w:rPr>
        <w:t xml:space="preserve"> </w:t>
      </w:r>
      <w:proofErr w:type="spellStart"/>
      <w:r w:rsidRPr="008245A1">
        <w:rPr>
          <w:rFonts w:cs="Times New Roman"/>
          <w:lang w:eastAsia="ru-RU"/>
        </w:rPr>
        <w:t>авторского</w:t>
      </w:r>
      <w:proofErr w:type="spellEnd"/>
      <w:r w:rsidRPr="008245A1">
        <w:rPr>
          <w:rFonts w:cs="Times New Roman"/>
          <w:lang w:eastAsia="ru-RU"/>
        </w:rPr>
        <w:t xml:space="preserve"> </w:t>
      </w:r>
      <w:proofErr w:type="spellStart"/>
      <w:r w:rsidRPr="008245A1">
        <w:rPr>
          <w:rFonts w:cs="Times New Roman"/>
          <w:lang w:eastAsia="ru-RU"/>
        </w:rPr>
        <w:t>анкетирования</w:t>
      </w:r>
      <w:proofErr w:type="spellEnd"/>
    </w:p>
    <w:p w14:paraId="75D4C7D5" w14:textId="77777777" w:rsidR="00017117" w:rsidRDefault="00017117" w:rsidP="00AC52B7">
      <w:pPr>
        <w:jc w:val="both"/>
      </w:pPr>
    </w:p>
    <w:p w14:paraId="559C288F" w14:textId="77777777" w:rsidR="00317D00" w:rsidRPr="00DC0A3D" w:rsidRDefault="00317D00" w:rsidP="00AC52B7">
      <w:pPr>
        <w:jc w:val="both"/>
        <w:rPr>
          <w:sz w:val="28"/>
          <w:szCs w:val="28"/>
          <w:lang w:val="ru-RU"/>
        </w:rPr>
      </w:pPr>
    </w:p>
    <w:sectPr w:rsidR="00317D00" w:rsidRPr="00DC0A3D" w:rsidSect="00DC0A3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2A14C9"/>
    <w:multiLevelType w:val="multilevel"/>
    <w:tmpl w:val="341C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C3E37"/>
    <w:multiLevelType w:val="multilevel"/>
    <w:tmpl w:val="FA541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851A62"/>
    <w:multiLevelType w:val="multilevel"/>
    <w:tmpl w:val="B358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041452">
    <w:abstractNumId w:val="8"/>
  </w:num>
  <w:num w:numId="2" w16cid:durableId="1146973003">
    <w:abstractNumId w:val="6"/>
  </w:num>
  <w:num w:numId="3" w16cid:durableId="1045908895">
    <w:abstractNumId w:val="5"/>
  </w:num>
  <w:num w:numId="4" w16cid:durableId="363166859">
    <w:abstractNumId w:val="4"/>
  </w:num>
  <w:num w:numId="5" w16cid:durableId="1857429150">
    <w:abstractNumId w:val="7"/>
  </w:num>
  <w:num w:numId="6" w16cid:durableId="208077356">
    <w:abstractNumId w:val="3"/>
  </w:num>
  <w:num w:numId="7" w16cid:durableId="1661732176">
    <w:abstractNumId w:val="2"/>
  </w:num>
  <w:num w:numId="8" w16cid:durableId="1316298090">
    <w:abstractNumId w:val="1"/>
  </w:num>
  <w:num w:numId="9" w16cid:durableId="112555740">
    <w:abstractNumId w:val="0"/>
  </w:num>
  <w:num w:numId="10" w16cid:durableId="292491218">
    <w:abstractNumId w:val="11"/>
  </w:num>
  <w:num w:numId="11" w16cid:durableId="215774356">
    <w:abstractNumId w:val="9"/>
  </w:num>
  <w:num w:numId="12" w16cid:durableId="1641110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2B8"/>
    <w:rsid w:val="00017117"/>
    <w:rsid w:val="00034616"/>
    <w:rsid w:val="0006063C"/>
    <w:rsid w:val="0015074B"/>
    <w:rsid w:val="0029639D"/>
    <w:rsid w:val="002A6FE3"/>
    <w:rsid w:val="002C741F"/>
    <w:rsid w:val="00317D00"/>
    <w:rsid w:val="00326F90"/>
    <w:rsid w:val="004F4D9C"/>
    <w:rsid w:val="00743BD9"/>
    <w:rsid w:val="00761557"/>
    <w:rsid w:val="008D727D"/>
    <w:rsid w:val="0090437C"/>
    <w:rsid w:val="00A00C98"/>
    <w:rsid w:val="00AA1D8D"/>
    <w:rsid w:val="00AA7247"/>
    <w:rsid w:val="00AC52B7"/>
    <w:rsid w:val="00B47730"/>
    <w:rsid w:val="00BE702E"/>
    <w:rsid w:val="00CB0664"/>
    <w:rsid w:val="00DC0A3D"/>
    <w:rsid w:val="00F4623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64FD3"/>
  <w14:defaultImageDpi w14:val="300"/>
  <w15:docId w15:val="{0D888F6D-9A53-634A-AE5E-7EED39CC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eastAsia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912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My+Office</cp:lastModifiedBy>
  <cp:revision>5</cp:revision>
  <dcterms:created xsi:type="dcterms:W3CDTF">2025-04-08T16:13:00Z</dcterms:created>
  <dcterms:modified xsi:type="dcterms:W3CDTF">2025-04-08T19:44:00Z</dcterms:modified>
  <cp:category/>
</cp:coreProperties>
</file>