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A89E97">
      <w:pPr>
        <w:keepNext w:val="0"/>
        <w:keepLines w:val="0"/>
        <w:widowControl/>
        <w:suppressLineNumbers w:val="0"/>
        <w:ind w:firstLine="420" w:firstLineChars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Р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азвитие критического мышления у учащихся начальных классов.</w:t>
      </w:r>
    </w:p>
    <w:p w14:paraId="3B413606">
      <w:pPr>
        <w:keepNext w:val="0"/>
        <w:keepLines w:val="0"/>
        <w:widowControl/>
        <w:suppressLineNumbers w:val="0"/>
        <w:ind w:firstLine="420" w:firstLineChars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9B84F78">
      <w:pPr>
        <w:keepNext w:val="0"/>
        <w:keepLines w:val="0"/>
        <w:widowControl/>
        <w:suppressLineNumbers w:val="0"/>
        <w:spacing w:line="360" w:lineRule="auto"/>
        <w:ind w:firstLine="42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Развитие критического мышления у учащихся начальных классов является важной задачей в образовательном процессе. Критическое мышление помогает детям анализировать информацию, делать выводы, выстраивать логические связи и принимать обоснованные решения. Вот несколько основных подходов и методов для работы над развитием критического мышления:</w:t>
      </w:r>
    </w:p>
    <w:p w14:paraId="3ED3E4BB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 Игровые формы обучения</w:t>
      </w:r>
    </w:p>
    <w:bookmarkEnd w:id="0"/>
    <w:p w14:paraId="7A392137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Игры способствуют активному вовлечению детей и создают благоприятную атмосферу для анализа и синтеза информации. Например:</w:t>
      </w:r>
    </w:p>
    <w:p w14:paraId="03840E25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 </w:t>
      </w:r>
      <w:r>
        <w:rPr>
          <w:rStyle w:val="28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Дискуссионные игры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– формулировка различных мнений по одной теме.</w:t>
      </w:r>
    </w:p>
    <w:p w14:paraId="61C6231A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 </w:t>
      </w:r>
      <w:r>
        <w:rPr>
          <w:rStyle w:val="28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Ролевые игры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– учащиеся представляют разные точки зрения на ситуацию.</w:t>
      </w:r>
    </w:p>
    <w:p w14:paraId="6B071FA5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2. Проектная деятельность</w:t>
      </w:r>
    </w:p>
    <w:p w14:paraId="6BB5D03A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Работа над проектами развивает исследовательские навыки и умение работать в команде. Учащиеся могут:</w:t>
      </w:r>
    </w:p>
    <w:p w14:paraId="182C7C09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 Исследовать интересующие их темы и представлять результаты.</w:t>
      </w:r>
    </w:p>
    <w:p w14:paraId="387CAA44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 Создавать совместные проекты, что формирует навыки работы с информацией и критического анализа.</w:t>
      </w:r>
    </w:p>
    <w:p w14:paraId="2DDEB459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3. Чтение и анализ текстов</w:t>
      </w:r>
    </w:p>
    <w:p w14:paraId="67E97994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Критическое чтение помогает детям научиться анализировать информацию. Можно использовать:</w:t>
      </w:r>
    </w:p>
    <w:p w14:paraId="1A8E3553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 Вопросы на понимание прочитанного, включая открытые и закрытые вопросы.</w:t>
      </w:r>
    </w:p>
    <w:p w14:paraId="4D0AC07C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 Обсуждение основных идей, персонажей, мотивов действий героев.</w:t>
      </w:r>
    </w:p>
    <w:p w14:paraId="584816F8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4. Мозговые штурмы</w:t>
      </w:r>
    </w:p>
    <w:p w14:paraId="0F1E0508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Эта техника способствует выработке идей и концепций, развивает креативность:</w:t>
      </w:r>
    </w:p>
    <w:p w14:paraId="5FBA8A85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 Учащиеся генерируют идеи по различным вопросам без оценки их качества.</w:t>
      </w:r>
    </w:p>
    <w:p w14:paraId="38B38CA7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 Обсуждаются лучшие идеи и выбираются наиболее подходящие.</w:t>
      </w:r>
    </w:p>
    <w:p w14:paraId="649ABECD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5. Метод «6 шляп мышления» Эдварда де Боно</w:t>
      </w:r>
    </w:p>
    <w:p w14:paraId="6810C588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Этот метод помогает рассмотреть проблему с разных точек зрения. Каждая шляпа символизирует определенный подход к анализу:</w:t>
      </w:r>
    </w:p>
    <w:p w14:paraId="7C856ABB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 Белая шляпа – факты и информация.</w:t>
      </w:r>
    </w:p>
    <w:p w14:paraId="57406341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 Красная шляпа – эмоции и чувства.</w:t>
      </w:r>
    </w:p>
    <w:p w14:paraId="3EDB5F5E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 Черная шляпа – критика и риски.</w:t>
      </w:r>
    </w:p>
    <w:p w14:paraId="27F53D35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 Желтая шляпа – позитивные аспекты.</w:t>
      </w:r>
    </w:p>
    <w:p w14:paraId="2F136964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 Зеленая шляпа – креативные идеи.</w:t>
      </w:r>
    </w:p>
    <w:p w14:paraId="535A713A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 Синяя шляпа – управление процессом.</w:t>
      </w:r>
    </w:p>
    <w:p w14:paraId="4D2BF507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6. Обсуждение вопросов «Почему?» и «Как?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»</w:t>
      </w:r>
    </w:p>
    <w:p w14:paraId="1D7E1318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Поощряйте учащихся задавать вопросы, которые требуют глубокого анализа и размышлений:</w:t>
      </w:r>
    </w:p>
    <w:p w14:paraId="6F7C0387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 Почему так происходит?</w:t>
      </w:r>
    </w:p>
    <w:p w14:paraId="5F335CDC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 Как это можно объяснить?</w:t>
      </w:r>
    </w:p>
    <w:p w14:paraId="09E395B4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7. Проблемные ситуации</w:t>
      </w:r>
    </w:p>
    <w:p w14:paraId="79A74156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Создание проблемных задач, требующих поиска решения, позволяет детям мыслить критически. Это могут быть как математические задачи, так и социальные ситуации.</w:t>
      </w:r>
    </w:p>
    <w:p w14:paraId="7BF6CBC3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8. Рефлексия</w:t>
      </w:r>
    </w:p>
    <w:p w14:paraId="33E972C7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Регулярное обсуждение успехов и ошибок в учебном процессе помогает детям осознать свои мысли и действия. Например:</w:t>
      </w:r>
    </w:p>
    <w:p w14:paraId="4089011A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 Что пошло хорошо?</w:t>
      </w:r>
    </w:p>
    <w:p w14:paraId="4734D669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 Что можно улучшить в следующий раз?</w:t>
      </w:r>
    </w:p>
    <w:p w14:paraId="1ADFBD91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Заключение</w:t>
      </w:r>
    </w:p>
    <w:p w14:paraId="225B6BBD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Развитие критического мышления — это сложный, но важный процесс, который требует комплексного подхода, включающего разнообразные методы и техники. Обучая детей критически мыслить, мы способствуем их всестороннему развитию и готовим к успешному обучению и жизни в будущем.</w:t>
      </w:r>
    </w:p>
    <w:p w14:paraId="1FC46655">
      <w:pPr>
        <w:rPr>
          <w:rFonts w:hint="default" w:ascii="Times New Roman" w:hAnsi="Times New Roman" w:cs="Times New Roman"/>
          <w:sz w:val="24"/>
          <w:szCs w:val="24"/>
        </w:rPr>
      </w:pPr>
    </w:p>
    <w:p w14:paraId="652F65D4"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03F4D3E5"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322212FB"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1E517755"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0CB23816"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28949E30"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44D61089"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2E3ECA9A"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08455E6D"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sectPr>
      <w:pgSz w:w="11906" w:h="16838"/>
      <w:pgMar w:top="567" w:right="851" w:bottom="850" w:left="1134" w:header="709" w:footer="709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4360216"/>
    <w:rsid w:val="19491A65"/>
    <w:rsid w:val="2811023D"/>
    <w:rsid w:val="2BE429C3"/>
    <w:rsid w:val="34693973"/>
    <w:rsid w:val="3898104E"/>
    <w:rsid w:val="3D2E204C"/>
    <w:rsid w:val="460A76C5"/>
    <w:rsid w:val="487A39BA"/>
    <w:rsid w:val="4F315512"/>
    <w:rsid w:val="4F376970"/>
    <w:rsid w:val="4F8B3B58"/>
    <w:rsid w:val="51E662F0"/>
    <w:rsid w:val="5F3C7615"/>
    <w:rsid w:val="73C31FB8"/>
    <w:rsid w:val="7FB2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spacing w:after="100" w:afterAutospacing="1" w:line="240" w:lineRule="atLeast"/>
      <w:ind w:left="0" w:leftChars="0" w:firstLine="0" w:firstLineChars="0"/>
      <w:jc w:val="left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100" w:afterAutospacing="1" w:line="240" w:lineRule="atLeast"/>
      <w:ind w:left="0" w:leftChars="0" w:firstLine="0" w:firstLineChars="0"/>
      <w:jc w:val="left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2024-09-01T03:05:00Z</dcterms:created>
  <dc:creator>Инна Брюханова</dc:creator>
  <cp:lastModifiedBy>Инна Брюханова</cp:lastModifiedBy>
  <dcterms:modified xsi:type="dcterms:W3CDTF">2025-06-22T08:08:28Z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DCC4A6827DD9421EBFCB73523BF93D86_12</vt:lpwstr>
  </property>
</Properties>
</file>